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51d8" w14:textId="3035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постановления акимата Акмолинской области по вопросам имущественного найма (аренды)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15 апреля 2003 года N а-4/124. Зарегистрировано Управлением юстиции Акмолинской области 23 апреля 2003 года за N 1739. Утратило силу постановлением Акимата Акмолинской области от 02 апреля 2009 года № А-4/164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постановлением Акимата Акмолинской области от 02 апреля 2009 года № А-4/164.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статьи 27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 в целях эффективного управления коммунальной собственностью акимат Акмолинской области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Акмолинской области от 25 декабря 2001 года N а-8/49 "Об утверждении Правил предоставления в имущественный наем (аренду)", зарегистрированное в органах юстиции 4 февраля 2002 года N 957,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предоставления в имущественный наем (аренду) объектов без права последующего выкупа, находящихся на балансе государственных учреждений, финансируемых из местного бюджета и находящихся в хозяйственном ведении или оперативном управлении коммунальных государственных предприятий, в том числе объектов государственной собственности, не подлежащих приватизации (далее - Правила), утвержденных  указанным постановлением: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"Методике", "Методика" заменить словами "Инструкции", "Инструкция"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слово "Методике" заменить словом "Инструкции";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"Передача в имущественный наем Объектов, находящихся в хозяйственном ведении или оперативном управлении коммунальных государственных предприятий, на срок свыше трех лет может осуществляться предприятием только после согласования с органом государственного управления и письменного согласия акимата соответствующей административно-территориальной единицы.";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дополнить подпунктом 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о сдаче Объекта в имущественный наем (аренду) по целевому назначению при условии предоставления помещений площадью до 100  кв.м., оборудования балансовой стоимостью не более 150-кратного минимального расчетного показателя и помещений учебных заведений и научных организаций на срок не более одного месяца для проведения курсовых занятий, конференций, семинаров, концертов и спортивных мероприятий, осуществляемого с письменного согласия органа государственного управления.";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19 дополнить словами и размер стартовой ставки арендной платы (которая не может быть ниже расчетной ставки, определяемой в соответствии с пунктом 3 настоящих Правил).;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постановление акимата Акмолинской области от 19 марта 2002 года N а-4/35 "Вопросы имущественного найма (аренды) нежилого государственного фонда", зарегистрированное в органах юстиции 26 марта 2002 года N 1023,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2 изложить в следующей редакции: "Акиматам районов и городов, Акмолинскому областному управлению коммунальной собственности (далее  управление) и органам государственного управления коммунальными государственными предприятиями (далее  предприятия) обеспечить:";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подпунктом 3)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при предоставлении предприятиями нежилого государственного фонда в имущественный наем (аренду) определять ставку арендной платы согласно Инструкции, указанной в пункте 1 настоящего постановления.;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«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Органам государственного управления коммунальными государственными предприятиями рекомендовать этим предприятиям заключать договора имущественного найма (аренды) по форме согласно  приложению 5.";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 к указанному постановлению изложить в новой редакции согласно приложению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5 к указанному постановлению пункт 1.1. после слов "Право на заключение данного договора Наниматель получил, став победителем тендера, проведенного Наймодателем ___ _________200_г."»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дополнить словами "(в случае определения Нанимателя путем проведения тендерного отбора.)".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вступает в силу с момента регистрации в Управлении юстиции Акмолинской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Адильбекова Д.З.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«СОГЛАСОВАНО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Акмолинского территориального комитета         госимущества  и приватизации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Сводный отчет _____________________________ по предоставлению в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(министерства, агентства, ведомства)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имущественный наем подведомственными коммунальными государственными предприятиями имущества, находящегося у них в хозяйственном ведении или оперативном управлении ____________________(месяцев) 200__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2985"/>
        <w:gridCol w:w="2953"/>
        <w:gridCol w:w="2478"/>
        <w:gridCol w:w="1853"/>
        <w:gridCol w:w="1814"/>
      </w:tblGrid>
      <w:tr>
        <w:trPr>
          <w:trHeight w:val="225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и дата договора имущественного найма (N и дата нового договора при продлении) 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нанимателя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действия договора имущественного найма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</w:p>
        </w:tc>
      </w:tr>
      <w:tr>
        <w:trPr>
          <w:trHeight w:val="45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5"/>
        <w:gridCol w:w="2320"/>
        <w:gridCol w:w="2239"/>
        <w:gridCol w:w="2279"/>
        <w:gridCol w:w="1695"/>
        <w:gridCol w:w="2002"/>
      </w:tblGrid>
      <w:tr>
        <w:trPr>
          <w:trHeight w:val="45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помещений или количество оборудования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платы за пользование нанятым имуществом (тыс.тенге)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плата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Перечисленная сумма (тыс. тенге)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по платежам за пользование имущест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вом (тыс. тенге)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</w:tr>
      <w:tr>
        <w:trPr>
          <w:trHeight w:val="45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