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0d13" w14:textId="1df0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и поддержки малого предпринимательства города Астаны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апреля 2003 года N 219/42-II. Зарегистрировано Управлением юстиции города Астаны 15 мая 2003 года N 264.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Решение маслихата города Астаны от 8 апреля 2003 года N 219/42-II "О Программе развития и поддержки малого предпринимательства города Астаны на 2003-2005 годы" (зарегистрировано в Реестре государственной регистрации нормативных правовых актов за N 264, опубликовано в газете "Вечерняя Астана" 19 июня 2003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представленную акиматом города Астаны Программу  развития и поддержки малого предпринимательства города Астаны на 2003-2005 годы, руководствуясь статьей 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статьей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  маслихат города Астаны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развития и поддержки малого предпринимательства города Астаны на 2003-2005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  К.Н. Анасова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 В.Г. Лукьянец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экономики и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малого бизнеса                             Т.И. Яковлева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департамента финансов                      А.Н. Тусупбеков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                       К.Н. Касенгалиев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"Сарыарка"                     А.Х. Акчурин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Прокурор города Астаны                     А.В. Константинов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налогового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комитета города Астаны                     О.К. Таурбеков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ОЮЛ "Ассоциация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защите прав предпринимателей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Астаны"                             П.О. Казанцев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торгово-промышленной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палаты города Астаны                       Т.И. Кононова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Главного таможенного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по городу Астане                И.А. Джандарбеков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организации торговли и выдаче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разовых талонов на рынках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 Г.К. Касымова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комитета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внешнеэкономическим связям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 А.И. Демидова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коммунальной собственностью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 А.В. Сухотин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                    А.С.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градостроительства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 В.А. Лаптев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наружной рекламе и оформлению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 В.С. 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производственного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по городу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ОАО "Национальный центр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экспертизы и сертификации"                 Т.А. Момышев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2003 года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219/42-II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развития и поддержки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малого предпринимательства города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 Программа развития и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    года "О государственной поддержке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разработчик     Департамент экономики и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бизнеса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                     Увеличение доли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структуре валового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продукта как основы стабильного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устойчивого развития и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предпринимательства, ориентированного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новые технологические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Задачи                      Доступность финансово-кредитной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инвестиционной поддержки малого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Поддержка и развитие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производственной сфере, диверсификация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 малого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Дальнейшее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поддержки малого предпринимательства,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информационное обеспечение и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Ускорение формирования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общественной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защиты прав и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субъектов малого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направления     Меры в направлении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механизмы реализации   законодательной и нормативной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регулирующей предпринимательскую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Ориентирование финансово-кредитной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инвестиционной политики на доступность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рост объемов денежных и 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ресурсов, выделяемых предпринимательскому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сектору экономики и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нетрадиционных инструментов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поддержки (лизинг, франчайзинг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Развитие инфраструктуры, создание реальных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экономических стимулов и механизмов,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обеспечивающих формирование и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малых и средних наукоемких предприятий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инвестиционной поддержки инновационных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Информационное обеспечение и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малого бизнеса, усиление роли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формирование системы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объединений предпринимателей.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финансирования Средства местного бюджета в пределах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ассигнований, собственные и привлеченные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кредитные ресурсы банков второго уровня,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средства предпринимателей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общественных организаций и других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запрещенных законодательством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Ожидаемые результаты     Увеличение доли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 города в структуре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валового регионального продукта до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Увеличение численности занятых до 66040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Создание в сфере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 15 тысяч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          2003-2005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и поддержки малого предпринимательства  города Астаны на 2003-2005 годы разработана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предпринимательства", Программы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города Астаны до 2005 года "Расцвет Астаны - Расцвет Казахстана", и также в целях выполнения задач, поставленных Президентом Республики Казахстан на 10 Форуме предпринимателей Казахстана и Программы Правительства Республики Казахстан на 2002-2004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Малый и средний бизнес, как показывает международный опыт, является основой формации современного общества и формирует основную часть внутреннего валового продукта (далее - ВВП). Доля  малого предпринимательства в валового регионального продукта (далее - ВРП) города по итогам 2002 года составила 34,5%, то есть третья часть ВРП производится в сфере малого предпринимательства, что значительно выше, чем в среднем по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в Программе Правительства на 2002-2004 годы основной акцент сделан на формирование среднего класса общества за счет создания условий для малого и среднего бизнеса, ориентированного на новые наукоемкие и высокотехнологичные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послании народу Казахстана на 2003 год Главой государства определены новые направления поддержки малого и среднего бизнеса: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налогового бремени;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легализация собственности и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облегчение доступа к кредитным ресурсам;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упрощение административных процедур и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от бюрократического произвола и контрольно-проверяющих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региональных центров поддержки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принимаемых мер государственной поддержки малое предпринимательство города Астаны должно получить дальнейшее развитие для создания устойчивой основы эффективной экономики, обеспечивающей высокий уровень благосостояния населения города.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состояния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Малый бизнес имеет определенную региональную направленность и осуществляет деятельность, исходя из потребностей, возможностей насыщения и спроса рынка на товары 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мобильности, динамичности и конкурентоспособности малый бизнес - эффективный инструмент создания новых рабочих мест, внедрения новейших мини-технологий по выпуску импортозамещающей продукции, стабильный источник увеличения налоговых поступлений.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проделанной работы и реализации Программы поддержки и развития малого предпринимательства на 2001-2002 годы Астана занимает лидирующее положение по темпу роста количества действующих субъектов малого предпринимательства (далее - СМП), численности занятых, по объему произведенной продукции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2003 года, в городе Астане зарегистрировано 20970 субъектов малого предпринимательства, рост по сравнению с 2001 годом составил 37,3%.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зарегистрированных субъектов малого бизнеса на     10 тыс. жителей столицы составило в 2002 году 416 единиц вместо 276 в 2000 году. За отчетный год, по сравнению с прошлым годом, увеличилось количество действующих субъектов на 23,3 %.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формирование системы инфраструктуры поддержки и развития малого бизнеса способствовало созданию новых рабочих мест  и увеличению численности занятых.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2001-2002 годы в сфере малого бизнеса столицы создано 8844 новых рабочих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занятых человек в малом предпринимательстве в общей численности работающих в экономической деятельности города за 2002 год составила 23,3 %, в 1998 году - 18,2 %.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работающих за 2002 год увеличилось на 13193, по сравнению с 2000 годом, и составило 51329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мониторинга, по состоянию на 1 января 2003 года, количество занятых в малом бизнесе на 10 тысяч жителей города Астаны составило 1018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2002 год объем производства продукции и услуг составил 52038,7 млн. тенге, по сравнению с 2001 годом, рост составил 1,3  раза, а в сравнении с 2000 годом объем увеличился на 18,2 млрд. тенге. Доля малого предпринимательства в структуре ВРП города в 2001 году достигла 29,2% и 34,5 % - в 2002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Проблема доступа к финансово-кредитным ресурсам субъектов малого бизнеса остается главной проблемой, препятствующей развитию сектора малого предпринимательства (высокий ссудный процент, краткие сроки).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это, как свидетельствуют мониторинговые исследования в городе, отмечены позитивные изменения в кредитовании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2002 год из всех источников финансирования субъектами малого предпринимательств получено 28360,5 млн. тенге по 2688 бизнес-проектам, из них коммерческими банками второго уровня города Астаны за счет собственных и привлеченных средств (Евразийский Банк Реконструкции и Развития) прокредитовано 2637 проектов на сумму  28194,2 млн. тенге, что в 1,8 раз больше, чем в 2001 году и в 7,5 раза больше, чем в 2000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 изменилась структура кредитных ресурсов:  лидирующее положение занимает реальный сектор экономики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строительство - свыше 60% от общего объема выданных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2002 год поступило в местный бюджет налогов и обязательных платежей от субъектов малого предпринимательства в размере 3335,5 млн. тенге. Если темп роста к прошлому году составил 36,3%, то к 2000 году - 71,6 %.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Удельный вес налогов, поступивших от субъектов малого предпринимательства, в общей налоговой массе составил: за 2001 год 5,1 %, 2002 год - 5,5 %.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Укрепляется материальная база субъектов малого предпринимательства. С момента выхода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марта 1997 года N 3398 передано предпринимателям объектов коммунальной собственности: в безвозмездную собственность - 48, в доверительное управление - 22, в аренду - 10 и продано 17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Передано в аренду и продано субъектам малого бизнеса 4490 земельных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Выдано разрешений на перепланировку квартир и других помещений 1213, из них: под магазины - 566, сферу услуг - 221, общественное питание - 112, аптеки  - 93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Сервис-центром малого бизнеса за 2002 год обеспечено работой 568 человек, из них на базе созданного рынка сервисных услуг для населения города, посредством сдачи оборудования в аренду - 246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2002 года в связи с расширением функций и инновационной деятельности Сервис-центр преобразован в  государственное казенное предприятие "Центр поддержки малого бизнеса города Астаны". В рамках Программы поддержки малого предпринимательства города Астаны на 2001-2002 годы в декабре 2002 года создан и начал действовать бизнес-инкубатор "Астана-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инновация".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Программы является увеличение доли малого предпринимательства в структуре ВРП как основы стабильного и устойчивого развития и поддержки малого предпринимательства, совершенствование условий, направленных на формирование "среднего класса" за счет развития малого предпринимательства, в особенности ориентированного на новые технологические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цели предполагает решение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финансово-кредитной и инвестиционной поддержки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и развитие предпринимательства в производственной сфере, диверсификация производств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 развитие инфраструктуры поддержки предпринимательства, информационное обеспечение и пропаганда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ускорение формирования системы общественной поддержки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и интересов субъектов малого бизнеса.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механизмы реализации Программы: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в направлении совершенствования законодательной и нормативной базы, регулирующей предпринимательскую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ориентирование финансово-кредитной и инвестиционной политики на доступность и рост объемов денежных и материальных ресурсов, выделяемых предпринимательскому сектору экономики и внедрение  нетрадиционных инструментов финансовой поддержки (лизинг, франчайзинг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и создание реальных экономических стимулов и механизмов, обеспечивающих формирование и развитие малых и средних наукоемких предприятий и инвестиционной поддержки инновационных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и пропаганда малого предпринимательства, усиление роли и формирование системы общественных объединений предпринимателей.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 Совершенствование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законодательной и нормативно-правовой базы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ежегодно проводимого анализа результатов деятельности субъектов малого бизнеса, конкретной экономической ситуации в стране необходимо продолжение работы по внесению предложений по совершенствованию законодательной и нормативно-правовой базы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Постоянного внимания требуют такие вопросы, как осуществление хозяйственной деятельности СМП в различных налоговых режимах, вопросы совершенствования законодательства по таможенному регулированию деятельности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Отдельного изучения требует проблема предпринимателей, осуществляющих инвестиции в развитие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этих вопросов предполагает проведение исследований действующего законодательства с целью выработки рекомендаций и предложений по его дальнейшему совершенствованию.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очень важно, чтобы действующая законодательная система способствовала не только росту количества субъектов малого предпринимательства, но и обеспечивала качественную основу развития малого предпринимательства.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 Доступность, рост объемов денежных ресурсов и внедрение нетрадиционных инструментов финансовой поддержки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финансово-кредитной и инвестиционной поддержки малого бизнеса предполагает развитие специализированных институтов и внедрение пошаговой (уровневой) схемы финансово-кредитного обеспечения целевых групп субъектов малого предпринимательства с установлением приемлемых для них условий и процедур кредитования.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предпринимателей, находящихся на начальном этапе развития или сталкивающихся с трудностями по обеспечению кредита в городе планируется обеспечение перспективных проектов финансовыми средствами за счет залога коммунальной собственности города в соответствии с утвержденным перечнем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предпринимателей, наработавших определенный опыт и испытывающих потребность в высокотехнологическом оборудовании и в дополнительном капитале для освоения новых направлений деятельности, будут предусмотрены развитие новых инструментов финансовой поддержки (лизинг, франчайзинг и другие). Развитие лизинговых и создание венчурных структур будут способствовать взращиванию новых производств и восстановлению существующих до стадии, на которой они смогут привлекать традиционные источники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вопросов, связанных с расширением доступа субъектов малого предпринимательства к кредитным ресурсам, позволит обеспечить его стабильный рост и дальнейшее развитие.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5.3. Развитие инфраструктуры малого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Исполнителем большинства мероприятий Программы поддержки и развития малого предпринимательства на предстоящий период является созданное на базе Сервис-центра малого бизнеса в декабре 2002 года Государственное коммунальное предприятие "Центр поддержки малого бизнеса города Астаны". Создание ГКП обусловлено расширением функций и спектра оказываемых услуг населению путем предоставления в аренду или в аренду с последующим выкупом оборудования и инвентаря, содействия мерам, направленным на снижение уровня безработицы и развитие инновационной, импортозамещающей деятельности 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организационную структуру ГКП входят: Сервис-центр малого бизнеса и новая инфраструктура поддержки малого предпринимательства - бизнес-инкубатор "Астана-инновация".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расширение ассортимента оборудования и инвентаря, которые будут предоставлены субъектам малого предпринимательства в аренду или в аренду с последующим выкупом, т.е. своеобразная форма "мини-лизинга".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предприятиями также планируется открыть службу централизованной бухгалтерии, маркетинга и финансовой консультации для оперативного решения вопросов малых предприятий и индивидуальных предпринимателей.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5.4. Информационное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пропаганда малого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развитии и дальнейшем становлении субъектов малого бизнеса очень большую роль играют информированность субъектов малого предпринимательства о происходящих событиях и мероприятиях в городском и республиканском масштабе, а также пропаганда достижений в сфере малого и среднего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проведение мероприятий в этом направлении. В частности, для дальнейшей активизации предпринимательства намечается способствование созданию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организаций предпринимателей, действующих в различных отраслях экономики города, привлечению уже действующих филиалов республиканских общественных организаций предпринимателей (к примеру, мебельщиков, промышленных предприятий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проведение "круглых столов", встреч с предпринимателями и их общественными объединениями по выработке предложений по вопросам совершенствования законодательной и правовой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 города будут широко привлекаться к участию в обучающих программах по развитию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распространения передовых достижений в инновационной деятельности, создания новых видов продукции и привлечения субъектов малого предпринимательства в сферу высокотехнологичного производства на постоянной основе будут проводиться пресс-конференции с участием руководителей средств массовой информации (далее - СМИ) в бизнес-инкубаторе "Астана-инновация".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и распространение опыта работы лучших предпринимателей будут проходить через такие мероприятия, как конкурсы "Деловой человек года", "Лучшие товары столицы", через публикации и выступления в средствах массовой информации и другие.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данной программы не требует финансирования из средств бюджета города Астаны. Единственным пунктом плана мероприятий Программы является кредитование перспективных проектов субъектов малого предпринимательства на 2003 год в сумме 40 млн. тенге из средств местного бюджета города. Предоставление кредитов в этом случае будет осуществляться на основе протокола решения Комиссии по рассмотрению бизнес-проектов и выдаче заключении по ним при акимате столицы.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пунктов плана мероприятий Программы в части выпуска брошюр, буклетов и информационных материалов, а также проведение пресс-конференций, "круглых столов" и семинаров будет осуществляться на основе созданного в декабре 2002 года Государственного коммунального предприятия "Центр поддержки малого бизнеса г. Астаны", органом управления которым выступает Департамент экономики и развития малого бизнеса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решение основных направлений, определенных Программой поддержки и развития малого предпринимательства города Астаны на 2003-2005 годы, предполагает увеличение доли малого предпринимательства к концу 2005 года в структуре ВРП до 45 %, численности занятых - до 66040 человек (или до 27 % к экономически активному населению - ЭАН) и количества СМП - до 37475 единиц. При этом будет создано дополнительно 15 тысяч рабочих мест (по итогам 2002 года общее количество занятых в малом бизнесе составляло 51329 человек).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2003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малого предпринимательства в структуре ВРП - до 37,5 %;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занятых людей в сфере малого предпринимательства к экономически активному населению - до 25 %;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СМП - до 24 990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2004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малого предпринимательства в структуре ВРП - до 41 %;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занятых людей в сфере малого предпринимательства к экономически активному населению - до 26 %;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СМП - до 29 980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Приложение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поддержки и развития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2003-2005 годы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реализации Программы поддержки и развития малого предпринимательства города Астаны на 2003-2005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 Мероприятия       !    Исполнители   !Сроки     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 !                  !исполнения!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 2          !        3         !      4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Совершенствование законодательной и нормативно-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правовой базы в сфере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Подготовка предложений  Департамент        Постоянно С измене-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снижению налогового  экономики и                  ниями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бремени и внесению      развития малого              ходе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изменений в действующее бизнеса города         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законодательство в      Астаны                    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области:              Налоговый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налогообложения         по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инновационных и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высокотехнологичных     финансов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производств;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налогообложения         Акимы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имущества и             "Алматы",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реинвестированной      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прибыли;                Ассоциация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прав             прав предпринима-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предпринимателей        телей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свободы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предпринимательской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деятельности.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Проведение акции        Прокуратура        Ежегодно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"Чиновник и             города Астаны      IV квартал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предприниматель"        Ассоциация защиты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городском уровне.    прав предпринима-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статистики и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мации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прокуратуры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Торгово-промышленная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палата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Подготовка предложений  Департамент эконо-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упрощению действую-  мики и развития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щих процедур таможен-   малого бизнеса  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ного оформления для    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субъектов малого        Главное таможенное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предпринимательства.    управление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Разработка и            Департамент        1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утверждение городской   экономики и разви- 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программы инновацион-   тия малого бизнеса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ного развития          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ГКП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г. Астаны"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Финансово-кредитная и инвестиционная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политика поддержки малого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Содействие доступности   Департамент       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росту объема          экономики и раз-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финансово-кредитных     вития малого    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ресурсов, выделяемых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субъектам малого       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предпринимательства.    Банки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Выделение средств из    Департамент        2003-2005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городского бюджета      финансов города   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льготного креди-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тования проектов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субъектов малого     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предпринимательства,   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2003 году - 40 млн.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тенге, а в 2004 и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2005 гг. - исходя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возможностей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Разработка и утвержде-  Департамент        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 Положения о         экономики и       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порядке кредитования   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хозяйствующих субъек-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 за счет средств     Астаны ГКП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местного бюджета       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города Астаны.       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Проведение тендера      Департамент   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определение агента   экономики и раз-   I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использованию 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бюджетных средств  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кредитования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субъектов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рамках "Программы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поддержки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Астаны на 2003-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2005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Отбор бизнес-           Департамент       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проектов, соответст-    экономики и раз-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вующих приоритетным     вития малого    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направлениям развития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экономики города,       Астаны ГКП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кредитования из    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 бюджета и    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 новых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производств субъектов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тельства.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Банк-заемщик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Отбор бизнес-           Департамент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проектов субъектов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 для дальней-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шего их кредитования   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банками второго уровня.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Банки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уровня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 (по согла-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сованию)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Отбор бизнес-проектов   Департамент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субъектов малого  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предпринимательства,    вития малого биз-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кредитуемых под залог   неса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объектов коммунальной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собственности.      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Оказание всемерной      Департамент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поддержки франчайзин-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говой (предпринима-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тельской) и лизинговой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 субъектов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     Комитет по внешне-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 через ГКП      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"Центр поддержки        связям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бизнеса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г.Астаны".              Торгово-промышлен-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Тесное взаимодействие   Департамент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ЗАО "Фонд поддержки   экономики и разви-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     тия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тельства" по вопросам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кредитования проектов   Филиал ЗАО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субъектов малого       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предпринимательства.    предприниматель-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ства" по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Обеспечение работы      Департамент        Первое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специализированного     экономики и раз-  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по сбору         вития малого      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информации о сущест-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вующих кредитных       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линиях и консультации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предпринимателей по  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вопросам кредитования  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Банки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уровня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Привлечение иностран-   Департамент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 и отечественных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инвестиций для под-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держки малого пред-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принимательства и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проведение бизнес       Комитет по внешне-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форумов с потенциаль-   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ными инвесторами.       связям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палата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Развитие инфраструктуры малого предпринимательства и поддержка инновационной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Разработка и            Департамент        I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утверждение Плана       экономики и раз-   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действий и дальней-     вития малого      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шего развития техно-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парковой зоны города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Астаны до 2005 года, 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ориентированного на 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организацию высоко-     бизнеса г.Астаны"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технологичных,          Торгово-промышлен-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наукоемких производств  ная палата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путем создания Центра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науки и высоких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технологий.          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Утверждение органи-     ГКП "Центр         I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зационных мероприятий   поддержки малого   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совершенствованию    бизнеса           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сфер деятельности ГКП  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"Центр поддержки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бизнеса    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г. Астаны" на период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2003-2005 годы.    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Усовершенствование      ГКП "Центр под-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расширение в ГКП  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"Центр поддержки     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бизнеса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г. Астаны" службы 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рынка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сервисных и бытовых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услуг для населения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организаций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целью открытия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новых рабочих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содействия само-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безработ-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Продолжение работы      Акимы районов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организации          "Алматы",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консультационных        "Сарыарка" ГКП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обучающих курсов      "Центр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безработных и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начинающих пред-       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принимателей через      Департамент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ГКП "Центр поддержки    занятости и соци-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бизнеса          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г. Астаны".            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Пополнение и обнов-     ГКП "Центр под-   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ление ассортимента      держки малого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современным оборудо-    бизнеса г.Астаны"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ванием,  инвентарем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мини-технологиями,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предоставляемым в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лизинг субъектам   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предприни-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Популяризация и         Производственное  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содействие внедрению    управление по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 ИСО - 9000      городу Астане ОАО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предприятиях         "Национальный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     центр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 города         и сертификации"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Астаны                  Торгово-промышлен-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палата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 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Предоставление на       Департамент        2003-2005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территории бизнес-      экономики и разви-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инкубатора на           тия малого бизнеса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льготных условиях      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производственных     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помещений для созда-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 научно-техноло-  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гичных и инновацион-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Содействие расши-       Акимы районов       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рению сети мало-        "Алматы", "Сарыарка"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численных предприятий,  Департамент эконо-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ориентированных на      мики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выпуск импорто-  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замещающей промышлен-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ной продукции за счет   Ассоциация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сегментации неэффек-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тивных производств.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Реализация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      Комитет по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Президента Республики   управлению земель-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от 6 марта    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1997 года N 3398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"О мерах по усилению    Департамент архи-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государственной под-    тектуры и градо-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держки развития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тельства".              Управление комму-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нальной собствен-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ностью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Информационное обеспечение и пропаганда малого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предпринимательства, усиление роли и формирование системы общественных объединений предпринимателей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Способствовать          Акимы районов 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созданию обществен-     "Алматы",          IV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 организаций        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предпринимателей,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действующих в           экономики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различных отраслях     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экономики города.  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Проведение конкурса     Департамент   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"Деловой человек        экономики и раз-   IV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года".           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Акимы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"Алматы",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Проведение выставки-    Производствен-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конкурса "Лучшие        ное управление по  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товары столицы"        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 продукции малого    ОАО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предпринимательства).   центр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сертификации"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вития малого биз-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палата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Проведение конкурса     Управление    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лучшего специалиста, торговли и выдачи  IV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работающего на пред-    разовых талонов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приятии сферы обслужи-  рынках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вания.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 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Проведение семинара     Производственное   2 раза 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"Системы менеджмента    управление по      II и IV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качества в малом и      городу Астане ОАО  тал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среднем бизнесе".       "Национальный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 экспертизы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сертификации"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 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Подготовка              Акимы районов 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предложений к про-      "Алматы",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ведению республи-      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канского Форума пред-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принимателей.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Привлечение пред-       Комитет по внешне-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принимателей города     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участию в обучающих   связям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программах по развитию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и среднего    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бизнеса, предлагаемых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иностранными посоль- 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ствами и международ-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ными организациями.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Обучение основам        ГКП "Центр под-    2003-2005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     держки малого     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молодежи с дальнейшей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поддержкой по созданию  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развитию самостоя-    труда,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тельного бизнеса в      и социальной защи-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рамках бизнес-          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инкубатора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палата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Организация постоянной  Центр правовой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работы "круглого стола" статистики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проведение семинаров  информации Гене-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вопросам совершен-   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ствования и разъяснения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законодательной и       по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правовой базы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разви-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тия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Главное таможенное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Акимы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"Алматы"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"Сарыарка"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Проведение встреч       Ассоциация по      Ежеквартально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 города Астаны,    защите прав пред-  Ежемесячно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акимов районов "Алматы" принимателей      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"Сарыарка" с пред-    города Астаны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принимателями по        Акимы районов   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обсуждению проблем      "Алматы",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развития и поддержки   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предприниматель- Департамент 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ства.                   мики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Советы предприни-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мателей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"Алматы"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Обеспечение эффек-      Департамент        Ежеквартально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тивной работы Комиссии  экономики и раз-  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развитию малого      вития малого 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     бизнеса города  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акиме города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Астаны по созданию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благоприятных условий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развития малого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предпринимательства.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Проведение мониторинга  Управление         Ежемесячно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развития малого пред-   статистики         по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принимательства по      города Астаны      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городу Астане и пре-                       Ежеквартально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доставление статис-                        по юридичес-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тических данных.                           ким 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Проведение мони-        Управление по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торинга рынка услуг    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товаров по городу     торговли и выдаче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Астане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Проведение              Прокуратура   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мониторинга обращения   города Астаны      IV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субъектов малого        Центр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     статистики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вопросам нарушения   информации Гене-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законодательных актов   ральной прокура-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защите и поддержке   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               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 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Обобщение и распро-     Ассоциация по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странение опыта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работы лучших пред-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принимателей среди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субъектов малого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Акимы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"Алматы",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 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Выпуск информационных   Акимы районов     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буклетов, брошюр,       "Алматы",         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плакатов, справочников  "Сарыарка"      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установка наружной    Управление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рекламы, малых архи-    наружной рекламе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тектурных форм          и оформлению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Взаимодействие          Пресс-секретарь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 СМИ по освещению    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проблем и актуальных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вопросов сферы малого 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предпринимательства    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путей их решения,    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пропаганды инновацион-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ной деятельности        Главное таможен-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бизнеса.         ное управление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г.Астаны"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Проведение пресс-       Департамент        Ежеквартально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конференций с учас-     экономики и раз-   2003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тием редакторов и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руководителей СМИ о    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работе бизнес-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инкубатора "Астана-  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инновация" и задачах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малого предпринима-     бизнеса г.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тельства города Астаны  Ассоциация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прав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Проведение анкети-      Акимы районов 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рования по изучению     "Алматы" и         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проблем малого          "Сарыарка"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бизнеса в городе        Ассоциация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Астане.                 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ГКП "Центр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 г.Астаны"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