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4c78" w14:textId="14b4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идентификации рынков, организаций по производству, заготовке (убою) животных, хранению, переработке и реализации продуктов и сырья животного происхождения, ветеринарных препаратов, кормов и кормовых добавок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25 декабря 2003 года № 660. Зарегистрирован в Министерстве юстиции Республики Казахстан 26 января 2004 года № 2684. Утратил силу приказом Министра сельского хозяйства Республики Казахстан от 23 августа 2010 года № 528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23.08.2010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 приказываю: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идентификации рынков, организаций по производству, заготовке (убою) животных, хранению, переработке и реализации продуктов и сырья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происхождения, ветеринарных препаратов, кормов и кормовых добавок.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конца 2004 года завершить процедуру идентификации действующих рынков, организаций по производству, заготовке (убою) животных, хранению, переработке и реализации продуктов и сырья животного происхождения,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необходимые меры, вытекающие из настоящего приказа.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ветеринарии (Мынжанов М.Т.).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2003 года N 660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идентификации рынков,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по производству, заготовке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(убою) животных, хранению, переработке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продуктов и сырья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происхождения, ветеринарных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препаратов, кормов и кормовых добавок"   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идентификации рынков, организаций по производству,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заготовке (убою) животных, хранению, переработке и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продуктов и сырья животного происхождения, ветеринарных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препаратов, кормов и кормовых добавок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идентификации рынков, организаций по производству, заготовке (убою) животных, хранению, переработке и реализации продуктов и сырья животного происхождения, ветеринарных препаратов, кормов и кормовых добавок (далее - Правила) разработаны в соответствии с пунктами 2 и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ветеринарии" и устанавливают единый порядок идентификации рынков, организаций по производству, заготовке (убою) животных, хранению, переработке и реализации продуктов и сырья животного происхождения, ветеринарных препаратов, кормов и кормовых добавок.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настоящих Правил являются обязательными для исполнения рынками (далее - рынки) и организациями, занимающимися производством, заготовкой (убоем) животных, хранением, переработкой и реализацией продуктов и сырья животного происхождения, ветеринарных препаратов, кормов и кормовых добавок (далее - организации), местными исполнительными органами, а также должностными лицами, осуществляющими государственный ветеринарный надзор на соответствующей административной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идентификацией подразумевается процедура присвоения идентификационных кодов и регистрационного номера государственного ветеринарного надзора рынкам или организациям, сопровождающейся выдачей подтверждения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Присвоение идентификационных кодов и регистрационного номера государственного ветеринарного надзора оформляется выдачей соответствующего подтверждения уполномоченным государственным органом в области ветеринарии (далее - уполномоченный орган). Подтверждение о присвоении идентификационных кодов и Подтверждение о присвоении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идентификационных кодов и регистрационного номера государственного ветеринарного надзора является неотчуждаемым, передача другим лицам запрещена.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Осуществление рынками или организациями деятельности, связанной с производством, заготовкой (убоем) животных, хранением, переработкой и реализацией продуктов и сырья животного происхождения, ветеринарных препаратов, кормов и кормовых добавок, не прошедшими процедуру идентификации в соответствии с требованиями настоящих Правил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Идентификация рынков или организаций проводится за счет средств владельцев объектов государственного ветеринарного надзора, занимающихся производством, заготовкой (убоем) животных, хранением, переработкой и реализацией продуктов и сырья животного происхождения, ветеринарных препаратов, кормов и кормовых добавок в порядке, установленном уполномоченным государственным органом, осуществляющим контроль и регулирование деятельности субъектов естественных монополий. </w:t>
      </w:r>
    </w:p>
    <w:bookmarkEnd w:id="8"/>
    <w:bookmarkStart w:name="z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Проведение процедуры идентификации рынков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организаций для получения идентификационных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кодов и регистрационного номера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ветеринарного надзора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идентификационных кодов и регистрационного номера государственного ветеринарного надзора руководители рынка или организации обращаются с соответствующим заявлением произвольной формы к Главному государственному ветеринарному инспектору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Главный государственный ветеринарный инспектор района (города) или его заместитель со дня поступления заявления в течение 7 рабочих дней путем ветеринарно-санитарного обследования проверяет соответствие ветеринарно-санитарного состояния объектов государственного ветеринарного надзора, принадлежащих рынку или организации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ветеринарно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установленным законодательством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проверки Главным государственным ветеринарным инспектором района (города) или его заместителем в присутствии руководителя (представителя) рынка или организации составляется акт проверки в 2-х экземплярах. Первый экземпляр акта вручается под расписку руководителю (представителю) рынка или организации, второй экземпляр остается у Главного государственного ветеринарного инспектора района (города) или его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Акт проверки регистрируется в специальном журнале регистрации, который должен быть пронумерован, прошнурован и скреплен печатью Главного государственного ветеринарного инспектора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соответствия всех объектов государственного надзора рынка или организации требованиям нормативных правовых актов в области ветеринарии на основании акта проверки Главный государственный ветеринарный инспектор района (города) или его заместитель составляют ветеринарно-санитарное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>, выдаваемое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15 ноября 2002 года N 372 "Об утверждении нормативных правовых актов в области ветеринарии", зарегистрированным в Министерстве юстиции Республики Казахстан за N 2087.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сбора полного пакета документов, указанных в главе 3 настоящих Правил руководители рынка или организации для получения идентификационных кодов и регистрационного номера государственного ветеринарного надзора направляют их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в течение 10 рабочих дней проводит экспертизу представленного пакета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установления полноты и правильности оформления документов, рынок или организация вносятся в Реестр идентификации рынков, организаций по производству, заготовке (убою) животных, хранению, переработке и реализации продуктов и сырья животного происхождения, ветеринарных препаратов, кормов и кормовых добавок (далее - Реестр), содержащий сведение об организации или рынке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выдается подтверждение о присвоении идентификационного кода и регистрационного номера государственного ветеринарного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Действие подтверждения распространяется на рынок или организацию, получившие идентификационный код и регистрационный номер государственного ветеринарного надзора. Подтверждение выдается в единственном экземпляре, в случае утери выдается дубликат подтверждения с отметкой "Дубликат".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подтверждения должны изготавливаться на уплотненной бумаге и иметь водостойкую защиту.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Подтверждение прекращает свое действие в случае ликвидации рынка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реконструкции производственных помещений и технологического процесса по производству, заготовке (убоя) животных, хранению, переработке и реализации продуктов и сырья животного происхождения, ветеринарных препаратов, кормов и кормовых добавок руководители рынка или организации письменно обращаются к Главному государственному ветеринарному инспектору района (города) для согласования их соответствия ветеринарно-санитарным требованиям, установленным законодательством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Руководители рынка или организации в случае изменения их наименования, организационно-правовой формы и места нахождения, могут в течение месяца подать заявление уполномоченному органу о переоформлении подтверждения с приложением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отклонения заявления руководителей рынка или организации уполномоченный орган выдает мотивированный отказ в письменной форме с указанием причин. </w:t>
      </w:r>
    </w:p>
    <w:bookmarkEnd w:id="10"/>
    <w:bookmarkStart w:name="z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Перечень документов, необходимых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идентификационного кода и регистрационного номера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ветеринарного надзора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получения идентификационного кода и регистрационного номера государственного ветеринарного надзора руководителями рынка или организаций представляются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присвоение идентификационного кода и регистрационного номера государственного ветеринарного надзора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заверенная копия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устава юридического лица, дающего право на осуществление соответствующего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материалы, подтверждающие функционирование лаборатории ветеринарно-санитарной экспертизы на рынке (заверенную копию лицензии) или подразделения производственного контроля организации (заверенную копию приказа о создании такого подразделения, его функциональные обязанности, утвержденные приказом);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производимых, заготавливаемых, хранящихся, перерабатываемых и реализуемых подконтрольных государственному ветеринарному надзору грузов на рынке или в организации, утвержденный руководством рынка или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ветеринарно-санитарное заключение главного государственного ветеринарного инспектора соответствующего районного (городского) территориального управления уполномоченного органа о соответствии объектов государственного ветеринарного надзора рынка или организации требованиям нормативных правовых актов в области ветеринарии. </w:t>
      </w:r>
    </w:p>
    <w:bookmarkEnd w:id="12"/>
    <w:bookmarkStart w:name="z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Порядок ведения Реестра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Реестр ведется ответственным лицом структурного подразделения уполномоченного органа в соответствии с его должностными обязанностями и составляется на каждый календарный год. Реестр хранится до истечения срока, установленного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Реестр состоит из следующих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1 - Продовольственные рынки по продаже продуктов и сырья животного происхождения, а также продукции пчеловодства (ПР).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2 - Рынки по продаже домашних, сельскохозяйственных и диких животных и птиц (РЖП).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3 - Организации по производству, заготовке (убою), хранению, переработке и реализации животных и птиц, в том числе, продукты и сырье, получаемые от них (ОЖП).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4 - Организации по хранению, переработке и реализации продуктов и сырья животного происхождения (ОПС).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5 - Организации по производству, хранению и реализации ветеринарных препаратов (ОВП).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6 - Организации по производству, хранению и реализации кормов и кормовых добавок (ОККД).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Рынкам или организациям выдается подтверждение, состоящее из трех позиций, в которые вносятся следующие обозначения: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Республика Казахстан (сокращенно -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Наименование раздела Реестра, сокращенно ПР, РЖП, ОЖП, ОПС, ОВП, ОККД, означающее одновременно идентификационные коды соответствующих рынков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Порядковый номер рынка или организации в соответствующем разделе Реестра, означающий одновременно регистрационный номер государственного ветеринарного надзора. </w:t>
      </w:r>
    </w:p>
    <w:bookmarkEnd w:id="14"/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идентификации рынков,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по производству, заготовке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(убою) животных, хранению,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продуктов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сырья животного происхождения,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препаратов,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кормов и кормовых добавок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присвоении идентификационного кода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регистрационного номера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ветеринарного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подтверждение выдано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(полное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осуществляющему деятельность по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(указать наименование объектов государственного ветеринарного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РК "О ветеринарии")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в соответствии с "Правилами идентификации рынков,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производству, заготовке (убою) животных, хранению, переработке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и сырья животного происхождения, ветеринарных препаратов, кормов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кормовых добавок", утвержденным приказом и.о.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от 25 декабря 2003 г. N 660 ему присвоены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код и регистрационный номер государственного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надзора _______ от "____" ____________ 200___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подтверждения до "__"_________200__г.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(подпись)           (Ф.И.О.) </w:t>
      </w:r>
    </w:p>
    <w:bookmarkStart w:name="z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идентификации рынков,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по производству, заготовке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(убою) животных, хранению,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продуктов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сырья животного происхождения,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препаратов,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кормов и кормовых добавок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идентификации рынков, организаций по производству, заготовке (убою)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животных, хранению, переработке и реализации продуктов и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животного происхождения, ветеринарных препаратов,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кормов и кормовых добавок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1 - Продовольственные рынки по продаже продуктов и сырья животного происхождения, а также продукции пчеловодства (ПР).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Дата   |Полное      |Вид  |Дата   |Срок  |Ф.И.О. и   |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п/п|поступ- |наименование|дея- |выдачи |дейст-|должность  |ответственного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  |и адрес юри-|тель-|и номер|вия   |лица,      |лица,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|заявле- |дического   |ности|подт-  |подт- |получив-   |подтверждение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|ния и   |лица в соот-|в об-|вержде-|верж- |шего ре-   |и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|номер   |ветствии со |ласти|ния    |дения |гистрацион-|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|регист- |свидетельст-|вете-|       |      |ное удос-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|рации во|вом о госу- |рина-|       |      |товерение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|входящем|дарственной |рии  |       |      |(номер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|журнале |регистрации |     |       |      |доверен-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|в органах   |     |       |      |ности) 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|юстиции     |     |       |      |подпись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    3      |  4  |   5   |   6  |     7     |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Раздел 2 - Рынки по продаже домашних, сельскохозяйственных и диких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животных и птиц (РЖП)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Дата   |Полное      |Вид  |Дата   |Срок  |Ф.И.О. и   |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п/п|поступ- |наименование|дея- |выдачи |дейст-|должность  |ответственного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  |и адрес юри-|тель-|и номер|вия   |лица,      |лица,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|заявле- |дического   |ности|подт-  |подт- |получив-   |подтверждение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|ния и   |лица в соот-|в об-|вержде-|верж- |шего ре-   |и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|номер   |ветствии со |ласти|ния    |дения |гистрацион-|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|регист- |свидетельст-|вете-|       |      |ное удос-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|рации во|вом о госу- |рина-|       |      |товерение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|входящем|дарственной |рии  |       |      |(номер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|журнале |регистрации |     |       |      |доверен-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|в органах   |     |       |      |ности) 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|юстиции     |     |       |      |подпись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    3      |  4  |   5   |   6  |     7     |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Раздел 3 - Организации по производству, заготовке (убою), хранению,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животных и птиц, в том числе, продукты и сырье,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получаемые от них (ОЖП)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Дата   |Полное      |Вид  |Дата   |Срок  |Ф.И.О. и   |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п/п|поступ- |наименование|дея- |выдачи |дейст-|должность  |ответственного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  |и адрес юри-|тель-|и номер|вия   |лица,      |лица,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|заявле- |дического   |ности|подт-  |подт- |получив-   |подтверждение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|ния и   |лица в соот-|в об-|вержде-|верж- |шего ре-   |и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|номер   |ветствии со |ласти|ния    |дения |гистрацион-|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|регист- |свидетельст-|вете-|       |      |ное удос-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|рации во|вом о госу- |рина-|       |      |товерение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|входящем|дарственной |рии  |       |      |(номер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|журнале |регистрации |     |       |      |доверен-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|в органах   |     |       |      |ности) 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|юстиции     |     |       |      |подпись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    3      |  4  |   5   |   6  |     7     |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4 - Организации по хранению, переработке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и сырья животного происхождения (ОПС)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Дата   |Полное      |Вид  |Дата   |Срок  |Ф.И.О. и   |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п/п|поступ- |наименование|дея- |выдачи |дейст-|должность  |ответственного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  |и адрес юри-|тель-|и номер|вия   |лица,      |лица,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|заявле- |дического   |ности|подт-  |подт- |получив-   |подтверждение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|ния и   |лица в соот-|в об-|вержде-|верж- |шего ре-   |и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|номер   |ветствии со |ласти|ния    |дения |гистрацион-|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|регист- |свидетельст-|вете-|       |      |ное удос-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|рации во|вом о госу- |рина-|       |      |товерение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|входящем|дарственной |рии  |       |      |(номер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|журнале |регистрации |     |       |      | доверен-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|в органах   |     |       |      |ности) 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|юстиции     |     |       |      |подпись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    3      |  4  |   5   |   6  |     7     |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5 - Организации по производству, хранению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препаратов (ОВП)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Дата   |Полное      |Вид  |Дата   |Срок  |Ф.И.О. и   |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п/п|поступ- |наименование|дея- |выдачи |дейст-|должность  |ответственного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  |и адрес юри-|тель-|и номер|вия   |лица,      |лица,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|заявле- |дического   |ности|подт-  |подт- |получив-   |подтверждение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|ния и   |лица в соот-|в об-|вержде-|верж- |шего ре-   |и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|номер   |ветствии со |ласти|ния    |дения |гистрацион-|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|регист- |свидетельст-|вете-|       |      |ное удос-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|рации во|вом о госу- |рина-|       |      |товерение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|входящем|дарственной |рии  |       |      |(номер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|журнале |регистрации |     |       |      |доверен-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|в органах   |     |       |      |ности) 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|юстиции     |     |       |      |подпись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    3      |  4  |   5   |   6  |     7     |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Раздел 6 - Организации по производству, хранению и реализации кормов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кормовых добавок (ОККД)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Дата   |Полное      |Вид  |Дата   |Срок  |Ф.И.О. и   |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п/п|поступ- |наименование|дея- |выдачи |дейст-|должность  |ответственного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  |и адрес юри-|тель-|и номер|вия   |лица,      |лица,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|заявле- |дического   |ности|подт-  |подт- |получив-   |подтверждение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|ния и   |лица в соот-|в об-|вержде-|верж- |шего ре-   |и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|номер   |ветствии со |ласти|ния    |дения |гистрацион-|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|регист- |свидетельст-|вете-|       |      |ное удос-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|рации во|вом о госу- |рина-|       |      |товерение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|входящем|дарственной |рии  |       |      |(номер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|журнале |регистрации |     |       |      |доверен-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|в органах   |     |       |      |ности) 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|юстиции     |     |       |      |подпись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    3      |  4  |   5   |   6  |     7     |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идентификации рынков,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по производству, заготовке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(убою) животных, хранению,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продуктов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сырья животного происхождения,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препаратов,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кормов и кормовых добавок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(полное 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присвоить идентификационный код и 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ветеринарного надзора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 рынке или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Форма собственности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Год создания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Свидетельство о регистрации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(N,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Адрес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(индекс, город, район, область, улица, N дома,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Расчетный счет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Филиалы, представительства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(местонахождения и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Прилагаемые документы:_________________________________________________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Руководитель ___________________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(подпись)               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"____" _______________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Заявление принято к рассмотрению "___" ___________ 200 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(подпись, Ф.И.О. ответственного лица уполномоченного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принявшего заявление)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