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f594" w14:textId="f65f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публикации в средствах массовой информации финансовой отчетности
накопительным пенсионным фондом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2003 года № 469. Зарегистрировано в Министерстве юстиции Республики Казахстан 31 декабря 2003 года № 2663. Утратило силу постановлением Правления Национального Банка Республики Казахстан от 24 августа 2009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10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8) пункта 2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пенсионном обеспечении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Накопительным пенсионным фондам ежегодно в течение месяца после представления годовой финансовой отчетности в государственный орган, осуществляющий регулирование и надзор финансового рынка и финансовых организаций, публиковать в средствах массовой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имеющим дочерних организаций - подтвержденные аудиторской организацией неконсолидированные формы бухгалтерского баланса и отчета о прибылях и убытках;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имеющим дочерние организации - подтвержденные аудиторской организацией консолидированные формы бухгалтерского баланса и отчета о прибылях и убытках.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1 в редакции постановления Правления Национального Банка Республики Казахстан от 20 июля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по истечении 14 дней со дня гос. регистрации в Министерстве юстиции РК).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 и накопительных пенсионных фондов.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официальных средствах массовой информации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Операционному управлению (Тулеутаева А.К.) оплатить расходы, связанные с опубликованием информации о принятом решении, за счет бюджета (сметы расходов) Управления по обеспечению деятельности руководства Национального Банка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над исполнением настоящего постановления возложить на Заместителя Председателя Национального Банка Республики Казахстан Сайденова А.Г.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Приложение 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469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публикации в средствах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массовой информации финансовой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накопительным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пенсионным фондом"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периодических печатных изданий, в которых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накопительный пенсионный фонд (по выбору)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публикует свою годовую финансовую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Газета "Казахстанская правда"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Газета "Егемен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Газета "Новый Азамат-Times"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Газета "Алтын орда"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Газета "Экспресс 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Газета "Деловая неделя"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Газета "Время"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Газета "Жас 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Газета "НП - Новое поколение"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Газета "Панорама"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Газета "Караван"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Газета "Туркiстан"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"Юридическая газета"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Газета "Зан газетi"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Газета "Айгак"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Газета "Аиф -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"Официальная газета"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Газета "Столичная жизнь"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Газета "Мегаполис"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Газета "Новости недели"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Газета "Жас казак унi"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Газета "Начнем с понедельника"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