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c908" w14:textId="dd6c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24 июня 1998 года N 288 "Об утверждении Инструкции по бухгалтерскому учету исполнения местных бюджетов в финансовых органах", 
зарегистрированного за N 590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18 декабря 2003 года N 430. Зарегистрирован в Министерстве юстиции Республики Казахстан 30 декабря 2003 г. за N 2654. Утратил силу - приказом Министра финансов РК от 14 декабря 2004 года N 445 (V043338) (вводится в действие с 1 января 2005 года)</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бюджетной системе" 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Министра финансов Республики Казахстан от 24 июня 1998 года N 288 "Об утверждении Инструкции по бухгалтерскому учету исполнения местных бюджетов в финансовых органах" (зарегистрирован в Министерстве юстиции Республики Казахстан 28 августа 1998 года за N 590, внесены изменения и дополнения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Республики Казахстан от 25 июня 1999 года N 323 - зарегистрирован за N 858) следующие изменения и дополнения:
</w:t>
      </w:r>
      <w:r>
        <w:br/>
      </w:r>
      <w:r>
        <w:rPr>
          <w:rFonts w:ascii="Times New Roman"/>
          <w:b w:val="false"/>
          <w:i w:val="false"/>
          <w:color w:val="000000"/>
          <w:sz w:val="28"/>
        </w:rPr>
        <w:t>
      в заголовке и пункте 1 слова "финансовых органах" заменить словами "местных уполномоченных органах";
</w:t>
      </w:r>
      <w:r>
        <w:br/>
      </w:r>
      <w:r>
        <w:rPr>
          <w:rFonts w:ascii="Times New Roman"/>
          <w:b w:val="false"/>
          <w:i w:val="false"/>
          <w:color w:val="000000"/>
          <w:sz w:val="28"/>
        </w:rPr>
        <w:t>
      в Инструкции по бухгалтерскому учету исполнения местных бюджетов в финансовых органах, утвержденной указанным приказом:
</w:t>
      </w:r>
      <w:r>
        <w:br/>
      </w:r>
      <w:r>
        <w:rPr>
          <w:rFonts w:ascii="Times New Roman"/>
          <w:b w:val="false"/>
          <w:i w:val="false"/>
          <w:color w:val="000000"/>
          <w:sz w:val="28"/>
        </w:rPr>
        <w:t>
      по всему тексту:
</w:t>
      </w:r>
      <w:r>
        <w:br/>
      </w:r>
      <w:r>
        <w:rPr>
          <w:rFonts w:ascii="Times New Roman"/>
          <w:b w:val="false"/>
          <w:i w:val="false"/>
          <w:color w:val="000000"/>
          <w:sz w:val="28"/>
        </w:rPr>
        <w:t>
      слова "финансовых органах", "финансовыми органами", "финансового органа", "финансовых органов", "финансовом органе", "финансовым органам", "финансовым органом", "финансовому органу", "финансовый орган", "финансовые органы", "финансовых управлений", "финансового управления", "финансовыми управлениями", "финансовое управление", "финансовых отделах", "финансовых отделов" заменить словами "местных уполномоченных органах", "местными уполномоченными органами", "местного уполномоченного органа", "местных уполномоченных органов", "местном уполномоченном органе", "местным уполномоченным органам", "местным уполномоченным органом", "местному уполномоченному органу", "местный уполномоченный орган"; "местные уполномоченные органы";
</w:t>
      </w:r>
      <w:r>
        <w:br/>
      </w:r>
      <w:r>
        <w:rPr>
          <w:rFonts w:ascii="Times New Roman"/>
          <w:b w:val="false"/>
          <w:i w:val="false"/>
          <w:color w:val="000000"/>
          <w:sz w:val="28"/>
        </w:rPr>
        <w:t>
      слова "финансовые разрешения", "финансового разрешения", "финансовое разрешение", "финансовых разрешений", "финансовым разрешениям", заменить словом "разрешения", "разрешение", "разрешений", "разрешениям"; 
</w:t>
      </w:r>
      <w:r>
        <w:br/>
      </w:r>
      <w:r>
        <w:rPr>
          <w:rFonts w:ascii="Times New Roman"/>
          <w:b w:val="false"/>
          <w:i w:val="false"/>
          <w:color w:val="000000"/>
          <w:sz w:val="28"/>
        </w:rPr>
        <w:t>
      слова "годовая роспись доходов и расходов бюджета", "годовая роспись бюджета" заменить словами "сводный план финансирования по местному бюджету"; 
</w:t>
      </w:r>
      <w:r>
        <w:br/>
      </w:r>
      <w:r>
        <w:rPr>
          <w:rFonts w:ascii="Times New Roman"/>
          <w:b w:val="false"/>
          <w:i w:val="false"/>
          <w:color w:val="000000"/>
          <w:sz w:val="28"/>
        </w:rPr>
        <w:t>
      слова "смет", "смет расходов по бюджету", "смету расходов", "сметы расходов" заменить словами "планов финансирования", "план финансирования", "плана финансирования";
</w:t>
      </w:r>
      <w:r>
        <w:br/>
      </w:r>
      <w:r>
        <w:rPr>
          <w:rFonts w:ascii="Times New Roman"/>
          <w:b w:val="false"/>
          <w:i w:val="false"/>
          <w:color w:val="000000"/>
          <w:sz w:val="28"/>
        </w:rPr>
        <w:t>
      слова "главных распорядителей лимитов", "главным распорядителям лимитов", "распорядителям лимитов", "распорядителю лимитов финансирования", "распорядителей лимитов", "главному распорядителю лимитов" заменить словами "администраторов бюджетных программ", "администраторам бюджетных программ", "администратору бюджетных программ";
</w:t>
      </w:r>
      <w:r>
        <w:br/>
      </w:r>
      <w:r>
        <w:rPr>
          <w:rFonts w:ascii="Times New Roman"/>
          <w:b w:val="false"/>
          <w:i w:val="false"/>
          <w:color w:val="000000"/>
          <w:sz w:val="28"/>
        </w:rPr>
        <w:t>
      слова "ссуды" "(ссуда)", "(ссуд)", "(ссуде)", "(ссудам)" исключить;
</w:t>
      </w:r>
      <w:r>
        <w:br/>
      </w:r>
      <w:r>
        <w:rPr>
          <w:rFonts w:ascii="Times New Roman"/>
          <w:b w:val="false"/>
          <w:i w:val="false"/>
          <w:color w:val="000000"/>
          <w:sz w:val="28"/>
        </w:rPr>
        <w:t>
      в пункте 2:
</w:t>
      </w:r>
      <w:r>
        <w:br/>
      </w:r>
      <w:r>
        <w:rPr>
          <w:rFonts w:ascii="Times New Roman"/>
          <w:b w:val="false"/>
          <w:i w:val="false"/>
          <w:color w:val="000000"/>
          <w:sz w:val="28"/>
        </w:rPr>
        <w:t>
      слова "Указом Президента Республики Казахстан, имеющий силу Закона, "О бухгалтерском учете" заменить словами "Законом Республики Казахстан "О бухгалтерском учете и финансовой отчетности";
</w:t>
      </w:r>
      <w:r>
        <w:br/>
      </w:r>
      <w:r>
        <w:rPr>
          <w:rFonts w:ascii="Times New Roman"/>
          <w:b w:val="false"/>
          <w:i w:val="false"/>
          <w:color w:val="000000"/>
          <w:sz w:val="28"/>
        </w:rPr>
        <w:t>
      слово "нормативно - " заменить словом "нормативными";
</w:t>
      </w:r>
      <w:r>
        <w:br/>
      </w:r>
      <w:r>
        <w:rPr>
          <w:rFonts w:ascii="Times New Roman"/>
          <w:b w:val="false"/>
          <w:i w:val="false"/>
          <w:color w:val="000000"/>
          <w:sz w:val="28"/>
        </w:rPr>
        <w:t>
      в абзаце третьем пункта 6 слова "справки-уведомления об изменениях размеров финансирования" заменить словами "справки о внесении изменений в сводный план поступлений, справки о внесении изменений в сводный план финансирования по обязательствам (платежам)";
</w:t>
      </w:r>
      <w:r>
        <w:br/>
      </w:r>
      <w:r>
        <w:rPr>
          <w:rFonts w:ascii="Times New Roman"/>
          <w:b w:val="false"/>
          <w:i w:val="false"/>
          <w:color w:val="000000"/>
          <w:sz w:val="28"/>
        </w:rPr>
        <w:t>
      в пункте 8:
</w:t>
      </w:r>
      <w:r>
        <w:br/>
      </w:r>
      <w:r>
        <w:rPr>
          <w:rFonts w:ascii="Times New Roman"/>
          <w:b w:val="false"/>
          <w:i w:val="false"/>
          <w:color w:val="000000"/>
          <w:sz w:val="28"/>
        </w:rPr>
        <w:t>
      после абзаца второго дополнить абзацем следующего содержания:
</w:t>
      </w:r>
      <w:r>
        <w:br/>
      </w:r>
      <w:r>
        <w:rPr>
          <w:rFonts w:ascii="Times New Roman"/>
          <w:b w:val="false"/>
          <w:i w:val="false"/>
          <w:color w:val="000000"/>
          <w:sz w:val="28"/>
        </w:rPr>
        <w:t>
      "справка о внесении изменений в сводный план поступлений;";
</w:t>
      </w:r>
      <w:r>
        <w:br/>
      </w:r>
      <w:r>
        <w:rPr>
          <w:rFonts w:ascii="Times New Roman"/>
          <w:b w:val="false"/>
          <w:i w:val="false"/>
          <w:color w:val="000000"/>
          <w:sz w:val="28"/>
        </w:rPr>
        <w:t>
      абзацы третий и четвертый изложить в следующей редакции:
</w:t>
      </w:r>
      <w:r>
        <w:br/>
      </w:r>
      <w:r>
        <w:rPr>
          <w:rFonts w:ascii="Times New Roman"/>
          <w:b w:val="false"/>
          <w:i w:val="false"/>
          <w:color w:val="000000"/>
          <w:sz w:val="28"/>
        </w:rPr>
        <w:t>
      "справка о внесении изменений в сводный план финансирования по обязательствам (платежам);
</w:t>
      </w:r>
      <w:r>
        <w:br/>
      </w:r>
      <w:r>
        <w:rPr>
          <w:rFonts w:ascii="Times New Roman"/>
          <w:b w:val="false"/>
          <w:i w:val="false"/>
          <w:color w:val="000000"/>
          <w:sz w:val="28"/>
        </w:rPr>
        <w:t>
      разрешения;";
</w:t>
      </w:r>
      <w:r>
        <w:br/>
      </w:r>
      <w:r>
        <w:rPr>
          <w:rFonts w:ascii="Times New Roman"/>
          <w:b w:val="false"/>
          <w:i w:val="false"/>
          <w:color w:val="000000"/>
          <w:sz w:val="28"/>
        </w:rPr>
        <w:t>
      абзацы пятый и шестой исключить; 
</w:t>
      </w:r>
      <w:r>
        <w:br/>
      </w:r>
      <w:r>
        <w:rPr>
          <w:rFonts w:ascii="Times New Roman"/>
          <w:b w:val="false"/>
          <w:i w:val="false"/>
          <w:color w:val="000000"/>
          <w:sz w:val="28"/>
        </w:rPr>
        <w:t>
      в абзаце седьмом слова "о возврате доходов (ф. N 21)" исключить;  
</w:t>
      </w:r>
      <w:r>
        <w:br/>
      </w:r>
      <w:r>
        <w:rPr>
          <w:rFonts w:ascii="Times New Roman"/>
          <w:b w:val="false"/>
          <w:i w:val="false"/>
          <w:color w:val="000000"/>
          <w:sz w:val="28"/>
        </w:rPr>
        <w:t>
      абзац восьмой дополнить словами "или счет к оплате";
</w:t>
      </w:r>
      <w:r>
        <w:br/>
      </w:r>
      <w:r>
        <w:rPr>
          <w:rFonts w:ascii="Times New Roman"/>
          <w:b w:val="false"/>
          <w:i w:val="false"/>
          <w:color w:val="000000"/>
          <w:sz w:val="28"/>
        </w:rPr>
        <w:t>
      в абзаце девятнадцатом слово "местных" исключить;
</w:t>
      </w:r>
      <w:r>
        <w:br/>
      </w:r>
      <w:r>
        <w:rPr>
          <w:rFonts w:ascii="Times New Roman"/>
          <w:b w:val="false"/>
          <w:i w:val="false"/>
          <w:color w:val="000000"/>
          <w:sz w:val="28"/>
        </w:rPr>
        <w:t>
      после двадцатого абзаца дополнить абзацами следующего содержания:
</w:t>
      </w:r>
      <w:r>
        <w:br/>
      </w:r>
      <w:r>
        <w:rPr>
          <w:rFonts w:ascii="Times New Roman"/>
          <w:b w:val="false"/>
          <w:i w:val="false"/>
          <w:color w:val="000000"/>
          <w:sz w:val="28"/>
        </w:rPr>
        <w:t>
      "Для местных уполномоченных органов, расположенных на территории Республики Казахстан, где территориальные органы Казначейства работают в Интегрированной информационной системе казначейства (далее - ИИСК):
</w:t>
      </w:r>
      <w:r>
        <w:br/>
      </w:r>
      <w:r>
        <w:rPr>
          <w:rFonts w:ascii="Times New Roman"/>
          <w:b w:val="false"/>
          <w:i w:val="false"/>
          <w:color w:val="000000"/>
          <w:sz w:val="28"/>
        </w:rPr>
        <w:t>
      ежедневный отчет по сбору поступлений (ф. N 2-15);
</w:t>
      </w:r>
      <w:r>
        <w:br/>
      </w:r>
      <w:r>
        <w:rPr>
          <w:rFonts w:ascii="Times New Roman"/>
          <w:b w:val="false"/>
          <w:i w:val="false"/>
          <w:color w:val="000000"/>
          <w:sz w:val="28"/>
        </w:rPr>
        <w:t>
      отчет по сбору поступлений с начала года (ф. N 2-16);
</w:t>
      </w:r>
      <w:r>
        <w:br/>
      </w:r>
      <w:r>
        <w:rPr>
          <w:rFonts w:ascii="Times New Roman"/>
          <w:b w:val="false"/>
          <w:i w:val="false"/>
          <w:color w:val="000000"/>
          <w:sz w:val="28"/>
        </w:rPr>
        <w:t>
      ведомость ежедневного распределения поступлений (ф. N 2-19);
</w:t>
      </w:r>
      <w:r>
        <w:br/>
      </w:r>
      <w:r>
        <w:rPr>
          <w:rFonts w:ascii="Times New Roman"/>
          <w:b w:val="false"/>
          <w:i w:val="false"/>
          <w:color w:val="000000"/>
          <w:sz w:val="28"/>
        </w:rPr>
        <w:t>
      возврат поступлений из бюджета налогоплательщикам (ф. N 2-29);
</w:t>
      </w:r>
      <w:r>
        <w:br/>
      </w:r>
      <w:r>
        <w:rPr>
          <w:rFonts w:ascii="Times New Roman"/>
          <w:b w:val="false"/>
          <w:i w:val="false"/>
          <w:color w:val="000000"/>
          <w:sz w:val="28"/>
        </w:rPr>
        <w:t>
      перенос поступлений между кодами бюджетной классификации доходов (ф. N 2-30);
</w:t>
      </w:r>
      <w:r>
        <w:br/>
      </w:r>
      <w:r>
        <w:rPr>
          <w:rFonts w:ascii="Times New Roman"/>
          <w:b w:val="false"/>
          <w:i w:val="false"/>
          <w:color w:val="000000"/>
          <w:sz w:val="28"/>
        </w:rPr>
        <w:t>
      перенос поступлений между налоговыми органами (ф. N 2-31);
</w:t>
      </w:r>
      <w:r>
        <w:br/>
      </w:r>
      <w:r>
        <w:rPr>
          <w:rFonts w:ascii="Times New Roman"/>
          <w:b w:val="false"/>
          <w:i w:val="false"/>
          <w:color w:val="000000"/>
          <w:sz w:val="28"/>
        </w:rPr>
        <w:t>
      сводный отчет по расходам (ф. N 4-20)";
</w:t>
      </w:r>
      <w:r>
        <w:br/>
      </w:r>
      <w:r>
        <w:rPr>
          <w:rFonts w:ascii="Times New Roman"/>
          <w:b w:val="false"/>
          <w:i w:val="false"/>
          <w:color w:val="000000"/>
          <w:sz w:val="28"/>
        </w:rPr>
        <w:t>
      в пункте 13:
</w:t>
      </w:r>
      <w:r>
        <w:br/>
      </w:r>
      <w:r>
        <w:rPr>
          <w:rFonts w:ascii="Times New Roman"/>
          <w:b w:val="false"/>
          <w:i w:val="false"/>
          <w:color w:val="000000"/>
          <w:sz w:val="28"/>
        </w:rPr>
        <w:t>
      абзац третий исключить;
</w:t>
      </w:r>
      <w:r>
        <w:br/>
      </w:r>
      <w:r>
        <w:rPr>
          <w:rFonts w:ascii="Times New Roman"/>
          <w:b w:val="false"/>
          <w:i w:val="false"/>
          <w:color w:val="000000"/>
          <w:sz w:val="28"/>
        </w:rPr>
        <w:t>
      в пункте 24 в таблице:
</w:t>
      </w:r>
      <w:r>
        <w:br/>
      </w:r>
      <w:r>
        <w:rPr>
          <w:rFonts w:ascii="Times New Roman"/>
          <w:b w:val="false"/>
          <w:i w:val="false"/>
          <w:color w:val="000000"/>
          <w:sz w:val="28"/>
        </w:rPr>
        <w:t>
      в строке "06 Расчеты 061 Взаимные расчеты с республиканским бюджетом Республики Казахстан" слова "Взаимные расчеты с республиканским бюджетом Республики Казахстан" заменить словами "Расчеты по недостачам";
</w:t>
      </w:r>
      <w:r>
        <w:br/>
      </w:r>
      <w:r>
        <w:rPr>
          <w:rFonts w:ascii="Times New Roman"/>
          <w:b w:val="false"/>
          <w:i w:val="false"/>
          <w:color w:val="000000"/>
          <w:sz w:val="28"/>
        </w:rPr>
        <w:t>
      строку "062 Взаимные расчеты с местными бюджетами" исключить;
</w:t>
      </w:r>
      <w:r>
        <w:br/>
      </w:r>
      <w:r>
        <w:rPr>
          <w:rFonts w:ascii="Times New Roman"/>
          <w:b w:val="false"/>
          <w:i w:val="false"/>
          <w:color w:val="000000"/>
          <w:sz w:val="28"/>
        </w:rPr>
        <w:t>
      строку "07 Средства переданные и полученные 071 Средства, переданные и полученные из республиканского бюджета Республики Казахстан и 072 Средства, переданные и полученные из местных бюджетов" исключить;
</w:t>
      </w:r>
      <w:r>
        <w:br/>
      </w:r>
      <w:r>
        <w:rPr>
          <w:rFonts w:ascii="Times New Roman"/>
          <w:b w:val="false"/>
          <w:i w:val="false"/>
          <w:color w:val="000000"/>
          <w:sz w:val="28"/>
        </w:rPr>
        <w:t>
      пункт 25 изложить в следующей редакции:
</w:t>
      </w:r>
      <w:r>
        <w:br/>
      </w:r>
      <w:r>
        <w:rPr>
          <w:rFonts w:ascii="Times New Roman"/>
          <w:b w:val="false"/>
          <w:i w:val="false"/>
          <w:color w:val="000000"/>
          <w:sz w:val="28"/>
        </w:rPr>
        <w:t>
      "25. На счет N 011 "Бюджетный счет (основной) местного бюджета" зачисляются:
</w:t>
      </w:r>
      <w:r>
        <w:br/>
      </w:r>
      <w:r>
        <w:rPr>
          <w:rFonts w:ascii="Times New Roman"/>
          <w:b w:val="false"/>
          <w:i w:val="false"/>
          <w:color w:val="000000"/>
          <w:sz w:val="28"/>
        </w:rPr>
        <w:t>
      доходы местных бюджетов, которые состоят из:
</w:t>
      </w:r>
      <w:r>
        <w:br/>
      </w:r>
      <w:r>
        <w:rPr>
          <w:rFonts w:ascii="Times New Roman"/>
          <w:b w:val="false"/>
          <w:i w:val="false"/>
          <w:color w:val="000000"/>
          <w:sz w:val="28"/>
        </w:rPr>
        <w:t>
      поступлений налогов, сборов и других обязательных платежей в бюджет;
</w:t>
      </w:r>
      <w:r>
        <w:br/>
      </w:r>
      <w:r>
        <w:rPr>
          <w:rFonts w:ascii="Times New Roman"/>
          <w:b w:val="false"/>
          <w:i w:val="false"/>
          <w:color w:val="000000"/>
          <w:sz w:val="28"/>
        </w:rPr>
        <w:t>
      неналоговых поступлений;
</w:t>
      </w:r>
      <w:r>
        <w:br/>
      </w:r>
      <w:r>
        <w:rPr>
          <w:rFonts w:ascii="Times New Roman"/>
          <w:b w:val="false"/>
          <w:i w:val="false"/>
          <w:color w:val="000000"/>
          <w:sz w:val="28"/>
        </w:rPr>
        <w:t>
      доходов от операций с капиталом;
</w:t>
      </w:r>
      <w:r>
        <w:br/>
      </w:r>
      <w:r>
        <w:rPr>
          <w:rFonts w:ascii="Times New Roman"/>
          <w:b w:val="false"/>
          <w:i w:val="false"/>
          <w:color w:val="000000"/>
          <w:sz w:val="28"/>
        </w:rPr>
        <w:t>
      полученных официальных трансфертов от:
</w:t>
      </w:r>
      <w:r>
        <w:br/>
      </w:r>
      <w:r>
        <w:rPr>
          <w:rFonts w:ascii="Times New Roman"/>
          <w:b w:val="false"/>
          <w:i w:val="false"/>
          <w:color w:val="000000"/>
          <w:sz w:val="28"/>
        </w:rPr>
        <w:t>
      вышестоящих и нижестоящих бюджетов;
</w:t>
      </w:r>
      <w:r>
        <w:br/>
      </w:r>
      <w:r>
        <w:rPr>
          <w:rFonts w:ascii="Times New Roman"/>
          <w:b w:val="false"/>
          <w:i w:val="false"/>
          <w:color w:val="000000"/>
          <w:sz w:val="28"/>
        </w:rPr>
        <w:t>
      целевых трансфертов из Национального фонда Республики Казахстан;
</w:t>
      </w:r>
      <w:r>
        <w:br/>
      </w:r>
      <w:r>
        <w:rPr>
          <w:rFonts w:ascii="Times New Roman"/>
          <w:b w:val="false"/>
          <w:i w:val="false"/>
          <w:color w:val="000000"/>
          <w:sz w:val="28"/>
        </w:rPr>
        <w:t>
      возвратов кредитов, выданных из местных бюджетов.
</w:t>
      </w:r>
      <w:r>
        <w:br/>
      </w:r>
      <w:r>
        <w:rPr>
          <w:rFonts w:ascii="Times New Roman"/>
          <w:b w:val="false"/>
          <w:i w:val="false"/>
          <w:color w:val="000000"/>
          <w:sz w:val="28"/>
        </w:rPr>
        <w:t>
      Со счета N 011 "Бюджетный счет (основной) местного бюджета" производится:
</w:t>
      </w:r>
      <w:r>
        <w:br/>
      </w:r>
      <w:r>
        <w:rPr>
          <w:rFonts w:ascii="Times New Roman"/>
          <w:b w:val="false"/>
          <w:i w:val="false"/>
          <w:color w:val="000000"/>
          <w:sz w:val="28"/>
        </w:rPr>
        <w:t>
      расходование средств местных бюджетов на финансирование:
</w:t>
      </w:r>
      <w:r>
        <w:br/>
      </w:r>
      <w:r>
        <w:rPr>
          <w:rFonts w:ascii="Times New Roman"/>
          <w:b w:val="false"/>
          <w:i w:val="false"/>
          <w:color w:val="000000"/>
          <w:sz w:val="28"/>
        </w:rPr>
        <w:t>
      дошкольного, начального общего, основного общего образования, а также среднего общего, среднего профессионального и дополнительного образования на местном уровне;
</w:t>
      </w:r>
      <w:r>
        <w:br/>
      </w:r>
      <w:r>
        <w:rPr>
          <w:rFonts w:ascii="Times New Roman"/>
          <w:b w:val="false"/>
          <w:i w:val="false"/>
          <w:color w:val="000000"/>
          <w:sz w:val="28"/>
        </w:rPr>
        <w:t>
      специальных образовательных программ на местном уровне;
</w:t>
      </w:r>
      <w:r>
        <w:br/>
      </w:r>
      <w:r>
        <w:rPr>
          <w:rFonts w:ascii="Times New Roman"/>
          <w:b w:val="false"/>
          <w:i w:val="false"/>
          <w:color w:val="000000"/>
          <w:sz w:val="28"/>
        </w:rPr>
        <w:t>
      мероприятий по приписке и призыву на военную службу;
</w:t>
      </w:r>
      <w:r>
        <w:br/>
      </w:r>
      <w:r>
        <w:rPr>
          <w:rFonts w:ascii="Times New Roman"/>
          <w:b w:val="false"/>
          <w:i w:val="false"/>
          <w:color w:val="000000"/>
          <w:sz w:val="28"/>
        </w:rPr>
        <w:t>
      работ по чрезвычайным ситуациям на местном уровне;
</w:t>
      </w:r>
      <w:r>
        <w:br/>
      </w:r>
      <w:r>
        <w:rPr>
          <w:rFonts w:ascii="Times New Roman"/>
          <w:b w:val="false"/>
          <w:i w:val="false"/>
          <w:color w:val="000000"/>
          <w:sz w:val="28"/>
        </w:rPr>
        <w:t>
      правоохранительной деятельности на местном уровне;
</w:t>
      </w:r>
      <w:r>
        <w:br/>
      </w:r>
      <w:r>
        <w:rPr>
          <w:rFonts w:ascii="Times New Roman"/>
          <w:b w:val="false"/>
          <w:i w:val="false"/>
          <w:color w:val="000000"/>
          <w:sz w:val="28"/>
        </w:rPr>
        <w:t>
      гарантированного объема бесплатной медицинской помощи гражданам на местном уровне;
</w:t>
      </w:r>
      <w:r>
        <w:br/>
      </w:r>
      <w:r>
        <w:rPr>
          <w:rFonts w:ascii="Times New Roman"/>
          <w:b w:val="false"/>
          <w:i w:val="false"/>
          <w:color w:val="000000"/>
          <w:sz w:val="28"/>
        </w:rPr>
        <w:t>
      программ в области здравоохранения на местном уровне;
</w:t>
      </w:r>
      <w:r>
        <w:br/>
      </w:r>
      <w:r>
        <w:rPr>
          <w:rFonts w:ascii="Times New Roman"/>
          <w:b w:val="false"/>
          <w:i w:val="false"/>
          <w:color w:val="000000"/>
          <w:sz w:val="28"/>
        </w:rPr>
        <w:t>
      специальных государственных пособий категориям граждан, получающих данные пособия из местного бюджета, в соответствии с законодательными актами;
</w:t>
      </w:r>
      <w:r>
        <w:br/>
      </w:r>
      <w:r>
        <w:rPr>
          <w:rFonts w:ascii="Times New Roman"/>
          <w:b w:val="false"/>
          <w:i w:val="false"/>
          <w:color w:val="000000"/>
          <w:sz w:val="28"/>
        </w:rPr>
        <w:t>
      мероприятий по социальному обеспечению на местном уровне и адресной социальной помощи;
</w:t>
      </w:r>
      <w:r>
        <w:br/>
      </w:r>
      <w:r>
        <w:rPr>
          <w:rFonts w:ascii="Times New Roman"/>
          <w:b w:val="false"/>
          <w:i w:val="false"/>
          <w:color w:val="000000"/>
          <w:sz w:val="28"/>
        </w:rPr>
        <w:t>
      программы занятости;
</w:t>
      </w:r>
      <w:r>
        <w:br/>
      </w:r>
      <w:r>
        <w:rPr>
          <w:rFonts w:ascii="Times New Roman"/>
          <w:b w:val="false"/>
          <w:i w:val="false"/>
          <w:color w:val="000000"/>
          <w:sz w:val="28"/>
        </w:rPr>
        <w:t>
      оказание жилищной помощи;
</w:t>
      </w:r>
      <w:r>
        <w:br/>
      </w:r>
      <w:r>
        <w:rPr>
          <w:rFonts w:ascii="Times New Roman"/>
          <w:b w:val="false"/>
          <w:i w:val="false"/>
          <w:color w:val="000000"/>
          <w:sz w:val="28"/>
        </w:rPr>
        <w:t>
      организации сохранения государственного жилищного фонда;
</w:t>
      </w:r>
      <w:r>
        <w:br/>
      </w:r>
      <w:r>
        <w:rPr>
          <w:rFonts w:ascii="Times New Roman"/>
          <w:b w:val="false"/>
          <w:i w:val="false"/>
          <w:color w:val="000000"/>
          <w:sz w:val="28"/>
        </w:rPr>
        <w:t>
      обеспечение жильем отдельных категорий граждан в соответствии с законодательными актами Республики Казахстан;
</w:t>
      </w:r>
      <w:r>
        <w:br/>
      </w:r>
      <w:r>
        <w:rPr>
          <w:rFonts w:ascii="Times New Roman"/>
          <w:b w:val="false"/>
          <w:i w:val="false"/>
          <w:color w:val="000000"/>
          <w:sz w:val="28"/>
        </w:rPr>
        <w:t>
      изъятия жилища и земельных участков для государственных надобностей в соответствии с законодательными актами Республики Казахстан;
</w:t>
      </w:r>
      <w:r>
        <w:br/>
      </w:r>
      <w:r>
        <w:rPr>
          <w:rFonts w:ascii="Times New Roman"/>
          <w:b w:val="false"/>
          <w:i w:val="false"/>
          <w:color w:val="000000"/>
          <w:sz w:val="28"/>
        </w:rPr>
        <w:t>
      сноса аварийного и ветхого жилья в соответствии с законодательными актами Республики Казахстан;
</w:t>
      </w:r>
      <w:r>
        <w:br/>
      </w:r>
      <w:r>
        <w:rPr>
          <w:rFonts w:ascii="Times New Roman"/>
          <w:b w:val="false"/>
          <w:i w:val="false"/>
          <w:color w:val="000000"/>
          <w:sz w:val="28"/>
        </w:rPr>
        <w:t>
      мероприятий, направленных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
</w:t>
      </w:r>
      <w:r>
        <w:br/>
      </w:r>
      <w:r>
        <w:rPr>
          <w:rFonts w:ascii="Times New Roman"/>
          <w:b w:val="false"/>
          <w:i w:val="false"/>
          <w:color w:val="000000"/>
          <w:sz w:val="28"/>
        </w:rPr>
        <w:t>
      деятельности в сфере культуры, спорта и информации на местном уровне;
</w:t>
      </w:r>
      <w:r>
        <w:br/>
      </w:r>
      <w:r>
        <w:rPr>
          <w:rFonts w:ascii="Times New Roman"/>
          <w:b w:val="false"/>
          <w:i w:val="false"/>
          <w:color w:val="000000"/>
          <w:sz w:val="28"/>
        </w:rPr>
        <w:t>
      промышленности, транспорта и строительства объектов на местном уровне;
</w:t>
      </w:r>
      <w:r>
        <w:br/>
      </w:r>
      <w:r>
        <w:rPr>
          <w:rFonts w:ascii="Times New Roman"/>
          <w:b w:val="false"/>
          <w:i w:val="false"/>
          <w:color w:val="000000"/>
          <w:sz w:val="28"/>
        </w:rPr>
        <w:t>
      мероприятий по охране окружающей среды, проводимых местными исполнительными органами;
</w:t>
      </w:r>
      <w:r>
        <w:br/>
      </w:r>
      <w:r>
        <w:rPr>
          <w:rFonts w:ascii="Times New Roman"/>
          <w:b w:val="false"/>
          <w:i w:val="false"/>
          <w:color w:val="000000"/>
          <w:sz w:val="28"/>
        </w:rPr>
        <w:t>
      проведения проектно-изыскательных работ на местном уровне;
</w:t>
      </w:r>
      <w:r>
        <w:br/>
      </w:r>
      <w:r>
        <w:rPr>
          <w:rFonts w:ascii="Times New Roman"/>
          <w:b w:val="false"/>
          <w:i w:val="false"/>
          <w:color w:val="000000"/>
          <w:sz w:val="28"/>
        </w:rPr>
        <w:t>
      благоустройства населенных пунктов, эксплуатации и строительства дорог и улиц населенных пунктов;
</w:t>
      </w:r>
      <w:r>
        <w:br/>
      </w:r>
      <w:r>
        <w:rPr>
          <w:rFonts w:ascii="Times New Roman"/>
          <w:b w:val="false"/>
          <w:i w:val="false"/>
          <w:color w:val="000000"/>
          <w:sz w:val="28"/>
        </w:rPr>
        <w:t>
      эксплуатации, строительства и реконструкции дорог местного значения;
</w:t>
      </w:r>
      <w:r>
        <w:br/>
      </w:r>
      <w:r>
        <w:rPr>
          <w:rFonts w:ascii="Times New Roman"/>
          <w:b w:val="false"/>
          <w:i w:val="false"/>
          <w:color w:val="000000"/>
          <w:sz w:val="28"/>
        </w:rPr>
        <w:t>
      мероприятий по обеспечению населения питьевой водой и очистке сточных вод;
</w:t>
      </w:r>
      <w:r>
        <w:br/>
      </w:r>
      <w:r>
        <w:rPr>
          <w:rFonts w:ascii="Times New Roman"/>
          <w:b w:val="false"/>
          <w:i w:val="false"/>
          <w:color w:val="000000"/>
          <w:sz w:val="28"/>
        </w:rPr>
        <w:t>
      программ развития и поддержки малого предпринимательства в Республики Казахстан;
</w:t>
      </w:r>
      <w:r>
        <w:br/>
      </w:r>
      <w:r>
        <w:rPr>
          <w:rFonts w:ascii="Times New Roman"/>
          <w:b w:val="false"/>
          <w:i w:val="false"/>
          <w:color w:val="000000"/>
          <w:sz w:val="28"/>
        </w:rPr>
        <w:t>
      официальных трансфертов, передаваемых в вышестоящий бюджет из нижестоящих бюджетов и в нижестоящие бюджеты из вышестоящего бюджета;
</w:t>
      </w:r>
      <w:r>
        <w:br/>
      </w:r>
      <w:r>
        <w:rPr>
          <w:rFonts w:ascii="Times New Roman"/>
          <w:b w:val="false"/>
          <w:i w:val="false"/>
          <w:color w:val="000000"/>
          <w:sz w:val="28"/>
        </w:rPr>
        <w:t>
      официальных трансфертов, передаваемых из местных бюджетов в Национальный фонд Республики Казахстан;
</w:t>
      </w:r>
      <w:r>
        <w:br/>
      </w:r>
      <w:r>
        <w:rPr>
          <w:rFonts w:ascii="Times New Roman"/>
          <w:b w:val="false"/>
          <w:i w:val="false"/>
          <w:color w:val="000000"/>
          <w:sz w:val="28"/>
        </w:rPr>
        <w:t>
      обслуживания долга местных исполнительных органов;
</w:t>
      </w:r>
      <w:r>
        <w:br/>
      </w:r>
      <w:r>
        <w:rPr>
          <w:rFonts w:ascii="Times New Roman"/>
          <w:b w:val="false"/>
          <w:i w:val="false"/>
          <w:color w:val="000000"/>
          <w:sz w:val="28"/>
        </w:rPr>
        <w:t>
      иных бюджетных программ, реализуемых за счет целевых трансфертов из Национального фонда Республики Казахстан.
</w:t>
      </w:r>
      <w:r>
        <w:br/>
      </w:r>
      <w:r>
        <w:rPr>
          <w:rFonts w:ascii="Times New Roman"/>
          <w:b w:val="false"/>
          <w:i w:val="false"/>
          <w:color w:val="000000"/>
          <w:sz w:val="28"/>
        </w:rPr>
        <w:t>
      Выдача наличных денег с бюджетного счета (основного) местного бюджета не допускается, за исключением случаев возврата физическим лицам налогов, сборов и обязательных платежей, излишне или ошибочно внесенных в местные бюджеты.
</w:t>
      </w:r>
      <w:r>
        <w:br/>
      </w:r>
      <w:r>
        <w:rPr>
          <w:rFonts w:ascii="Times New Roman"/>
          <w:b w:val="false"/>
          <w:i w:val="false"/>
          <w:color w:val="000000"/>
          <w:sz w:val="28"/>
        </w:rPr>
        <w:t>
      Для получения информации о свободных остатках средств доступных к распределению необходимо использовать получаемые от территориальных органов Казначейства, работающих в Банковской автоматизированной системе Казначейства (далее - БАСК), соответствующими местными уполномоченными органами ежедневную форму 115 "Ведомость по движению свободного остатка" и областными, города Алматы местными уполномоченными органами форму 116 "Сводная ведомость свободных остатков на счетах местных уполномоченных органов".";
</w:t>
      </w:r>
      <w:r>
        <w:br/>
      </w:r>
      <w:r>
        <w:rPr>
          <w:rFonts w:ascii="Times New Roman"/>
          <w:b w:val="false"/>
          <w:i w:val="false"/>
          <w:color w:val="000000"/>
          <w:sz w:val="28"/>
        </w:rPr>
        <w:t>
      в пункте 27:
</w:t>
      </w:r>
      <w:r>
        <w:br/>
      </w:r>
      <w:r>
        <w:rPr>
          <w:rFonts w:ascii="Times New Roman"/>
          <w:b w:val="false"/>
          <w:i w:val="false"/>
          <w:color w:val="000000"/>
          <w:sz w:val="28"/>
        </w:rPr>
        <w:t>
      в абзаце третьем слова "взаимные расчеты," исключить;
</w:t>
      </w:r>
      <w:r>
        <w:br/>
      </w:r>
      <w:r>
        <w:rPr>
          <w:rFonts w:ascii="Times New Roman"/>
          <w:b w:val="false"/>
          <w:i w:val="false"/>
          <w:color w:val="000000"/>
          <w:sz w:val="28"/>
        </w:rPr>
        <w:t>
      в абзаце седьмом после слова "Казначейства" дополнить словами ", работающие в системе БАСК,";
</w:t>
      </w:r>
      <w:r>
        <w:br/>
      </w:r>
      <w:r>
        <w:rPr>
          <w:rFonts w:ascii="Times New Roman"/>
          <w:b w:val="false"/>
          <w:i w:val="false"/>
          <w:color w:val="000000"/>
          <w:sz w:val="28"/>
        </w:rPr>
        <w:t>
      после абзаца двенадцатого дополнить абзацами следующего содержания:
</w:t>
      </w:r>
      <w:r>
        <w:br/>
      </w:r>
      <w:r>
        <w:rPr>
          <w:rFonts w:ascii="Times New Roman"/>
          <w:b w:val="false"/>
          <w:i w:val="false"/>
          <w:color w:val="000000"/>
          <w:sz w:val="28"/>
        </w:rPr>
        <w:t>
      "Территориальные органы Казначейства, работающие в системе ИИСК, представляют местным уполномоченным органам: 
</w:t>
      </w:r>
      <w:r>
        <w:br/>
      </w:r>
      <w:r>
        <w:rPr>
          <w:rFonts w:ascii="Times New Roman"/>
          <w:b w:val="false"/>
          <w:i w:val="false"/>
          <w:color w:val="000000"/>
          <w:sz w:val="28"/>
        </w:rPr>
        <w:t>
      форму N 4-20 "Сводный отчет по расходам";
</w:t>
      </w:r>
      <w:r>
        <w:br/>
      </w:r>
      <w:r>
        <w:rPr>
          <w:rFonts w:ascii="Times New Roman"/>
          <w:b w:val="false"/>
          <w:i w:val="false"/>
          <w:color w:val="000000"/>
          <w:sz w:val="28"/>
        </w:rPr>
        <w:t>
      форму N 5-20 "Выписка с банковского счета";
</w:t>
      </w:r>
      <w:r>
        <w:br/>
      </w:r>
      <w:r>
        <w:rPr>
          <w:rFonts w:ascii="Times New Roman"/>
          <w:b w:val="false"/>
          <w:i w:val="false"/>
          <w:color w:val="000000"/>
          <w:sz w:val="28"/>
        </w:rPr>
        <w:t>
      в пункте 28: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"Распределение доходов между республиканским и местными бюджетами производится в соответствии с нормативами, установленными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бюджетной системе" и другими законодательными актами.";
</w:t>
      </w:r>
      <w:r>
        <w:br/>
      </w:r>
      <w:r>
        <w:rPr>
          <w:rFonts w:ascii="Times New Roman"/>
          <w:b w:val="false"/>
          <w:i w:val="false"/>
          <w:color w:val="000000"/>
          <w:sz w:val="28"/>
        </w:rPr>
        <w:t>
      абзацы четвертый и пятый исключить;
</w:t>
      </w:r>
      <w:r>
        <w:br/>
      </w:r>
      <w:r>
        <w:rPr>
          <w:rFonts w:ascii="Times New Roman"/>
          <w:b w:val="false"/>
          <w:i w:val="false"/>
          <w:color w:val="000000"/>
          <w:sz w:val="28"/>
        </w:rPr>
        <w:t>
      абзац шестой и седьмой изложить в следующей редакции:
</w:t>
      </w:r>
      <w:r>
        <w:br/>
      </w:r>
      <w:r>
        <w:rPr>
          <w:rFonts w:ascii="Times New Roman"/>
          <w:b w:val="false"/>
          <w:i w:val="false"/>
          <w:color w:val="000000"/>
          <w:sz w:val="28"/>
        </w:rPr>
        <w:t>
      "Нормативы распределения доходов между областным бюджетом и бюджетами районов (городов) областными уполномоченными органами представляются областным управлениям Казначейства в виде ведомости после утверждения областного бюджета на сессии маслихата. В случае, если до начала соответствующего финансового года не утверждаются областные бюджеты, то распределение производится по нормативам распределения доходов, установленными решением маслихата об областном бюджете за предыдущий финансовый год.
</w:t>
      </w:r>
      <w:r>
        <w:br/>
      </w:r>
      <w:r>
        <w:rPr>
          <w:rFonts w:ascii="Times New Roman"/>
          <w:b w:val="false"/>
          <w:i w:val="false"/>
          <w:color w:val="000000"/>
          <w:sz w:val="28"/>
        </w:rPr>
        <w:t>
      Территориальный орган Казначейства производит распределение фактических поступлений в бюджет области между областным бюджетом и бюджетами районов (городов) по нормативам распределения доходов.";
</w:t>
      </w:r>
      <w:r>
        <w:br/>
      </w:r>
      <w:r>
        <w:rPr>
          <w:rFonts w:ascii="Times New Roman"/>
          <w:b w:val="false"/>
          <w:i w:val="false"/>
          <w:color w:val="000000"/>
          <w:sz w:val="28"/>
        </w:rPr>
        <w:t>
      абзацы восьмой и девятый исключить;
</w:t>
      </w:r>
      <w:r>
        <w:br/>
      </w:r>
      <w:r>
        <w:rPr>
          <w:rFonts w:ascii="Times New Roman"/>
          <w:b w:val="false"/>
          <w:i w:val="false"/>
          <w:color w:val="000000"/>
          <w:sz w:val="28"/>
        </w:rPr>
        <w:t>
      абзац десятый и одиннадцатый изложить в следующей редакции:
</w:t>
      </w:r>
      <w:r>
        <w:br/>
      </w:r>
      <w:r>
        <w:rPr>
          <w:rFonts w:ascii="Times New Roman"/>
          <w:b w:val="false"/>
          <w:i w:val="false"/>
          <w:color w:val="000000"/>
          <w:sz w:val="28"/>
        </w:rPr>
        <w:t>
      "При изменении нормативов распределения доходов между областным бюджетом и бюджетами районов (городов), в соответствии с решением маслихата, областной уполномоченный орган  вносит изменения в ведомость, для последующего внесения областным управлением Казначейства изменений в нормативно-справочную информацию.
</w:t>
      </w:r>
      <w:r>
        <w:br/>
      </w:r>
      <w:r>
        <w:rPr>
          <w:rFonts w:ascii="Times New Roman"/>
          <w:b w:val="false"/>
          <w:i w:val="false"/>
          <w:color w:val="000000"/>
          <w:sz w:val="28"/>
        </w:rPr>
        <w:t>
      В случае изменения в течение финансового года нормативов распределения доходов между областным бюджетом и бюджетами районов (городов) перерасчет доходов между уровнями местных бюджетов производится с начала финансового года.
</w:t>
      </w:r>
      <w:r>
        <w:br/>
      </w:r>
      <w:r>
        <w:rPr>
          <w:rFonts w:ascii="Times New Roman"/>
          <w:b w:val="false"/>
          <w:i w:val="false"/>
          <w:color w:val="000000"/>
          <w:sz w:val="28"/>
        </w:rPr>
        <w:t>
      Возврат излишне уплаченных, ошибочно или неправильно поступивших сумм в бюджет, перенос поступления с одного кода классификации доходов бюджета на другой, между территориальными налоговыми органами производится на основании заключения и платежного документа территориальных налоговых органов в установленном Министерством финансов Республики Казахстан порядке.";
</w:t>
      </w:r>
      <w:r>
        <w:br/>
      </w:r>
      <w:r>
        <w:rPr>
          <w:rFonts w:ascii="Times New Roman"/>
          <w:b w:val="false"/>
          <w:i w:val="false"/>
          <w:color w:val="000000"/>
          <w:sz w:val="28"/>
        </w:rPr>
        <w:t>
      в абзаце двенадцатом после слова "бюджеты" дополнить словами "или формы N 2-19 "Ведомость ежедневного распределении поступлений"; 
</w:t>
      </w:r>
      <w:r>
        <w:br/>
      </w:r>
      <w:r>
        <w:rPr>
          <w:rFonts w:ascii="Times New Roman"/>
          <w:b w:val="false"/>
          <w:i w:val="false"/>
          <w:color w:val="000000"/>
          <w:sz w:val="28"/>
        </w:rPr>
        <w:t>
      в абзаце шестнадцатом:
</w:t>
      </w:r>
      <w:r>
        <w:br/>
      </w:r>
      <w:r>
        <w:rPr>
          <w:rFonts w:ascii="Times New Roman"/>
          <w:b w:val="false"/>
          <w:i w:val="false"/>
          <w:color w:val="000000"/>
          <w:sz w:val="28"/>
        </w:rPr>
        <w:t>
      после слова "Казначейства" дополнить словами ", работающие в системе БАСК,";
</w:t>
      </w:r>
      <w:r>
        <w:br/>
      </w:r>
      <w:r>
        <w:rPr>
          <w:rFonts w:ascii="Times New Roman"/>
          <w:b w:val="false"/>
          <w:i w:val="false"/>
          <w:color w:val="000000"/>
          <w:sz w:val="28"/>
        </w:rPr>
        <w:t>
      слова "(ф. 041, ф. 043, ф. 041-Р)" заменить словами "(ф.041, ф.042)";
</w:t>
      </w:r>
      <w:r>
        <w:br/>
      </w:r>
      <w:r>
        <w:rPr>
          <w:rFonts w:ascii="Times New Roman"/>
          <w:b w:val="false"/>
          <w:i w:val="false"/>
          <w:color w:val="000000"/>
          <w:sz w:val="28"/>
        </w:rPr>
        <w:t>
      после слова "классификации" дополнить словами ", а работающие в системе ИИСК (ф. N 2-15, ф. N 2-16, ф. N 2-19)"; 
</w:t>
      </w:r>
      <w:r>
        <w:br/>
      </w:r>
      <w:r>
        <w:rPr>
          <w:rFonts w:ascii="Times New Roman"/>
          <w:b w:val="false"/>
          <w:i w:val="false"/>
          <w:color w:val="000000"/>
          <w:sz w:val="28"/>
        </w:rPr>
        <w:t>
      в абзаце семнадцатом после слова "ф. 041" дополнить словами "или ф. N 2-19";
</w:t>
      </w:r>
      <w:r>
        <w:br/>
      </w:r>
      <w:r>
        <w:rPr>
          <w:rFonts w:ascii="Times New Roman"/>
          <w:b w:val="false"/>
          <w:i w:val="false"/>
          <w:color w:val="000000"/>
          <w:sz w:val="28"/>
        </w:rPr>
        <w:t>
      в пункте 29:
</w:t>
      </w:r>
      <w:r>
        <w:br/>
      </w:r>
      <w:r>
        <w:rPr>
          <w:rFonts w:ascii="Times New Roman"/>
          <w:b w:val="false"/>
          <w:i w:val="false"/>
          <w:color w:val="000000"/>
          <w:sz w:val="28"/>
        </w:rPr>
        <w:t>
      абзацы первый, второй и третий исключить;
</w:t>
      </w:r>
      <w:r>
        <w:br/>
      </w:r>
      <w:r>
        <w:rPr>
          <w:rFonts w:ascii="Times New Roman"/>
          <w:b w:val="false"/>
          <w:i w:val="false"/>
          <w:color w:val="000000"/>
          <w:sz w:val="28"/>
        </w:rPr>
        <w:t>
      в абзаце пятом после слова "Казначейства" дополнить словами ", работающие в системе БАСК,";
</w:t>
      </w:r>
      <w:r>
        <w:br/>
      </w:r>
      <w:r>
        <w:rPr>
          <w:rFonts w:ascii="Times New Roman"/>
          <w:b w:val="false"/>
          <w:i w:val="false"/>
          <w:color w:val="000000"/>
          <w:sz w:val="28"/>
        </w:rPr>
        <w:t>
      дополнить восьмым, девятым, десятым и одиннадцатым абзацами следующего содержания:
</w:t>
      </w:r>
      <w:r>
        <w:br/>
      </w:r>
      <w:r>
        <w:rPr>
          <w:rFonts w:ascii="Times New Roman"/>
          <w:b w:val="false"/>
          <w:i w:val="false"/>
          <w:color w:val="000000"/>
          <w:sz w:val="28"/>
        </w:rPr>
        <w:t>
      "Территориальные органы Казначейства, работающие в системе ИИСК, выдают местным уполномоченным органам:
</w:t>
      </w:r>
      <w:r>
        <w:br/>
      </w:r>
      <w:r>
        <w:rPr>
          <w:rFonts w:ascii="Times New Roman"/>
          <w:b w:val="false"/>
          <w:i w:val="false"/>
          <w:color w:val="000000"/>
          <w:sz w:val="28"/>
        </w:rPr>
        <w:t>
      ф. N 2-29 "Возврат поступлений из бюджета налогоплательщикам";
</w:t>
      </w:r>
      <w:r>
        <w:br/>
      </w:r>
      <w:r>
        <w:rPr>
          <w:rFonts w:ascii="Times New Roman"/>
          <w:b w:val="false"/>
          <w:i w:val="false"/>
          <w:color w:val="000000"/>
          <w:sz w:val="28"/>
        </w:rPr>
        <w:t>
      ф. N 2-30 "Перенос поступлений между кодами бюджетной классификации доходов";
</w:t>
      </w:r>
      <w:r>
        <w:br/>
      </w:r>
      <w:r>
        <w:rPr>
          <w:rFonts w:ascii="Times New Roman"/>
          <w:b w:val="false"/>
          <w:i w:val="false"/>
          <w:color w:val="000000"/>
          <w:sz w:val="28"/>
        </w:rPr>
        <w:t>
      ф. N 2-31 "Перенос поступлений между налоговыми комитетами.";
</w:t>
      </w:r>
      <w:r>
        <w:br/>
      </w:r>
      <w:r>
        <w:rPr>
          <w:rFonts w:ascii="Times New Roman"/>
          <w:b w:val="false"/>
          <w:i w:val="false"/>
          <w:color w:val="000000"/>
          <w:sz w:val="28"/>
        </w:rPr>
        <w:t>
      в пункте 31: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"31. На этом счете учитываются операции по поступлениям средств заимствования местными исполнительными органами в соответствии с законом о бюджетной системе.";
</w:t>
      </w:r>
      <w:r>
        <w:br/>
      </w:r>
      <w:r>
        <w:rPr>
          <w:rFonts w:ascii="Times New Roman"/>
          <w:b w:val="false"/>
          <w:i w:val="false"/>
          <w:color w:val="000000"/>
          <w:sz w:val="28"/>
        </w:rPr>
        <w:t>
      в абзаце втором:
</w:t>
      </w:r>
      <w:r>
        <w:br/>
      </w:r>
      <w:r>
        <w:rPr>
          <w:rFonts w:ascii="Times New Roman"/>
          <w:b w:val="false"/>
          <w:i w:val="false"/>
          <w:color w:val="000000"/>
          <w:sz w:val="28"/>
        </w:rPr>
        <w:t>
      слова "от хозяйствующих субъектов и банков второго уровня" заменить словами "средств заимствования"; 
</w:t>
      </w:r>
      <w:r>
        <w:br/>
      </w:r>
      <w:r>
        <w:rPr>
          <w:rFonts w:ascii="Times New Roman"/>
          <w:b w:val="false"/>
          <w:i w:val="false"/>
          <w:color w:val="000000"/>
          <w:sz w:val="28"/>
        </w:rPr>
        <w:t>
      слова ", возвращенные хозяйствующим субъектам и банкам второго уровня" заменить словами "возврата средств заимствования"; 
</w:t>
      </w:r>
      <w:r>
        <w:br/>
      </w:r>
      <w:r>
        <w:rPr>
          <w:rFonts w:ascii="Times New Roman"/>
          <w:b w:val="false"/>
          <w:i w:val="false"/>
          <w:color w:val="000000"/>
          <w:sz w:val="28"/>
        </w:rPr>
        <w:t>
      в пункте 32: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"32. На счете N 051 учитываются бюджетные кредиты, полученные местными исполнительными органами областей, городов Астаны и Алматы из республиканского бюджета. В случае непогашения в установленные сроки кредитов, выделенных из республиканского бюджета областным бюджетам, бюджетам городов Астаны и Алматы (из областных бюджетов бюджетам районов (городов) на покрытие кассового разрыва, уполномоченный орган по исполнению бюджета (аким области) вправе приостанавливать все расходные операции по текущим счетам соответствующего местного бюджета для осуществления списания суммы непогашенного долга в порядке, определяемом уполномоченным органом по исполнению бюджета.";
</w:t>
      </w:r>
      <w:r>
        <w:br/>
      </w:r>
      <w:r>
        <w:rPr>
          <w:rFonts w:ascii="Times New Roman"/>
          <w:b w:val="false"/>
          <w:i w:val="false"/>
          <w:color w:val="000000"/>
          <w:sz w:val="28"/>
        </w:rPr>
        <w:t>
      в пункте 33:
</w:t>
      </w:r>
      <w:r>
        <w:br/>
      </w:r>
      <w:r>
        <w:rPr>
          <w:rFonts w:ascii="Times New Roman"/>
          <w:b w:val="false"/>
          <w:i w:val="false"/>
          <w:color w:val="000000"/>
          <w:sz w:val="28"/>
        </w:rPr>
        <w:t>
      абзац первый и второй изложить в следующей редакции:
</w:t>
      </w:r>
      <w:r>
        <w:br/>
      </w:r>
      <w:r>
        <w:rPr>
          <w:rFonts w:ascii="Times New Roman"/>
          <w:b w:val="false"/>
          <w:i w:val="false"/>
          <w:color w:val="000000"/>
          <w:sz w:val="28"/>
        </w:rPr>
        <w:t>
      "33. На счете N 052 учитываются бюджетные кредиты, выданные областными бюджетами  бюджетам районов (городов) на покрытие кассового разрыва. 
</w:t>
      </w:r>
      <w:r>
        <w:br/>
      </w:r>
      <w:r>
        <w:rPr>
          <w:rFonts w:ascii="Times New Roman"/>
          <w:b w:val="false"/>
          <w:i w:val="false"/>
          <w:color w:val="000000"/>
          <w:sz w:val="28"/>
        </w:rPr>
        <w:t>
      Местные исполнительные органы городов (кроме городов районного значения) и районов, за исключением районов в городах, имеют право заимствовать только у областного бюджета на покрытие кассового разрыва. Заимствование на покрытие кассового разрыва может осуществляться на срок до шести месяцев в пределах финансового года.";
</w:t>
      </w:r>
      <w:r>
        <w:br/>
      </w:r>
      <w:r>
        <w:rPr>
          <w:rFonts w:ascii="Times New Roman"/>
          <w:b w:val="false"/>
          <w:i w:val="false"/>
          <w:color w:val="000000"/>
          <w:sz w:val="28"/>
        </w:rPr>
        <w:t>
      абзац третий исключить;
</w:t>
      </w:r>
      <w:r>
        <w:br/>
      </w:r>
      <w:r>
        <w:rPr>
          <w:rFonts w:ascii="Times New Roman"/>
          <w:b w:val="false"/>
          <w:i w:val="false"/>
          <w:color w:val="000000"/>
          <w:sz w:val="28"/>
        </w:rPr>
        <w:t>
      в абзаце четвертом после слова "выданных" дополнить словом "кредитов";
</w:t>
      </w:r>
      <w:r>
        <w:br/>
      </w:r>
      <w:r>
        <w:rPr>
          <w:rFonts w:ascii="Times New Roman"/>
          <w:b w:val="false"/>
          <w:i w:val="false"/>
          <w:color w:val="000000"/>
          <w:sz w:val="28"/>
        </w:rPr>
        <w:t>
      раздел "Счет N 06 "Расчеты" дополнить главой следующего содержания:
</w:t>
      </w:r>
      <w:r>
        <w:br/>
      </w:r>
      <w:r>
        <w:rPr>
          <w:rFonts w:ascii="Times New Roman"/>
          <w:b w:val="false"/>
          <w:i w:val="false"/>
          <w:color w:val="000000"/>
          <w:sz w:val="28"/>
        </w:rPr>
        <w:t>
      "Счет N 061 "Расчеты по недостачам";
</w:t>
      </w:r>
      <w:r>
        <w:br/>
      </w:r>
      <w:r>
        <w:rPr>
          <w:rFonts w:ascii="Times New Roman"/>
          <w:b w:val="false"/>
          <w:i w:val="false"/>
          <w:color w:val="000000"/>
          <w:sz w:val="28"/>
        </w:rPr>
        <w:t>
      пункт 34 изложить в следующей редакции:
</w:t>
      </w:r>
      <w:r>
        <w:br/>
      </w:r>
      <w:r>
        <w:rPr>
          <w:rFonts w:ascii="Times New Roman"/>
          <w:b w:val="false"/>
          <w:i w:val="false"/>
          <w:color w:val="000000"/>
          <w:sz w:val="28"/>
        </w:rPr>
        <w:t>
      "34. На этом счете учитываются суммы недостач, хищений денежных средств, подлежащие возмещению в установленном порядке.
</w:t>
      </w:r>
      <w:r>
        <w:br/>
      </w:r>
      <w:r>
        <w:rPr>
          <w:rFonts w:ascii="Times New Roman"/>
          <w:b w:val="false"/>
          <w:i w:val="false"/>
          <w:color w:val="000000"/>
          <w:sz w:val="28"/>
        </w:rPr>
        <w:t>
      В дебет счета N 061 относятся суммы выявленных недостач, хищений денежных средств на бюджетном счете местного бюджета, при этом кредитуется счет N 011 "Бюджетный счет (основной) местного бюджета".
</w:t>
      </w:r>
      <w:r>
        <w:br/>
      </w:r>
      <w:r>
        <w:rPr>
          <w:rFonts w:ascii="Times New Roman"/>
          <w:b w:val="false"/>
          <w:i w:val="false"/>
          <w:color w:val="000000"/>
          <w:sz w:val="28"/>
        </w:rPr>
        <w:t>
      В кредит счета N 061 записываются суммы, поступившие на бюджетный счет местного бюджета в возмещение причиненного ущерба, при этом дебетуются счет N 011.
</w:t>
      </w:r>
      <w:r>
        <w:br/>
      </w:r>
      <w:r>
        <w:rPr>
          <w:rFonts w:ascii="Times New Roman"/>
          <w:b w:val="false"/>
          <w:i w:val="false"/>
          <w:color w:val="000000"/>
          <w:sz w:val="28"/>
        </w:rPr>
        <w:t>
      При списании выявленной суммы недостач, хищений денежных средств на расходы местного бюджета производится запись по дебету счета N 020 "Расходы местного бюджета" и кредиту  счета N 061.";
</w:t>
      </w:r>
      <w:r>
        <w:br/>
      </w:r>
      <w:r>
        <w:rPr>
          <w:rFonts w:ascii="Times New Roman"/>
          <w:b w:val="false"/>
          <w:i w:val="false"/>
          <w:color w:val="000000"/>
          <w:sz w:val="28"/>
        </w:rPr>
        <w:t>
      пункты 35, 36, 37, 38, 39, 40, 41, 42, 43, 44, 45 исключить;
</w:t>
      </w:r>
      <w:r>
        <w:br/>
      </w:r>
      <w:r>
        <w:rPr>
          <w:rFonts w:ascii="Times New Roman"/>
          <w:b w:val="false"/>
          <w:i w:val="false"/>
          <w:color w:val="000000"/>
          <w:sz w:val="28"/>
        </w:rPr>
        <w:t>
      главы "Счет N 061 "Взаимные расчеты с республиканским бюджетом Республики Казахстан", "Счет N 062 "Взаимные расчеты с местными бюджетами" и пункты 46, 47 исключить;
</w:t>
      </w:r>
      <w:r>
        <w:br/>
      </w:r>
      <w:r>
        <w:rPr>
          <w:rFonts w:ascii="Times New Roman"/>
          <w:b w:val="false"/>
          <w:i w:val="false"/>
          <w:color w:val="000000"/>
          <w:sz w:val="28"/>
        </w:rPr>
        <w:t>
      раздел "Счет N 07 "Средства переданные и полученные", главы "Счет N 071 "Средства, переданные и полученные из республиканского бюджета Республики Казахстан", "Счет N 072 "Средства, переданные и полученные из местных бюджетов" и пункты 48, 49, 50, 51 исключить;
</w:t>
      </w:r>
      <w:r>
        <w:br/>
      </w:r>
      <w:r>
        <w:rPr>
          <w:rFonts w:ascii="Times New Roman"/>
          <w:b w:val="false"/>
          <w:i w:val="false"/>
          <w:color w:val="000000"/>
          <w:sz w:val="28"/>
        </w:rPr>
        <w:t>
      в пункте 52:
</w:t>
      </w:r>
      <w:r>
        <w:br/>
      </w:r>
      <w:r>
        <w:rPr>
          <w:rFonts w:ascii="Times New Roman"/>
          <w:b w:val="false"/>
          <w:i w:val="false"/>
          <w:color w:val="000000"/>
          <w:sz w:val="28"/>
        </w:rPr>
        <w:t>
      слова "и взаимным расчетам между бюджетами", "Взаимные расчеты с другими бюджетами и", "взаимным расчетам между бюджетами и" исключить;
</w:t>
      </w:r>
      <w:r>
        <w:br/>
      </w:r>
      <w:r>
        <w:rPr>
          <w:rFonts w:ascii="Times New Roman"/>
          <w:b w:val="false"/>
          <w:i w:val="false"/>
          <w:color w:val="000000"/>
          <w:sz w:val="28"/>
        </w:rPr>
        <w:t>
      пункт 53 изложить в следующей редакции:
</w:t>
      </w:r>
      <w:r>
        <w:br/>
      </w:r>
      <w:r>
        <w:rPr>
          <w:rFonts w:ascii="Times New Roman"/>
          <w:b w:val="false"/>
          <w:i w:val="false"/>
          <w:color w:val="000000"/>
          <w:sz w:val="28"/>
        </w:rPr>
        <w:t>
      "53. Счет N 090 предназначен для определения результатов исполнения местных бюджетов. По окончании финансового года на этом счете отражаются суммы доходов и расходов. Результаты определяются путем списания в конце года в кредит счета N 090 остатка по счету N 040 "Доходы бюджета", а дебет счета N 090 - остатка по счету N 020 "Расходы бюджета".
</w:t>
      </w:r>
      <w:r>
        <w:br/>
      </w:r>
      <w:r>
        <w:rPr>
          <w:rFonts w:ascii="Times New Roman"/>
          <w:b w:val="false"/>
          <w:i w:val="false"/>
          <w:color w:val="000000"/>
          <w:sz w:val="28"/>
        </w:rPr>
        <w:t>
      После списания доходов и расходов бюджета на счет "Результаты исполнения бюджета" закрываются счета "Доходы бюджета", "Расходы бюджета".
</w:t>
      </w:r>
      <w:r>
        <w:br/>
      </w:r>
      <w:r>
        <w:rPr>
          <w:rFonts w:ascii="Times New Roman"/>
          <w:b w:val="false"/>
          <w:i w:val="false"/>
          <w:color w:val="000000"/>
          <w:sz w:val="28"/>
        </w:rPr>
        <w:t>
      Полученный кредитовый остаток по счету N 090 "Результаты исполнения бюджета" является результатом исполнения местного бюджета, который должен соответствовать остаткам по счетам N 011, 019 баланса в части средств, относящихся к бюджету.
</w:t>
      </w:r>
      <w:r>
        <w:br/>
      </w:r>
      <w:r>
        <w:rPr>
          <w:rFonts w:ascii="Times New Roman"/>
          <w:b w:val="false"/>
          <w:i w:val="false"/>
          <w:color w:val="000000"/>
          <w:sz w:val="28"/>
        </w:rPr>
        <w:t>
      После проведения всех бухгалтерских записей составляется баланс до и после заключительных оборотов.";
</w:t>
      </w:r>
      <w:r>
        <w:br/>
      </w:r>
      <w:r>
        <w:rPr>
          <w:rFonts w:ascii="Times New Roman"/>
          <w:b w:val="false"/>
          <w:i w:val="false"/>
          <w:color w:val="000000"/>
          <w:sz w:val="28"/>
        </w:rPr>
        <w:t>
      в пункте 54: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"Остатки бюджетных средств, свободные остатки бюджетных средств на начало финансового года могут использоваться на погашение основного долга местных исполнительных органов в течение финансового года.
</w:t>
      </w:r>
      <w:r>
        <w:br/>
      </w:r>
      <w:r>
        <w:rPr>
          <w:rFonts w:ascii="Times New Roman"/>
          <w:b w:val="false"/>
          <w:i w:val="false"/>
          <w:color w:val="000000"/>
          <w:sz w:val="28"/>
        </w:rPr>
        <w:t>
      В случае отсутствия обязательств по погашению долга местных исполнительных органов в текущем финансовом году остатки бюджетных средств на основании решения маслихата об уточнении местного бюджета могут направляться на финансирование местных бюджетных программ.";
</w:t>
      </w:r>
      <w:r>
        <w:br/>
      </w:r>
      <w:r>
        <w:rPr>
          <w:rFonts w:ascii="Times New Roman"/>
          <w:b w:val="false"/>
          <w:i w:val="false"/>
          <w:color w:val="000000"/>
          <w:sz w:val="28"/>
        </w:rPr>
        <w:t>
      пункт 55 исключить;
</w:t>
      </w:r>
      <w:r>
        <w:br/>
      </w:r>
      <w:r>
        <w:rPr>
          <w:rFonts w:ascii="Times New Roman"/>
          <w:b w:val="false"/>
          <w:i w:val="false"/>
          <w:color w:val="000000"/>
          <w:sz w:val="28"/>
        </w:rPr>
        <w:t>
      в пункте 60:
</w:t>
      </w:r>
      <w:r>
        <w:br/>
      </w:r>
      <w:r>
        <w:rPr>
          <w:rFonts w:ascii="Times New Roman"/>
          <w:b w:val="false"/>
          <w:i w:val="false"/>
          <w:color w:val="000000"/>
          <w:sz w:val="28"/>
        </w:rPr>
        <w:t>
      в абзаце первом после слова "Казначейства" дополнить словами ", работающих в системе БАСК,";
</w:t>
      </w:r>
      <w:r>
        <w:br/>
      </w:r>
      <w:r>
        <w:rPr>
          <w:rFonts w:ascii="Times New Roman"/>
          <w:b w:val="false"/>
          <w:i w:val="false"/>
          <w:color w:val="000000"/>
          <w:sz w:val="28"/>
        </w:rPr>
        <w:t>
      после абзаца четвертого дополнить абзацами следующего содержания:
</w:t>
      </w:r>
      <w:r>
        <w:br/>
      </w:r>
      <w:r>
        <w:rPr>
          <w:rFonts w:ascii="Times New Roman"/>
          <w:b w:val="false"/>
          <w:i w:val="false"/>
          <w:color w:val="000000"/>
          <w:sz w:val="28"/>
        </w:rPr>
        <w:t>
      "Территориальных органов Казначейства, работающих в системе ИИСК по формам:
</w:t>
      </w:r>
      <w:r>
        <w:br/>
      </w:r>
      <w:r>
        <w:rPr>
          <w:rFonts w:ascii="Times New Roman"/>
          <w:b w:val="false"/>
          <w:i w:val="false"/>
          <w:color w:val="000000"/>
          <w:sz w:val="28"/>
        </w:rPr>
        <w:t>
      форма N 2-15 "Ежедневный отчет по сбору поступлений";
</w:t>
      </w:r>
      <w:r>
        <w:br/>
      </w:r>
      <w:r>
        <w:rPr>
          <w:rFonts w:ascii="Times New Roman"/>
          <w:b w:val="false"/>
          <w:i w:val="false"/>
          <w:color w:val="000000"/>
          <w:sz w:val="28"/>
        </w:rPr>
        <w:t>
      форма N 2-29 "Возврат поступлений из бюджета налогоплательщикам";
</w:t>
      </w:r>
      <w:r>
        <w:br/>
      </w:r>
      <w:r>
        <w:rPr>
          <w:rFonts w:ascii="Times New Roman"/>
          <w:b w:val="false"/>
          <w:i w:val="false"/>
          <w:color w:val="000000"/>
          <w:sz w:val="28"/>
        </w:rPr>
        <w:t>
      форма N 2-30 "Перенос поступлений между кодами бюджетной классификации доходов;
</w:t>
      </w:r>
      <w:r>
        <w:br/>
      </w:r>
      <w:r>
        <w:rPr>
          <w:rFonts w:ascii="Times New Roman"/>
          <w:b w:val="false"/>
          <w:i w:val="false"/>
          <w:color w:val="000000"/>
          <w:sz w:val="28"/>
        </w:rPr>
        <w:t>
      форма N 2-31 "Перенос поступлений между налоговыми комитетами.";
</w:t>
      </w:r>
      <w:r>
        <w:br/>
      </w:r>
      <w:r>
        <w:rPr>
          <w:rFonts w:ascii="Times New Roman"/>
          <w:b w:val="false"/>
          <w:i w:val="false"/>
          <w:color w:val="000000"/>
          <w:sz w:val="28"/>
        </w:rPr>
        <w:t>
      наименование главы "Финансовое разрешение (форма 1МБР или форма 1МБЗ)" заменить словом "Разрешение";
</w:t>
      </w:r>
      <w:r>
        <w:br/>
      </w:r>
      <w:r>
        <w:rPr>
          <w:rFonts w:ascii="Times New Roman"/>
          <w:b w:val="false"/>
          <w:i w:val="false"/>
          <w:color w:val="000000"/>
          <w:sz w:val="28"/>
        </w:rPr>
        <w:t>
      в пункте 61: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"61. Местный уполномоченный орган выдает разрешения администраторам бюджетных программ в порядке и по форме, определенным Правительством Республики Казахстан.";
</w:t>
      </w:r>
      <w:r>
        <w:br/>
      </w:r>
      <w:r>
        <w:rPr>
          <w:rFonts w:ascii="Times New Roman"/>
          <w:b w:val="false"/>
          <w:i w:val="false"/>
          <w:color w:val="000000"/>
          <w:sz w:val="28"/>
        </w:rPr>
        <w:t>
      абзацы второй и третий исключить;
</w:t>
      </w:r>
      <w:r>
        <w:br/>
      </w:r>
      <w:r>
        <w:rPr>
          <w:rFonts w:ascii="Times New Roman"/>
          <w:b w:val="false"/>
          <w:i w:val="false"/>
          <w:color w:val="000000"/>
          <w:sz w:val="28"/>
        </w:rPr>
        <w:t>
      в абзаце седьмом слова "два" заменить словом "три";
</w:t>
      </w:r>
      <w:r>
        <w:br/>
      </w:r>
      <w:r>
        <w:rPr>
          <w:rFonts w:ascii="Times New Roman"/>
          <w:b w:val="false"/>
          <w:i w:val="false"/>
          <w:color w:val="000000"/>
          <w:sz w:val="28"/>
        </w:rPr>
        <w:t>
      в абзаце девятом слова "бюджетные ассигнования, выделенные" заменить словами "сумма предварительного разрешения, выданного";
</w:t>
      </w:r>
      <w:r>
        <w:br/>
      </w:r>
      <w:r>
        <w:rPr>
          <w:rFonts w:ascii="Times New Roman"/>
          <w:b w:val="false"/>
          <w:i w:val="false"/>
          <w:color w:val="000000"/>
          <w:sz w:val="28"/>
        </w:rPr>
        <w:t>
      в абзаце десятом слова "лимита бюджетных ассигнований" заменить словами "текущего разрешения";
</w:t>
      </w:r>
      <w:r>
        <w:br/>
      </w:r>
      <w:r>
        <w:rPr>
          <w:rFonts w:ascii="Times New Roman"/>
          <w:b w:val="false"/>
          <w:i w:val="false"/>
          <w:color w:val="000000"/>
          <w:sz w:val="28"/>
        </w:rPr>
        <w:t>
      в абзаце одиннадцатом слова "лимитов, разрешенных" заменить словом "разрешений";
</w:t>
      </w:r>
      <w:r>
        <w:br/>
      </w:r>
      <w:r>
        <w:rPr>
          <w:rFonts w:ascii="Times New Roman"/>
          <w:b w:val="false"/>
          <w:i w:val="false"/>
          <w:color w:val="000000"/>
          <w:sz w:val="28"/>
        </w:rPr>
        <w:t>
      в абзаце пятнадцатом:
</w:t>
      </w:r>
      <w:r>
        <w:br/>
      </w:r>
      <w:r>
        <w:rPr>
          <w:rFonts w:ascii="Times New Roman"/>
          <w:b w:val="false"/>
          <w:i w:val="false"/>
          <w:color w:val="000000"/>
          <w:sz w:val="28"/>
        </w:rPr>
        <w:t>
      слово "отдела" заменить словами "структурного подразделения";
</w:t>
      </w:r>
      <w:r>
        <w:br/>
      </w:r>
      <w:r>
        <w:rPr>
          <w:rFonts w:ascii="Times New Roman"/>
          <w:b w:val="false"/>
          <w:i w:val="false"/>
          <w:color w:val="000000"/>
          <w:sz w:val="28"/>
        </w:rPr>
        <w:t>
      слово "начальника" заменить словом "руководителя";
</w:t>
      </w:r>
      <w:r>
        <w:br/>
      </w:r>
      <w:r>
        <w:rPr>
          <w:rFonts w:ascii="Times New Roman"/>
          <w:b w:val="false"/>
          <w:i w:val="false"/>
          <w:color w:val="000000"/>
          <w:sz w:val="28"/>
        </w:rPr>
        <w:t>
      главу "Финансовое разрешение (форма 1МБР - СУБВ или форма 1 МБЗ - СУБВ)" и пункт 62 исключить;
</w:t>
      </w:r>
      <w:r>
        <w:br/>
      </w:r>
      <w:r>
        <w:rPr>
          <w:rFonts w:ascii="Times New Roman"/>
          <w:b w:val="false"/>
          <w:i w:val="false"/>
          <w:color w:val="000000"/>
          <w:sz w:val="28"/>
        </w:rPr>
        <w:t>
      в пункте 63:
</w:t>
      </w:r>
      <w:r>
        <w:br/>
      </w:r>
      <w:r>
        <w:rPr>
          <w:rFonts w:ascii="Times New Roman"/>
          <w:b w:val="false"/>
          <w:i w:val="false"/>
          <w:color w:val="000000"/>
          <w:sz w:val="28"/>
        </w:rPr>
        <w:t>
      слова ", взаимных расчетов" исключить;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"На территории Республики Казахстан, где территориальные органы Казначейства работают в системе ИИСК, вместо платежного поручения используется счет к оплате в порядке, определенном Правительством Республики Казахстан.";
</w:t>
      </w:r>
      <w:r>
        <w:br/>
      </w:r>
      <w:r>
        <w:rPr>
          <w:rFonts w:ascii="Times New Roman"/>
          <w:b w:val="false"/>
          <w:i w:val="false"/>
          <w:color w:val="000000"/>
          <w:sz w:val="28"/>
        </w:rPr>
        <w:t>
      главу "Уведомления по взаимным расчетам (форма N 11)" и пункт 64 исключить;
</w:t>
      </w:r>
      <w:r>
        <w:br/>
      </w:r>
      <w:r>
        <w:rPr>
          <w:rFonts w:ascii="Times New Roman"/>
          <w:b w:val="false"/>
          <w:i w:val="false"/>
          <w:color w:val="000000"/>
          <w:sz w:val="28"/>
        </w:rPr>
        <w:t>
      в абзаце втором пункта 65 слова ", принятый вышестоящим финансовым органом" исключить; 
</w:t>
      </w:r>
      <w:r>
        <w:br/>
      </w:r>
      <w:r>
        <w:rPr>
          <w:rFonts w:ascii="Times New Roman"/>
          <w:b w:val="false"/>
          <w:i w:val="false"/>
          <w:color w:val="000000"/>
          <w:sz w:val="28"/>
        </w:rPr>
        <w:t>
      главу "Книга расчетов с другими бюджетами (форма N 4-ф)" и пункт 67 исключить;
</w:t>
      </w:r>
      <w:r>
        <w:br/>
      </w:r>
      <w:r>
        <w:rPr>
          <w:rFonts w:ascii="Times New Roman"/>
          <w:b w:val="false"/>
          <w:i w:val="false"/>
          <w:color w:val="000000"/>
          <w:sz w:val="28"/>
        </w:rPr>
        <w:t>
      в приложении 1 к Инструкции:
</w:t>
      </w:r>
      <w:r>
        <w:br/>
      </w:r>
      <w:r>
        <w:rPr>
          <w:rFonts w:ascii="Times New Roman"/>
          <w:b w:val="false"/>
          <w:i w:val="false"/>
          <w:color w:val="000000"/>
          <w:sz w:val="28"/>
        </w:rPr>
        <w:t>
      форму 1МБР (форма 1МБР-СУБВ) "Финансовое разрешение" исключить;
</w:t>
      </w:r>
      <w:r>
        <w:br/>
      </w:r>
      <w:r>
        <w:rPr>
          <w:rFonts w:ascii="Times New Roman"/>
          <w:b w:val="false"/>
          <w:i w:val="false"/>
          <w:color w:val="000000"/>
          <w:sz w:val="28"/>
        </w:rPr>
        <w:t>
      форму 1МБЗ (форма 1МБЗ-СУБВ) "Финансовое разрешение" исключить;
</w:t>
      </w:r>
      <w:r>
        <w:br/>
      </w:r>
      <w:r>
        <w:rPr>
          <w:rFonts w:ascii="Times New Roman"/>
          <w:b w:val="false"/>
          <w:i w:val="false"/>
          <w:color w:val="000000"/>
          <w:sz w:val="28"/>
        </w:rPr>
        <w:t>
      в форме N 1-ф графы "счет N 062", "счет N 071", "счет N 072" исключить;
</w:t>
      </w:r>
      <w:r>
        <w:br/>
      </w:r>
      <w:r>
        <w:rPr>
          <w:rFonts w:ascii="Times New Roman"/>
          <w:b w:val="false"/>
          <w:i w:val="false"/>
          <w:color w:val="000000"/>
          <w:sz w:val="28"/>
        </w:rPr>
        <w:t>
      форму N 4-ф "Книга расчетов с другими бюджетами" исключить;
</w:t>
      </w:r>
      <w:r>
        <w:br/>
      </w:r>
      <w:r>
        <w:rPr>
          <w:rFonts w:ascii="Times New Roman"/>
          <w:b w:val="false"/>
          <w:i w:val="false"/>
          <w:color w:val="000000"/>
          <w:sz w:val="28"/>
        </w:rPr>
        <w:t>
      форму N 11 "Уведомление по взаимным расчетам" исключить;
</w:t>
      </w:r>
      <w:r>
        <w:br/>
      </w:r>
      <w:r>
        <w:rPr>
          <w:rFonts w:ascii="Times New Roman"/>
          <w:b w:val="false"/>
          <w:i w:val="false"/>
          <w:color w:val="000000"/>
          <w:sz w:val="28"/>
        </w:rPr>
        <w:t>
      в приложении 2 к Инструкции:
</w:t>
      </w:r>
      <w:r>
        <w:br/>
      </w:r>
      <w:r>
        <w:rPr>
          <w:rFonts w:ascii="Times New Roman"/>
          <w:b w:val="false"/>
          <w:i w:val="false"/>
          <w:color w:val="000000"/>
          <w:sz w:val="28"/>
        </w:rPr>
        <w:t>
      в Корреспонденции счетов по основным операциям исполнения местных бюджетов:
</w:t>
      </w:r>
      <w:r>
        <w:br/>
      </w:r>
      <w:r>
        <w:rPr>
          <w:rFonts w:ascii="Times New Roman"/>
          <w:b w:val="false"/>
          <w:i w:val="false"/>
          <w:color w:val="000000"/>
          <w:sz w:val="28"/>
        </w:rPr>
        <w:t>
      дополнить строкой, порядковый номер 3-1 следующего содержания:
</w:t>
      </w:r>
      <w:r>
        <w:br/>
      </w:r>
      <w:r>
        <w:rPr>
          <w:rFonts w:ascii="Times New Roman"/>
          <w:b w:val="false"/>
          <w:i w:val="false"/>
          <w:color w:val="000000"/>
          <w:sz w:val="28"/>
        </w:rPr>
        <w:t>
      "3-1 Списание выявленной суммы недостач, хищений       
</w:t>
      </w:r>
      <w:r>
        <w:br/>
      </w:r>
      <w:r>
        <w:rPr>
          <w:rFonts w:ascii="Times New Roman"/>
          <w:b w:val="false"/>
          <w:i w:val="false"/>
          <w:color w:val="000000"/>
          <w:sz w:val="28"/>
        </w:rPr>
        <w:t>
           денежных средств на расходы местного бюджета     020       061";
</w:t>
      </w:r>
      <w:r>
        <w:br/>
      </w:r>
      <w:r>
        <w:rPr>
          <w:rFonts w:ascii="Times New Roman"/>
          <w:b w:val="false"/>
          <w:i w:val="false"/>
          <w:color w:val="000000"/>
          <w:sz w:val="28"/>
        </w:rPr>
        <w:t>
      в разделе III: 
</w:t>
      </w:r>
      <w:r>
        <w:br/>
      </w:r>
      <w:r>
        <w:rPr>
          <w:rFonts w:ascii="Times New Roman"/>
          <w:b w:val="false"/>
          <w:i w:val="false"/>
          <w:color w:val="000000"/>
          <w:sz w:val="28"/>
        </w:rPr>
        <w:t>
      в наименовании раздела слово "взаимным" исключить;
</w:t>
      </w:r>
      <w:r>
        <w:br/>
      </w:r>
      <w:r>
        <w:rPr>
          <w:rFonts w:ascii="Times New Roman"/>
          <w:b w:val="false"/>
          <w:i w:val="false"/>
          <w:color w:val="000000"/>
          <w:sz w:val="28"/>
        </w:rPr>
        <w:t>
      главу "При передаче из республиканского подчинения в местное подчинения" и строки, порядковые номера 11, 12, 13, 14, 15, 16 исключить;
</w:t>
      </w:r>
      <w:r>
        <w:br/>
      </w:r>
      <w:r>
        <w:rPr>
          <w:rFonts w:ascii="Times New Roman"/>
          <w:b w:val="false"/>
          <w:i w:val="false"/>
          <w:color w:val="000000"/>
          <w:sz w:val="28"/>
        </w:rPr>
        <w:t>
      наименование раздела "При передаче из одного местного подчинения в другое местное подчинение государственного учреждения", главу "По балансу передающего финансового органа" и строки, порядковые номера 17, 18 исключить;
</w:t>
      </w:r>
      <w:r>
        <w:br/>
      </w:r>
      <w:r>
        <w:rPr>
          <w:rFonts w:ascii="Times New Roman"/>
          <w:b w:val="false"/>
          <w:i w:val="false"/>
          <w:color w:val="000000"/>
          <w:sz w:val="28"/>
        </w:rPr>
        <w:t>
      главу "По балансу принимающего финансового органа" и строки, порядковые номера 19, 20 исключить;
</w:t>
      </w:r>
      <w:r>
        <w:br/>
      </w:r>
      <w:r>
        <w:rPr>
          <w:rFonts w:ascii="Times New Roman"/>
          <w:b w:val="false"/>
          <w:i w:val="false"/>
          <w:color w:val="000000"/>
          <w:sz w:val="28"/>
        </w:rPr>
        <w:t>
      дополнить главой следующего содержания:
</w:t>
      </w:r>
      <w:r>
        <w:br/>
      </w:r>
      <w:r>
        <w:rPr>
          <w:rFonts w:ascii="Times New Roman"/>
          <w:b w:val="false"/>
          <w:i w:val="false"/>
          <w:color w:val="000000"/>
          <w:sz w:val="28"/>
        </w:rPr>
        <w:t>
      "Расчеты по недостачам";
</w:t>
      </w:r>
      <w:r>
        <w:br/>
      </w:r>
      <w:r>
        <w:rPr>
          <w:rFonts w:ascii="Times New Roman"/>
          <w:b w:val="false"/>
          <w:i w:val="false"/>
          <w:color w:val="000000"/>
          <w:sz w:val="28"/>
        </w:rPr>
        <w:t>
      строки, порядковые номера 21 и 22 изложить в следующей редакции:
</w:t>
      </w:r>
      <w:r>
        <w:br/>
      </w:r>
      <w:r>
        <w:rPr>
          <w:rFonts w:ascii="Times New Roman"/>
          <w:b w:val="false"/>
          <w:i w:val="false"/>
          <w:color w:val="000000"/>
          <w:sz w:val="28"/>
        </w:rPr>
        <w:t>
"21 Суммы выявленных недостач, хищений денежных
</w:t>
      </w:r>
      <w:r>
        <w:br/>
      </w:r>
      <w:r>
        <w:rPr>
          <w:rFonts w:ascii="Times New Roman"/>
          <w:b w:val="false"/>
          <w:i w:val="false"/>
          <w:color w:val="000000"/>
          <w:sz w:val="28"/>
        </w:rPr>
        <w:t>
    средств                                                 061    011;
</w:t>
      </w:r>
      <w:r>
        <w:br/>
      </w:r>
      <w:r>
        <w:rPr>
          <w:rFonts w:ascii="Times New Roman"/>
          <w:b w:val="false"/>
          <w:i w:val="false"/>
          <w:color w:val="000000"/>
          <w:sz w:val="28"/>
        </w:rPr>
        <w:t>
22  Поступление сумм на бюджетный счет местного
</w:t>
      </w:r>
      <w:r>
        <w:br/>
      </w:r>
      <w:r>
        <w:rPr>
          <w:rFonts w:ascii="Times New Roman"/>
          <w:b w:val="false"/>
          <w:i w:val="false"/>
          <w:color w:val="000000"/>
          <w:sz w:val="28"/>
        </w:rPr>
        <w:t>
    бюджета на погашение недостачи, хищений
</w:t>
      </w:r>
      <w:r>
        <w:br/>
      </w:r>
      <w:r>
        <w:rPr>
          <w:rFonts w:ascii="Times New Roman"/>
          <w:b w:val="false"/>
          <w:i w:val="false"/>
          <w:color w:val="000000"/>
          <w:sz w:val="28"/>
        </w:rPr>
        <w:t>
    денежных средств                                        011    061";
</w:t>
      </w:r>
      <w:r>
        <w:br/>
      </w:r>
      <w:r>
        <w:rPr>
          <w:rFonts w:ascii="Times New Roman"/>
          <w:b w:val="false"/>
          <w:i w:val="false"/>
          <w:color w:val="000000"/>
          <w:sz w:val="28"/>
        </w:rPr>
        <w:t>
      строки, порядковые номера 27 и 32 раздела IY "Операции по субвенциям и бюджетным кредитам" исключить; 
</w:t>
      </w:r>
      <w:r>
        <w:br/>
      </w:r>
      <w:r>
        <w:rPr>
          <w:rFonts w:ascii="Times New Roman"/>
          <w:b w:val="false"/>
          <w:i w:val="false"/>
          <w:color w:val="000000"/>
          <w:sz w:val="28"/>
        </w:rPr>
        <w:t>
      в разделе Y "Операции по годовому заключению" подпункты б), в), д), е) строки, порядковый номер 33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со дня его государственной регистрации в Министерстве юстиции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