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646d" w14:textId="6d06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22 ноября 1999 года N 587 "Об утверждении Правил проведения государственного технического осмотра автомототранспортных средств и прицепов к ним", зарегистрированный в Министерстве юстиции Республики Казахстан за N 990.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декабря 2003 года N 722. Зарегистрирован в Министерстве юстиции Республики Казахстан 30 декабря 2003 года N 2651. Утратил силу приказом Министра внутренних дел Республики Казахстан от 8 июня 2006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внутренних дел РК от 13 декабря 2003 года N 722 утратил силу приказом Министра внутренних дел РК от 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целях совершенствования организации государственного технического осмотра автомототранспортных средств и прицепов к ним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22 ноября 1999 года N 587 "Об утверждении Правил проведения государственного технического осмотра  автомототранспортных средств и прицепов к ним" (далее - Приказ) (регистрационный номер 990)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Приказе: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2 слова "Внести в местные исполнительные органы предложения" заменить словами "Создать рабочую группу из числа подготовленных сотрудников дорожной полиции";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государственного технического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автомототранспортных средств и прицепов к ним,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наличие диагностического оборудования и контрольно-измерительных приборов, их исправность, время и периодичность проведения их метрологической аттестации и последней проверки в соответствии с требованиями государственного стандарта Республики Казахстан СТ РК 1086-2003 "Техническое диагностирование автомототранспортных средств и прицепов к ним. Общие технические требования к технологии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Диагностирование технического состояния транспортных средств перед государственным техническим осмотром осуществляется в соответствии с требованиями государственного стандарта Республики Казахстан СТ РК 1086-2003 "Техническое диагностирование автомототранспортных средств и прицепов к ним. Общие технические требования к технологии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