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6c34" w14:textId="7a3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организации", зарегистрированное в Министерстве юстиции Республики Казахстан под N 1909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N 432. Зарегистрировано в Министерстве юстиции Республики Казахстан 25 декабря 2003 года N 2640. Утратило силу - постановлением Правления Агентства РК по регулированию и надзору финансового рынка и финансовых организаций от 27 ноября 2004 года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по регулированию и надзору финансового рынка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 финансовых организаций от 27 ноября 2004 года N 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декабря 2004 года...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постановлению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организаций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от 27 ноября 2004 года N 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Правления Национального Банка Республики Казахстан от 6 декабря 2003 года N 432 "О внесении изменений в постановление 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организации", зарегистрированное в Министерстве юстиции Республики Казахстан под N 1909"...".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 (зарегистрированное в Реестре государственной регистрации нормативных правовых актов Республики Казахстан под N 1909, опубликованное 29 июля - 11 августа 2002 года в изданиях Национального Банка Республики Казахстан "Казакстан Улттык Банкiнiн Хабаршысы" и "Вестник Национального Банка Казахстана" N 16 (238)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 договорам страхования (перестрахования) в добровольной форме страхования, за исключением договоров страхования (перестрахования) по классу "медицинское страхование" - не менее 50 процентов от суммы страховых премий, начисленных по действующим договорам страхования (перестрахования);";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"75" заменить цифрой "65";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действующим договорам страхования (перестрахования), начисленных в течение последних двенадцати месяцев до даты расчета страховых резервов" заменить словами "начисленных по действующим договорам страхования (перестрахования).".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