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89aa" w14:textId="4f6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отчетности банками второго уровня и ипотечными компаниями в Национальный банк Республики Казахстан для составления денежно-кредитного и финансового обзора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№ 438. Зарегистрировано в Министерстве юстиции Республики Казахстан 25 декабря 2003 года № 2636. Утратило силу постановлением Правления Национального Банка Республики Казахстан от 27 декабря 2010 года № 105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гос. регистрации в МЮ РК и распространяется на отношения, возникшие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постановлением Правления Национального Банка РК от 5 июня 2006 года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 сентября 2006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Казахстан", в целях составления обзора финансового сектора Республики Казахстан, согласно международным требованиям,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перечне, формах и сроках представления отчетности банками второго уровня и ипотечными компаниями в Национальный Банк Республики Казахстан для составления денежно-кредитного и финансового обзора.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постановлением Правления Национального Банка РК от 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4 июля 2003 года N 229 "О внесении изменения и дополнения в постановление 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компаниями", зарегистрированное в Министерстве юстиции Республики Казахстан под N 2138" (зарегистрированное в Реестре государственной регистрации нормативно-правовых актов Республики Казахстан под N 2424, опубликованное 28 июля - 10 августа 2003 года в изданиях Национального Банка Республики Казахстан "Казакстан Улттык Банкiнiн Хабаршысы" и "Вестник Национального Банка Казахстана").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исследований и статистики (Акишев Д.Т.):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над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2003 г. N 438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Внесены изменения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 (вводится в действие с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 сентября 2006 года)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перечне, формах и сроках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отчетности банками второго уровня, кредитными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товариществами и ипотечными компаниями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Национальный Банк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составления денежно-кредитного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финансового обзора 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разработана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"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 и другими нормативными правовыми актами и устанавливает перечень, формы и сроки представления в Национальный Банк Республики Казахстан (далее - Национальный Банк) отчетности банков второго уровня и ипотечных компаний для составления денежно-кредитного и финансового обзора.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настоящей Инструкции является установление единых требований к отчетности, представляемой банками второго уровня и ипотечными компаниями в Национальный Банк для составления денежно-кредитного и финансового обзора.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банков второго уровня и ипотечных компаний для составления денежно-кредитного и финансового обзора составляется в соответствии с требованиями, установленными законодательством Республики Казахстан по бухгалтерскому учету и финансовой отчетности 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2. Представление отчетности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Отчетность банков второго уровня и ипотечных компаний для составления денежно-кредитного и финансового обзора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 с детализацией счетов (приложение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отдельных счетах по операциям с филиалами и представительствами иностранных компаний (приложение 2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Банки второго уровня представляют отчетность для составления денежно-кредитного и финансового обзора (далее - отчетность) в Национальный Банк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второго уровня, имеющие менее 10 филиалов, представляют отчетность ежемесячно, в течение трех рабочих дней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 второго уровня, имеющие 10 и более филиалов, представляют отчетность ежемесячно, в течение пяти рабочих дней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Ипотечные компании представляют отчетность в территориальные филиалы Национального Банка по месту своего нахождения (далее - филиалы Национального Банка) ежемесячно - не позднее восьмого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Банки второго уровня и ипотечные компании представляют отчетность соответственно в Национальный Банк или филиалы Национального Банка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отчетности указываются в национальной валюте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Единица измерения, используемая при составлении отчетности, устанавливается в тысячах тенге. Сумма менее пятисот тенге в отчете округляется до нуля, а сумма равная пятьсот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необходимости внесения изменений и/или дополнений в отчетность, банк второго уровня и ипотечная компания обязаны проинформировать об этом Национальный Банк по любому из имеющихся видов связи и представить отчетность в Национальный Банк с учетом изменений и/или дополнений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Филиал Национального Банка осуществляет проверку правильности оформления и полноты представленной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позднее пятнадцатого числа месяца, следующего за отчетным периодом, филиал Национального Банка направляет в Национальный Банк отчетность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достоверностью и своевременным представлением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сверяет показатели отчетности с данными бухгалтерской и финансовой отчетности, устанавливает соответствие показателей проверяемых отчетов с данными отчетов на предыдущие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или его филиал вправе возвратить на доработку отчетность, представленную банком второго уровня и ипотечной компанией, при обнаружении в ней неточностей или ошибок.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нарушения сроков представления отчетности Национальный Банк или его филиал письменно уведомляет об этом руководство банка второго уровня и ипотечной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Несвоевременное представление, непредставление отчетности или представление отчетности, содержащей недостоверные сведения, банком второго уровня и ипотечной компанией влечет ответственность, установленную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Национальный Банк, в пределах своих полномочий вправе запрашивать у банка второго уровня и ипотечной компании дополнительную информацию на отдельные даты, а также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3. Коды отчетности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 отчет об отдельных счетах по операциям с филиалами и представительствами иностранных компаний включаются данные по операциям только с филиалами и представительствами иностранных компаний, осуществляющими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8". Секторы экономики филиалов и представительств иностранных компаний, осуществляющих свою деятельность на территории Республики Казахстан, соответствуют секторам экономики их головных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кодировки счетов Приложения 1 и Приложения 2 используются следующие виды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казахстанский тенге - национальная валюта Республики Казахстан (далее по тексту - тенге) - код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свободно-конвертируемая валюта (далее по тексту СКВ) - код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виды валют (далее по тексту ДВВ) - код "3".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группе "свободно-конвертируемая валюта" относятся виды иностранных валют согласно Приложению 1 к типовому Плану счетов с детализацией счетов для составления Главной бухгалтерской книги банков второго уровня и ипотечных компаний, утвержденному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30 июля 2002 года N 274 "Об утверждении типового Плана счетов бухгалтерского учета для составления главной бухгалтерской книги банков второго уровня и ипотечных компаний", зарегистрированное в Реестре государственной регистрации нормативных правовых актов Республики Казахстан под N 1972.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постановлением Правления Национального Банка РК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группе "другие виды валют" относятся иностранные валюты, не являющиеся национальной валютой Республики Казахстан и не входящие в группу СКВ.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4. Заключительные положения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20. Вопросы, не урегулированные настоящей Инструкцией, разрешаются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Регистрационный номер                           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                   к Инструкции о перечне,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                формах и сроках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               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 идентификационный код                отчетности банками второго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код            уровня и ипотечными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                   компаниями в Национальный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деятельности                                Банк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                                для составления денежно-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кредитного и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изменения - Постановлением Правления Национального Банка Республики Казахстан от 13 мая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5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Баланс с детализацией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(полное наименование банка или ипотечной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 |                 Наименование                 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балансового|              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счета,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включая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позиции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1-4 |5|6|7|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1000   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  0 0 0 Наличность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  1 3 1  Наличность в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  2 3 2  Наличность в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  2 3 3  Наличность в кассе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  0 0 0 Банкноты и монеты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  1 3 1  Банкноты и монеты в пути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  2 3 2  Банкноты и монеты в пути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  2 3 3  Банкноты и монеты в пути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  0 0 0 Наличность в обменных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  1 3 1  Наличность в обменных пунктах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  2 3 2  Наличность в обменных пунктах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  2 3 3  Наличность в обменных пунктах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  0 0 0 Наличность в вечерней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  1 3 1  Наличность в вечерней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  2 3 2  Наличность в вечерней 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  2 3 3  Наличность в вечерней кассе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1005  0 0 0 Наличность в банкоматах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  1 3 1  Наличность в банкоматах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  2 3 2  Наличность в банкоматах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  2 3 3  Наличность в банкоматах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0 0 0 Деньги в дорожных чеках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1 4 1  Деньги в дорожных чеках в пути в тенге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1 4 2  Деньги в дорожных чеках в пути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1 4 3  Деньги в дорожных чеках в пути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3 1  Деньги в дорожных чеках в пути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3 2  Деньги в дорожных чеках в пути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3 3  Деньги в дорожных чеках в пути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4 1  Деньги в дорожных чеках в пути в тенге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4 2  Деньги в дорожных чеках в пути в СКВ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  2 4 3  Деньги в дорожных чеках в пути в ДВВ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  0 0 0 Монеты, изготовленные из 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  1 3 1  Монеты, изготовленные из 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  2 3 2  Монеты, изготовленные из 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  2 3 3  Монеты, изготовленные из 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кассе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0 0 0 Деньги в дорожных чеках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1 4 1  Деньги в дорожных чеках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1 4 2  Деньги в дорожных чеках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1 4 3  Деньги в дорожных чеках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3 1  Деньги в дорожных чеках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3 2  Деньги в дорожных чеках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3 3  Деньги в дорожных чеках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4 1  Деньги в дорожных чеках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4 2  Деньги в дорожных чеках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 2 4 3  Деньги в дорожных чеках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0 0 0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металлов,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  1 3 1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в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  2 3 2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в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  2 3 3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в кассе в ДВВ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1010      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1011  0 0 0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1012  0 0 0 Аффинированные драгоценные металлы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 0 0 0 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металлических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 1 3 0  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металлических счетах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 1 4 0  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металлических счетах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 2 3 0  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металлических счетах в иностранном центральном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 2 4 0  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металлических счетах в банках-нерезидентах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1050   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  0 0 0 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  1 3 1  Корреспондентский счет в тенге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  1 3 2  Корреспондентский счет в СКВ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  1 3 3  Корреспондентский счет в ДВВ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0 0 0 Корреспондентские счета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1 4 1  Корреспондентские счета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1 4 2  Корреспондентские счета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1 4 3  Корреспондентские счета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2 3 1  Корреспондентские счета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2 3 2  Корреспондентские счета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2 3 3  Корреспондентские счета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1052  2 4 1  Корреспондентские счета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2 4 2  Корреспондентские счета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 2 4 3  Корреспондентские счета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  0 0 0 Резервы на покрытие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корреспондентским счетам в других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1100       Требования к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  0 0 0 Вклады 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  1 3 1  Вклады в тенге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  1 3 2  Вклады в СКВ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  1 3 3  Вклады в ДВВ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  0 0 0 Вклады до востребования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  1 3 1  Вклады до востребования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  1 3 2  Вклады до востребования в СКВ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  1 3 3  Вклады до востребования в ДВВ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  0 0 0 Срочные вклады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  1 3 1  Срочные вклады в тенге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  1 3 2  Срочные вклады в СКВ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  1 3 3  Срочные вклады в ДВВ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  0 0 0 Обязательные резервы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  1 3 1  Обязательные резервы в тенге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  1 3 2  Обязательные резервы в СКВ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  1 3 3  Обязательные резервы в ДВВ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1105  0 0 0 Дисконт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  0 0 0 Премия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1200   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0 0 0 Ценные бумаги, предназначенные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1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1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2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2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3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3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4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4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4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5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5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5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6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6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6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7 1  Ценные бумаги в тенге,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7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1 7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1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1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2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2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3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3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4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4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5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5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6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6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7 2  Ценные бумаги в СКВ,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 2 7 3  Ценные бумаги в ДВВ,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торговли,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0 0 0 Просроченная задолженность по приобретенным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1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1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2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2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3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3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4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4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4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5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5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5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6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6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6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7 1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7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1 7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1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Правительством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1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2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2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3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3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4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4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5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5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6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6 3  Просроченная задолженность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7 2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 2 7 3  Просроченная задолженность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1204  0 0 0 Резервы на покрытие убытков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  0 0 0 Дисконт по приобретенным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предназначенным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1206  0 0 0 Премия по приобретенным ценным бумагам, предназначенным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1207  0 0 0 Вознаграждение, начисленное предыдущими держателями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бумагам, предназначенным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1208  0 0 0 Счет положительной корректировки справедливой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стоимости ценных бумаг, предназначенных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1209  0 0 0 Счет отрицательной корректировки справедливой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стоимости ценных бумаг, предназначенных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1250        Вклады,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0 0 0 Вклады, размещенные в банках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4 1  Вклады в тенге, размещенные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4 2  Вклады в СКВ, размещенные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4 3  Вклады в ДВВ, размещенные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6 1  Вклады в тенге, размещенные в акционерном обществе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"Казпочта" (далее - АО "Казпочта")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6 2 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1 6 3  Вклады в ДВВ,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2 4 1 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2 4 2  Вклады в СКВ, размещенные в банках-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нерезидентах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  2 4 3  Вклады в ДВВ, размещенные в банках-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нерезидентах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0 0 0 Вклады до востребования,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4 1  Вклады до востребования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4 2  Вклады до востребования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4 3  Вклады до востребования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6 1  Вклады до востребования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6 2  Вклады до востребования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1 6 3  Вклады до востребования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2 4 1  Вклады до востребования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2 4 2  Вклады до востребования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 2 4 3  Вклады до востребования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0 0 0 Краткосрочные вклады,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4 1  Краткосрочные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4 2  Краткосрочные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4 3  Краткосрочные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6 1  Краткосрочные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6 2  Краткосрочные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1 6 3  Краткосрочные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2 4 1  Краткосрочные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2 4 2  Краткосрочные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 2 4 3  Краткосрочные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0 0 0 Краткосрочные вклады,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4 1  Краткосрочные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4 2  Краткосрочные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4 3  Краткосрочные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6 1  Краткосрочные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6 2  Краткосрочные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1 6 3  Краткосрочные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2 4 1  Краткосрочные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2 4 2  Краткосрочные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 2 4 3  Краткосрочные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0 0 0 Долгосрочные вклады,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4 1  Долгосрочные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4 2  Долгосрочные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4 3  Долгосрочные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6 1  Долгосрочные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6 2  Долгосрочные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1 6 3  Долгосрочные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2 4 1  Долгосрочные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2 4 2  Долгосрочные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 2 4 3  Долгосрочные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1256  0 0 0 Условные вклады,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4 1  Условные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4 2  Условные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4 3  Условные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6 1  Условные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6 2  Условные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1 6 3  Условные вклады в ДВВ,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2 4 1  Условные вклады в тенге,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2 4 2  Условные вклады в СКВ,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 2 4 3  Условные вклады в ДВВ,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0 0 0 Просроченная задолженность других банков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4 1  Просроченная задолженность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4 2  Просроченная задолженность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4 3  Просроченная задолженность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6 1  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6 2  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1 6 3  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2 4 1  Просроченная задолженность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2 4 2  Просроченная задолженность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 2 4 3  Просроченная задолженность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вкладам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  0 0 0 Резервы по вкладам, размещенным в других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1260  0 0 0 Счет положительной корректировки стоимости 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вклада,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1261  0 0 0 Счет отрицательной корректировки стоимости 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вклада,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1262  0 0 0 Счет положительной корректировки стоимости условного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вклада,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1263  0 0 0 Счет отрицательной корректировки стоимости условного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вклада,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0 0 0 Вклад, являющийся обеспечением обязательств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ипотечной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4 1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 и размещенный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4 2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 и размещенный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4 3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размещенный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5 1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5 2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1 5 3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4 1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размещенный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4 2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размещенный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4 3 Вклад в ДВВ, являющийся обеспечением обязательств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ипотечной компании и размещенный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5 1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5 2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 2 5 3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1265  0 0 0 Дисконт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  0 0 0 Премия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0 0 0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банка и ипотечной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1 4 1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1 4 2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1 4 3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банках-резидентах,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2 4 1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банках-нерезидентах,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2 4 2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банках-нерезидентах,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  2 4 3  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(заклад, задаток)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компании, размещенных в банках-нерезидентах,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1300       Займы, предоставленные другим банкам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0 0 0 Займы овердрафт, по корреспондентским счетам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1 4 1  Займы овердрафт по корреспондентским счетам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1 4 2  Займы овердрафт по корреспондентским счетам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1 4 3  Займы овердрафт по корреспондентским счетам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3 1  Займы овердрафт по корреспондентским счетам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3 2  Займы овердрафт по корреспондентским счетам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3 3  Займы овердрафт по корреспондентским счетам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4 1  Займы овердрафт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4 2  Займы овердрафт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 2 4 3  Займы овердрафт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1302  0 0 0 Краткосрочные займы, 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1 4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1 4 2  Краткосрочные займы в СКВ, предоставленные банкам-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1 4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2 4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2 4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 2 4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0 0 0 Займы овернайт, 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1 4 1  Займы овернайт, предоставленные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1 4 2  Займы овернайт, предоставленные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1 4 3  Займы овернайт, предоставленные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2 4 1  Займы овернайт, предоставленные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2 4 2  Займы овернайт, предоставленные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 2 4 3  Займы овернайт, предоставленные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0 0 0 Долгосрочные займы, 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1 4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1 4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1 4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2 4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2 4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 2 4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0 0 0 Финансовый лизинг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1 4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1 4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1 4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2 4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2 4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 2 4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0 0 0 Просроченная задолженность других банков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1 4 1  Просроченная задолженность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займам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1 4 2  Просроченная задолженность банков-резидентов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1 4 3  Просроченная задолженность банков-резидентов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3 1  Просроченная задолженность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по займам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3 2  Просроченная задолженность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по займам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3 3  Просроченная задолженность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по займам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4 1  Просроченная задолженность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по займам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4 2  Просроченная задолженность банков-нерезидентов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займам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 2 4 3  Просроченная задолженность банков-нерезидентов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займам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0 0 0 Просроченная задолженность других банков по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1 4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1 4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1 4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2 4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2 4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 2 4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1310  0 0 0 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1311  0 0 0 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1312  0 0 0 Дисконт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  0 0 0 Премия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  0 0 0 Резервы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1320      Займы и финансовый лизинг,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0 0 0 Займы овердрафт,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1 5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1 5 2  Займы овердрафт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1 5 3  Займы овердрафт в ДВВ,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2 5 1  Займы овердрафт в тенге,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2 5 2  Займы овердрафт в СКВ,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 2 5 3  Займы овердрафт в ДВВ,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0 0 0 Краткосрочные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1 5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1 5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1 5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2 5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2 5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 2 5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0 0 0 Долгосрочные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1 5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1 5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1 5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2 5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2 5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 2 5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1324  0 0 0 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1325  0 0 0 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0 0 0 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1 5 1  Финансовый лизинг в тенге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1 5 2  Финансовый лизинг в СКВ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1 5 3  Финансовый лизинг в ДВВ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2 5 1  Финансовый лизинг в тенге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2 5 2  Финансовый лизинг в СКВ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 2 5 3  Финансовый лизинг в ДВВ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0 0 0 Просроченная задолженность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1 5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1 5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1 5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2 5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2 5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 2 5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0 0 0 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1 5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1 5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организациям-резидентам,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1 5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2 5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2 5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 2 5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  0 0 0 Резервы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1330  0 0 0 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  0 0 0 Премия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1350       Расчеты с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  0 0 0 Расчеты с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  1 4 1  Расчеты с головным офисом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  1 4 2  Расчеты с головным офисом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  1 4 3  Расчеты с головным офисом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  0 0 0  Расчеты с местными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  1 4 1  Расчеты с местными филиалами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  1 4 2  Расчеты с местными филиалами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  1 4 3  Расчеты с местными филиалами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  0 0 0  Расчеты с зарубежными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  2 4 1  Расчеты с зарубежными филиалами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  2 4 2  Расчеты с зарубежными филиалами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  2 4 3  Расчеты с зарубежными филиалами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1400       Требования к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0 0 0 Займы овердрафт,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1 1  Займы овердрафт в тенге,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1 2  Займы овердрафт в СКВ,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1 3  Займы овердрафт в ДВВ,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2 1  Займы овердрафт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2 2  Займы овердрафт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2 3  Займы овердрафт в ДВВ,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6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6 2  Займы овердрафт в СКВ,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6 3  Займы овердрафт в ДВВ,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7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7 2  Займы овердрафт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7 3  Займы овердрафт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8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8 2  Займы овердрафт в СКВ,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8 3  Займы овердрафт в ДВВ,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9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9 2  Займы овердрафт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1 9 3  Займы овердрафт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1 1  Займы овердрафт в тенге,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1 2  Займы овердрафт в СКВ,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1 3  Займы овердрафт в ДВВ,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2 1  Займы овердрафт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2 2  Займы овердрафт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2 3  Займы овердрафт в ДВВ,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6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6 2  Займы овердрафт в СКВ,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6 3  Займы овердрафт в ДВВ,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7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7 2  Займы овердрафт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7 3  Займы овердрафт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8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8 2  Займы овердрафт в СКВ,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8 3  Займы овердрафт в ДВВ,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9 1  Займы овердрафт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9 2  Займы овердрафт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 2 9 3  Займы овердрафт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0 0 0 Счета по кредитным карточкам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1 1  Счета по кредитным карточкам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1 2  Счета по кредитным карточкам в СКВ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1 3  Счета по кредитным карточкам в ДВВ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2 1  Счета по кредитным карточкам в тенге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2 2  Счета по кредитным карточкам в СКВ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2 3  Счета по кредитным карточкам в ДВВ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3 1  Счета по кредитным карточкам в тенге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3 2  Счета по кредитным карточкам в СКВ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3 3  Счета по кредитным карточкам в ДВВ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4 1  Счета по кредитным карточкам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4 2  Счета по кредитным карточкам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4 3  Счета по кредитным карточкам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5 1  Счета по кредитным карточкам в тенге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5 2  Счета по кредитным карточкам в СКВ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5 3  Счета по кредитным карточкам в ДВВ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6 1  Счета по кредитным карточкам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6 2  Счета по кредитным карточкам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6 3  Счета по кредитным карточкам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7 1  Счета по кредитным карточкам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7 2  Счета по кредитным карточкам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7 3  Счета по кредитным карточкам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8 1  Счета по кредитным карточкам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8 2  Счета по кредитным карточкам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8 3  Счета по кредитным карточкам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9 1  Счета по кредитным карточкам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9 2  Счета по кредитным карточкам в СКВ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1 9 3  Счета по кредитным карточкам в ДВВ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1 1  Счета по кредитным карточкам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1 2  Счета по кредитным карточкам в СКВ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1 3  Счета по кредитным карточкам в ДВВ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2 1  Счета по кредитным карточкам в тенге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2 2  Счета по кредитным карточкам в СКВ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2 3  Счета по кредитным карточкам в ДВВ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3 1  Счета по кредитным карточкам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3 2  Счета по кредитным карточкам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3 3  Счета по кредитным карточкам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4 1  Счета по кредитным карточкам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4 2  Счета по кредитным карточкам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4 3  Счета по кредитным карточкам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5 1  Счета по кредитным карточкам в тенге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5 2  Счета по кредитным карточкам в СКВ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5 3  Счета по кредитным карточкам в ДВВ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6 1  Счета по кредитным карточкам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6 2  Счета по кредитным карточкам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6 3  Счета по кредитным карточкам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7 1  Счета по кредитным карточкам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7 2  Счета по кредитным карточкам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7 3  Счета по кредитным карточкам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8 1  Счета по кредитным карточкам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8 2  Счета по кредитным карточкам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8 3  Счета по кредитным карточкам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9 1  Счета по кредитным карточкам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9 2  Счета по кредитным карточкам в СКВ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 2 9 3  Счета по кредитным карточкам в ДВВ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0 0 0 Учтенные векселя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1 1  Учтенные векселя в тенге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1 2  Учтенные векселя в СКВ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1 3  Учтенные векселя в ДВВ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2 1  Учтенные векселя в тенге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2 2  Учтенные векселя в СКВ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2 3  Учтенные векселя в ДВВ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5 1  Учтенные векселя в тенге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5 2  Учтенные векселя в СКВ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5 3  Учтенные векселя в ДВВ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6 1  Учтенные векселя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6 2  Учтенные векселя в СКВ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6 3  Учтенные векселя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7 1  Учтенные векселя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7 2  Учтенные векселя в СКВ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7 3  Учтенные векселя в ДВВ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8 1  Учтенные векселя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8 2  Учтенные векселя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8 3  Учтенные векселя в ДВВ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9 1  Учтенные векселя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9 2  Учтенные векселя в СКВ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1 9 3  Учтенные векселя в ДВВ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1 1  Учтенные векселя в тенге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1 2  Учтенные векселя в СКВ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1 3  Учтенные векселя в ДВВ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2 1  Учтенные векселя в тенге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2 2  Учтенные векселя в СКВ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2 3  Учтенные векселя в ДВВ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5 1  Учтенные векселя в тенге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5 2  Учтенные векселя в СКВ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5 3  Учтенные векселя в ДВВ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6 1  Учтенные векселя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6 2  Учтенные векселя в СКВ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6 3  Учтенные векселя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7 1  Учтенные векселя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7 2  Учтенные векселя в СКВ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7 3  Учтенные векселя в ДВВ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8 1  Учтенные векселя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8 2  Учтенные векселя в СКВ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8 3  Учтенные векселя в ДВВ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9 1  Учтенные векселя в тенге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9 2  Учтенные векселя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 2 9 3  Учтенные векселя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0 0 0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1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1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1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5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6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7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8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1 9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1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1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1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2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2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2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5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5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5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6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6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6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7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7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7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8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8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8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9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9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  2 9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0 0 0 Факторинг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1 1  Факторинг в тенге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1 2  Факторинг в СКВ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1 3  Факторинг в ДВВ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2 1  Факторинг в тенге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2 2  Факторинг в СКВ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2 3  Факторинг в ДВВ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4 1  Факторинг в тенге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4 2  Факторинг в СКВ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4 3  Факторинг в ДВВ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5 1  Факторинг в тенге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5 2  Факторинг в СКВ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5 3  Факторинг в ДВВ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6 1  Факторинг в тенге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6 2  Факторинг в СКВ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6 3  Факторинг в ДВВ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7 1  Факторинг в тенге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7 2  Факторинг в СКВ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7 3  Факторинг в ДВВ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8 1  Факторинг в тенге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8 2  Факторинг в СКВ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8 3  Факторинг в ДВВ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9 1  Факторинг в тенге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9 2  Факторинг в СКВ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1 9 3  Факторинг в ДВВ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1 1  Факторинг в тенге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1 2  Факторинг в СКВ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1 3  Факторинг в ДВВ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2 1  Факторинг в тенге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2 2  Факторинг в СКВ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2 3  Факторинг в ДВВ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4 1  Факторинг в тенге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4 2  Факторинг в СКВ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4 3  Факторинг в ДВВ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5 1  Факторинг в тенге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5 2  Факторинг в СКВ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5 3  Факторинг в ДВВ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6 1  Факторинг в тенге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6 2  Факторинг в СКВ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6 3  Факторинг в ДВВ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7 1  Факторинг в тенге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7 2  Факторинг в СКВ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7 3  Факторинг в ДВВ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8 1  Факторинг в тенге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8 2  Факторинг в СКВ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8 3  Факторинг в ДВВ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9 1  Факторинг в тенге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9 2  Факторинг в СКВ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 2 9 3  Факторинг в ДВВ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0 0 0 Просроченная задолженность клиентов по факторингу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1 1  Просроченная задолженность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1 2  Просроченная задолженность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1 3  Просроченная задолженность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2 1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2 2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2 3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4 1  Просроченная задолженность банков-резидентов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4 2  Просроченная задолженность банков-резидентов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4 3  Просроченная задолженность банков-резидентов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5 1  Просроченная задолженность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5 2  Просроченная задолженность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5 3  Просроченная задолженность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6 1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6 2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6 3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7 1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7 2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7 3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по факторингу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8 1  Просроченная задолженность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8 2  Просроченная задолженность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8 3  Просроченная задолженность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9 1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9 2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1 9 3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1 1  Просроченная задолженность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1 2  Просроченная задолженность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1 3  Просроченная задолженность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2 1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2 2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2 3  Просроченная задолженность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4 1  Просроченная задолженность банков-нерезидентов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4 2  Просроченная задолженность банков-нерезидентов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4 3  Просроченная задолженность банков-нерезидентов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5 1  Просроченная задолженность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5 2  Просроченная задолженность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5 3  Просроченная задолженность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6 1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6 2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6 3  Просроченная задолженность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7 1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7 2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7 3  Просроченная задолженность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8 1  Просроченная задолженность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8 2  Просроченная задолженность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8 3  Просроченная задолженность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9 1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9 2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 2 9 3  Просроченная задолженность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по факторингу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0 0 0  Краткосрочные займы,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1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1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1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2 1  Краткосрочные займы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2 2  Краткосрочные займы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2 3  Краткосрочные займы в ДВВ,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6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6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6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7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7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7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8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8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8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9 1  Краткосрочные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9 2  Краткосрочные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1 9 3  Краткосрочные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1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1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1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2 1  Краткосрочные займы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2 2  Краткосрочные займы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2 3  Краткосрочные займы в ДВВ,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6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6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6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7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7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7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8 1  Краткосрочные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8 2  Краткосрочные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8 3  Краткосрочные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9 1  Краткосрочные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9 2  Краткосрочные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 2 9 3  Краткосрочные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0 0 0 Долгосрочные займы,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1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1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1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2 1  Долгосрочные займы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2 2  Долгосрочные займы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2 3  Долгосрочные займы в ДВВ,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6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6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6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7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7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7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8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8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8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9 1  Долгосрочные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9 2  Долгосрочные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1 9 3  Долгосрочные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1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1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1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2 1  Долгосрочные займы в тенге,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2 2  Долгосрочные займы в СКВ,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2 3  Долгосрочные займы в ДВВ, предоставленные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6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6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6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7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7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7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8 1  Долгосрочные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8 2  Долгосрочные займы в СКВ,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8 3  Долгосрочные займы в ДВВ,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9 1  Долгосрочные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9 2  Долгосрочные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 2 9 3  Долгосрочные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0 0 0 Финансовый лизинг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1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1 2  Финансовый лизинг в СКВ,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1 3  Финансовый лизинг в ДВВ,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2 1  Финансовый лизинг в тенге,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2 2  Финансовый лизинг в СКВ,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2 3  Финансовый лизинг в ДВВ,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6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6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6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7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7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7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8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8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8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9 1  Финансовый лизинг в тенге,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9 2  Финансовый лизинг в СКВ,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1 9 3  Финансовый лизинг в ДВВ,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1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1 2  Финансовый лизинг в СКВ,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1 3  Финансовый лизинг в ДВВ,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2 1  Финансовый лизинг в тенге,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2 2  Финансовый лизинг в СКВ,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2 3  Финансовый лизинг в ДВВ, предоставленный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6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6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6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7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7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7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8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8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8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9 1  Финансовый лизинг в тенге,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9 2  Финансовый лизинг в СКВ,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 2 9 3  Финансовый лизинг в ДВВ, предоставленный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0 0 0 Просроченная задолженность клиентов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1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Правительству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1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Правительству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1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Правительству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2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2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2 3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6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6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6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7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7 2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СКВ,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7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8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8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8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9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9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1 9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1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1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1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2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2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2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6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6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6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7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7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7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8 1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8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8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9 1  Просроченная задолженность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предоставленному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9 2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предоставленному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 2 9 3  Просроченная задолженность по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предоставленному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0 0 0 Форфейтинг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1 1  Форфейтинг в тенге,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1 2  Форфейтинг в СКВ,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1 3  Форфейтинг в ДВВ,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2 1  Форфейтинг в тенге,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2 2  Форфейтинг в СКВ,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2 3  Форфейтинг в ДВВ,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5 1  Форфейтинг в тенге,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5 2  Форфейтинг в СКВ,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5 3  Форфейтинг в ДВВ,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6 1  Форфейтинг в тенге,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6 2  Форфейтинг в СКВ,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6 3  Форфейтинг в ДВВ,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7 1  Форфейтинг в тенге,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7 2  Форфейтинг в СКВ,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7 3  Форфейтинг в ДВВ,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8 1  Форфейтинг в тенге,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8 2  Форфейтинг в СКВ,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8 3  Форфейтинг в ДВВ,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9 1  Форфейтинг в тенге,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9 2  Форфейтинг в СКВ, предоставленный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1 9 3  Форфейтинг в ДВВ, предоставленный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1 1  Форфейтинг в тенге,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1 2  Форфейтинг в СКВ,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1 3  Форфейтинг в ДВВ, предоставленный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2 1  Форфейтинг в тенге,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2 2  Форфейтинг в СКВ,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2 3  Форфейтинг в ДВВ, предоставленный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5 1  Форфейтинг в тенге,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5 2  Форфейтинг в СКВ,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5 3  Форфейтинг в ДВВ, предоставленный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6 1  Форфейтинг в тенге,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6 2  Форфейтинг в СКВ,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6 3  Форфейтинг в ДВВ, предоставленный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7 1  Форфейтинг в тенге,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7 2  Форфейтинг в СКВ,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7 3  Форфейтинг в ДВВ, предоставленный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8 1  Форфейтинг в тенге,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8 2  Форфейтинг в СКВ,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8 3  Форфейтинг в ДВВ, предоставленный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9 1  Форфейтинг в тенге,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9 2  Форфейтинг в СКВ, предоставленный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 2 9 3  Форфейтинг в ДВВ, предоставленный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1423  0 0 0 Просроченная задолженность клиентов по форфейтингу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1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1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1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2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2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2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5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5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5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6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6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6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7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7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7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8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8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8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9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9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1 9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1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1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1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2 1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2 2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2 3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5 1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5 2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5 3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6 1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6 2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6 3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7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7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7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8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8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8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9 1  Просроченная задолженность по форфейтингу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9 2  Просроченная задолженность по форфейтингу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 2 9 3  Просроченная задолженность по форфейтингу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предоставленному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1424  0 0 0 Просроченная задолженность клиентов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1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1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1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2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2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2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6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6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6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7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7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7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8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8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8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9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9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1 9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1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1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1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2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2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2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6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6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6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7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7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7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8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8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8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9 1  Просроченная задолженность по займам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9 2  Просроченная задолженность по займам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 2 9 3  Просроченная задолженность по займам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1425  0 0 0 Опротестованные векселя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1 1  Опротестованные векселя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1 2  Опротестованные векселя в СКВ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1 3  Опротестованные векселя в ДВВ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2 1  Опротестованные векселя в тенге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2 2  Опротестованные векселя в СКВ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2 3  Опротестованные векселя в ДВВ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3 1  Опротестованные векселя в тенге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3 2  Опротестованные векселя в СКВ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3 3  Опротестованные векселя в ДВВ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4 1  Опротестованные векселя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4 2  Опротестованные векселя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4 3  Опротестованные векселя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5 1  Опротестованные векселя в тенге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5 2  Опротестованные векселя в СКВ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5 3  Опротестованные векселя в ДВВ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6 1  Опротестованные векселя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6 2  Опротестованные векселя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6 3  Опротестованные векселя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7 1  Опротестованные векселя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7 2  Опротестованные векселя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7 3  Опротестованные векселя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8 1  Опротестованные векселя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8 2  Опротестованные векселя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8 3  Опротестованные векселя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9 1  Опротестованные векселя в тенге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9 2  Опротестованные векселя в СКВ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1 9 3  Опротестованные векселя в ДВВ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1 1  Опротестованные векселя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1 2  Опротестованные векселя в СКВ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1 3  Опротестованные векселя в ДВВ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2 1  Опротестованные векселя в тенге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2 2  Опротестованные векселя в СКВ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2 3  Опротестованные векселя в ДВВ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3 1  Опротестованные векселя в тенге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3 2  Опротестованные векселя в СКВ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3 3  Опротестованные векселя в ДВВ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4 1  Опротестованные векселя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4 2  Опротестованные векселя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4 3  Опротестованные векселя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5 1  Опротестованные векселя в тенге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5 2  Опротестованные векселя в СКВ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5 3  Опротестованные векселя в ДВВ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6 1  Опротестованные векселя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6 2  Опротестованные векселя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6 3  Опротестованные векселя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7 1  Опротестованные векселя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7 2  Опротестованные векселя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7 3  Опротестованные векселя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8 1  Опротестованные векселя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8 2  Опротестованные векселя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8 3  Опротестованные векселя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9 1  Опротестованные векселя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9 2  Опротестованные векселя в СКВ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 2 9 3  Опротестованные векселя в ДВВ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1428  0 0 0 Резервы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0 0 0 Прочие займы,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1 1  Прочие займы в тенге,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1 2  Прочие займы в СКВ,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1 3  Прочие займы в ДВВ,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2 1  Прочие займы в тенге,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2 2  Прочие займы в СКВ,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2 3  Прочие займы в ДВВ,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5 1  Прочие займы в тенге,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5 2  Прочие займы в СКВ,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5 3  Прочие займы в ДВВ,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6 1  Прочие займы в тенге,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6 2  Прочие займы в СКВ,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6 3  Прочие займы в ДВВ,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7 1  Прочие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7 2  Прочие займы в СКВ, предоставленные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7 3  Прочие займы в ДВВ, предоставленные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8 1  Прочие займы в тенге,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8 2  Прочие займы в СКВ,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8 3  Прочие займы в ДВВ,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9 1  Прочие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9 2  Прочие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1 9 3  Прочие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1 1  Прочие займы в тенге,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1 2  Прочие займы в СКВ,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1 3  Прочие займы в ДВВ, предоставленные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2 1  Прочие займы в тенге,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2 2  Прочие займы в СКВ,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2 3  Прочие займы в ДВВ, предоставленные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5 1  Прочие займы в тенге,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5 2  Прочие займы в СКВ,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5 3  Прочие займы в ДВВ, предоставленные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6 1  Прочие займы в тенге,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6 2  Прочие займы в СКВ,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6 3  Прочие займы в ДВВ, предоставленные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7 1  Прочие займы в тенге,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7 2  Прочие займы в СКВ, предоставленные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7 3  Прочие займы в ДВВ, предоставленные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8 1  Прочие займы в тенге,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8 2  Прочие займы в СКВ,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8 3  Прочие займы в ДВВ, предоставленные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9 1  Прочие займы в тенге,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9 2  Прочие займы в СКВ,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 2 9 3  Прочие займы в ДВВ, предоставленные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1430  0 0 0 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1431  0 0 0 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предоставленного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1432  0 0 0 Дисконт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1433  0 0 0 Премия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1434  0 0 0 Дисконт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  0 0 0 Премия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0 0 0 Финансовые активы,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3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3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3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4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4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4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5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5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1 5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3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3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3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4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4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4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5 1  Финансовые активы в тенге,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5 2  Финансовые активы в СКВ,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 2 5 3  Финансовые активы в ДВВ, переданные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1450       Прочие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0 0 0 Ценные бумаги,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1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1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2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2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3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3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4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4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4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5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5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5 3  Ценные бумаги в ДВВ,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выпущенные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6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6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6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7 1  Ценные бумаги в тенге,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7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1 7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1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1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2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2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3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3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4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банками-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4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5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5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6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6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7 2  Ценные бумаги в СКВ,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 2 7 3  Ценные бумаги в ДВВ,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1452  0 0 0 Ценные бумаги, имеющиеся в наличии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1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1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2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2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3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3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4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4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4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5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5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5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6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6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6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7 1  Ценные бумаги в тенге,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продажи,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7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1 7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1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1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2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2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3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3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4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4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5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5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6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6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7 2  Ценные бумаги в СКВ,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 2 7 3  Ценные бумаги в ДВВ,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продажи, выпущенные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1453  0 0 0 Дисконт по приобретенным прочим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1454  0 0 0 Премия по приобретенным прочим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1455  0 0 0 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1456  0 0 0 Счет положительной корректировки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1457  0 0 0 Счет отрицательной корректировки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0 0 0 Операции "обратное РЕПО"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3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3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3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4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4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4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5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5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5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6 1  Операции "обратное РЕПО" с ценными бумагами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6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6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7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7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7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8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8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8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9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9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1 9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3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 центральным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3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 центральным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3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 центральном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4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4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4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5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5 2  Операции "обратное РЕПО" с ценными бумагами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5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6 1  Операции "обратное РЕПО" с ценными бумагами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6 2  Операции "обратное РЕПО" с ценными бумагами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6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7 1  Операции "обратное РЕПО" с ценными бумагами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7 2  Операции "обратное РЕПО" с ценными бумагами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7 3  Операции "обратное РЕПО" с ценными бумагами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8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8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8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9 1  Операции "обратное РЕПО" с ценными бумагами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9 2  Операции "обратное РЕПО" с ценными бумагами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 2 9 3  Операции "обратное РЕПО" с ценными бумагами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1470       Инвестиции в капитал и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0 0 0 Инвестиции в дочерние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1 4 1  Инвестиции в тенге в дочерние банки-резиденты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1 5 1  Инвестиции в тенге в дочерние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1 7 1  Инвестиции в тенге в дочерние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1 8 1  Инвестиции в тенге в дочерние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4 1  Инвестиции в тенге в дочерние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4 2  Инвестиции в СКВ в дочерние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4 3  Инвестиции в ДВВ в дочерние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5 1  Инвестиции в тенге в дочерние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5 2  Инвестиции в СКВ в дочерние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5 3  Инвестиции в ДВВ в дочерние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7 1  Инвестиции в тенге в дочерние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7 2  Инвестиции в СКВ в дочерние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7 3  Инвестиции в ДВВ в дочерние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8 1  Инвестиции в тенге в дочерние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8 2  Инвестиции в СКВ в дочерние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 2 8 3  Инвестиции в ДВВ в дочерние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0 0 0 Инвестиции в зависимые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1 4 1  Инвестиции в тенге в зависимые банки-резиденты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1 5 1  Инвестиции в тенге в зависимые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1 6 1  Инвестиции в тенге в зависимые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1 7 1  Инвестиции в тенге в зависимые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1 8 1  Инвестиции в тенге в зависимые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4 1  Инвестиции в тенге в зависимые банки-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4 2  Инвестиции в СКВ в зависимые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4 3  Инвестиции в ДВВ в зависимые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5 1  Инвестиции в тенге в зависимые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5 2  Инвестиции в СКВ в зависимые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5 3  Инвестиции в ДВВ в зависимые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6 1  Инвестиции в тенге в зависимые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6 2  Инвестиции в СКВ в зависимые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6 3  Инвестиции в ДВВ в зависимые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7 1  Инвестиции в тенге в зависимые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7 2  Инвестиции в СКВ в зависимые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7 3  Инвестиции в ДВВ в зависимые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8 1  Инвестиции в тенге в зависимые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8 2  Инвестиции в СКВ в зависимые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 2 8 3  Инвестиции в ДВВ в зависимые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0 0 0 Инвестиции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4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4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4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5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5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5 3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6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7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7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7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8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8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1 8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4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4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4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5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5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5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6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6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6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7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7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7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8 1  Инвестиции в тенге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8 2  Инвестиции в СКВ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 2 8 3  Инвестиции в ДВВ в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1476  0 0 0 Прочие инвестиции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1 4 1  Прочие инвестиции в тенге в банки-резиденты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1 5 1  Прочие инвестиции в тенге в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осуществляющие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1 6 1  Прочие инвестиции в тенге в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1 7 1  Прочие инвестиции в тенге в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1 8 1  Прочие инвестиции в тенге в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4 1  Прочие инвестиции в тенге в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4 2  Прочие инвестиции в СКВ в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4 3  Прочие инвестиции в ДВВ в банки-нерезиденты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5 1  Прочие инвестиции в тенге в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осуществляющие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5 2  Прочие инвестиции в СКВ в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осуществляющие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5 3  Прочие инвестиции в ДВВ в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осуществляющие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6 1  Прочие инвестиции в тенге в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6 2  Прочие инвестиции в СКВ в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6 3  Прочие инвестиции в ДВВ в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7 1  Прочие инвестиции в тенге в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7 2  Прочие инвестиции в СКВ в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7 3  Прочие инвестиции в ДВВ в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8 1  Прочие инвестиции в тенге в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8 2  Прочие инвестиции в СКВ в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 2 8 3  Прочие инвестиции в ДВВ в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1550       Расчеты по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0 0 0 Расчеты с другими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3 1  Расчеты с Национальным Банком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3 2  Расчеты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3 3  Расчеты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4 1  Расчеты с другими банками-резидентами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4 2  Расчеты с другими банками-резидентами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1 4 3  Расчеты с другими банками-резидентами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3 1  Расчеты с иностранными центральными банками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3 2  Расчеты с иностранными центральными банками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3 3  Расчеты с иностранными центральными банками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4 1  Расчеты с другими банками-нерезидентами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4 2  Расчеты с другими банками-нерезидентами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 2 4 3  Расчеты с другими банками-нерезидентами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0 0 0 Расчеты с клиентами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1 1  Расчеты в тенге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1 2  Расчеты в СКВ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1 3  Расчеты в ДВВ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2 1  Расчеты в тенге с местными органами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2 2  Расчеты в СКВ с местными органами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2 3  Расчеты в ДВВ с местными органами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5 1  Расчеты в тенге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5 2  Расчеты в СКВ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5 3  Расчеты в ДВВ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6 1  Расчеты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6 2  Расчеты в СКВ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6 3  Расчеты в ДВВ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7 1  Расчеты в тенге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7 2  Расчеты в СКВ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7 3  Расчеты в ДВВ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8 1  Расчеты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8 2  Расчеты в СКВ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8 3  Расчеты в ДВВ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9 1  Расчеты в тенге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9 2  Расчеты в СКВ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1 9 3  Расчеты в ДВВ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1 1  Расчеты в тенге с Правительством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1 2  Расчеты в СКВ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1 3  Расчеты в ДВВ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2 1  Расчеты в тенге с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2 2  Расчеты в СКВ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2 3  Расчеты в ДВВ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5 1  Расчеты в тенге с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5 2  Расчеты в СКВ с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5 3  Расчеты в ДВВ с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6 1  Расчеты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6 2  Расчеты в СКВ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6 3  Расчеты в ДВВ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7 1  Расчеты в тенге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7 2  Расчеты в СКВ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7 3  Расчеты в ДВВ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8 1  Расчеты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8 2  Расчеты в СКВ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8 3  Расчеты в ДВВ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9 1  Расчеты в тенге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9 2  Расчеты в СКВ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 2 9 3  Расчеты в ДВВ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1600      Товарно-материальные ценности (запасы)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1601  0 0 0 Неаффинированные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1602  0 0 0 Прочие товарно-материальные ценности (запасы)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1603  0 0 0 Монеты, изготовленные из драгоценных металлов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  0 0 0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металлов, на складе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  1 3 1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на складе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  2 3 2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на складе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  2 3 3  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металлов, на складе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1650       Основные средства и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1651  0 0 0 Строящиеся (устанавливаемые)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1652  0 0 0 Земля,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1653  0 0 0 Компьютерное оборудование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1654  0 0 0 Прочие основные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1655  0 0 0 Основные средства, принятые в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1656  0 0 0 Основные средства, предназначенные для сдачи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1657  0 0 0 Капитальные затраты по арендованным зданиям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1658  0 0 0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1659  0 0 0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1660  0 0 0 Создаваемые (разрабатываемые)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1692  0 0 0 Начисленная амортизация по зданиям и сооружениям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1693  0 0 0 Начисленная амортизация по компьютерному оборудованию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1694  0 0 0 Начисленная амортизация по прочим основным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1695  0 0 0 Начисленная амортизация по основным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1696  0 0 0 Начисленная амортизация по основным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предназначенным для сдачи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1697  0 0 0 Начисленная амортизация по капитальным затратам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арендованным зданиям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1698  0 0 0 Начисленная амортизация по транспортным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1699  0 0 0 Начисленная амортизация по нематериальным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1700      Начисленные 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0 0 0 Начисленные доходы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3 1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3 2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3 3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4 1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4 2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1 4 3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3 1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3 2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3 3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4 1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4 2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 2 4 3  Начисленные доходы по корреспондентским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  0 0 0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  1 3 1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  1 3 2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  1 3 3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0 0 0 Начисленные доходы по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4 1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4 2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4 3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6 1  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6 2  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1 6 3  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АО 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2 4 1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2 4 2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 2 4 3  Начисленные доходы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0 0 0 Просроченное вознаграждение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1 4 1  Просроченное вознаграждение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1 4 2  Просроченное вознаграждение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1 4 3  Просроченное вознаграждение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2 4 1  Просроченное вознаграждение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2 4 2  Просроченное вознаграждение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банках-нерезидентах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 2 4 3  Просроченное вознаграждение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  0 0 0 Начисленные доходы по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металлам, размещенным на металлических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  1 3 0  Начисленные доходы по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металлам, размещенным на металлических счетах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  1 4 0  Начисленные доходы по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металлам, размещенным на металлических счетах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  2 4 0  Начисленные доходы по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металлам, размещенным на металлических счетах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0 0 0 Начисленные доходы по вкладу, являющемуся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обязательств банка и ипотечной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1 4 1  Начисленные доходы по вкладу в тенге,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1 4 2  Начисленные доходы по вкладу в СКВ,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1 4 3  Начисленные доходы по вкладу в ДВВ,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2 4 1  Начисленные доходы по вкладу в тенге,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2 4 2  Начисленные доходы по вкладу в СКВ,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 2 4 3  Начисленные доходы по вкладу в ДВВ,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обеспечением обязательств банка и ипотечной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компании и размещенному в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0 0 0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1 4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1 4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1 4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3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иностранным центральным банкам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3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иностранным центральным банкам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3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иностранным центральным банкам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4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банкам-нерезидентам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4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банкам-нерезидентам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 2 4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банкам-нерезидентам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0 0 0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1 4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1 4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1 4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3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3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иностранным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3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иностранным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4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4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 2 4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0 0 0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1 5 1  Начисленные доходы по займам и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1 5 2  Начисленные доходы по займам и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1 5 3  Начисленные доходы по займам и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2 5 1  Начисленные доходы по займам и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2 5 2  Начисленные доходы по займам и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 2 5 3  Начисленные доходы по займам и финансовому лизингу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0 0 0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1 5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1 5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1 5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2 5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2 5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 2 5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0 0 0 Начисленные доходы по расчетам между головным офисом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его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1 4 1  Начисленные доходы по расчетам между головным офисом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его филиалами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1 4 2  Начисленные доходы по расчетам между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его филиалами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1 4 3  Начисленные доходы по расчетам между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его филиалами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2 4 1  Начисленные доходы по расчетам между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его зарубежными филиалами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2 4 2  Начисленные доходы по расчетам между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его зарубежными филиалами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 2 4 3  Начисленные доходы по расчетам между головным офисом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его зарубежными филиалами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0 0 0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1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1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1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2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2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2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6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6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6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7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7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7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8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8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8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9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9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1 9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1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1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1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2 1  Начисленные доходы по займам и финансовому лизингу,Э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2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2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6 1  Начисленные 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6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6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7 1  Начисленные 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7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7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8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8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8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9 1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9 2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 2 9 3  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домашним хозяйствам-нерезидентам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0 0 0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лизингу,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1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1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1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2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2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2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6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6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6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7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7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7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8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8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8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9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9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1 9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1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1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1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2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местным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2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2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местным органам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6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6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6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7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7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7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8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8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8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9 1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предоставленным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9 2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предоставленным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 2 9 3  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предоставленным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0 0 0 Начисленные доходы по ценным бумагам, предназначенным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1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1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2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2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3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3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4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4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4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5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5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5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6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6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6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7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7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1 7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1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1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2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2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3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3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4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4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5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5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6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6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7 2  Начисленные доходы по ценным бумагам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 2 7 3  Начисленные доходы по ценным бумагам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предназначенным для торговли,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0 0 0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1 1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1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2 1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2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3 1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3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4 1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банками-резидентами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4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банками-резидентами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4 3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банками-резидентами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5 1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погашения,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5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5 3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6 1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6 2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6 3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7 1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7 2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1 7 3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1 2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Правительством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1 3  Начисленные доходы по ценным бумагам, удерживаемым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 погашения и выпущенным Правительством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2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2 3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местными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3 2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3 3  Начисленные доходы по ценным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погашения и выпущенным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4 2  Начисленные доходы в СКВ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4 3  Начисленные доходы в ДВВ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банками-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5 2  Начисленные доходы в СКВ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5 3  Начисленные доходы в ДВВ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6 2  Начисленные доходы в СКВ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6 3  Начисленные доходы в ДВВ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7 2  Начисленные доходы в СКВ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 2 7 3  Начисленные доходы в ДВВ по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удерживаемым до погашения и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0 0 0 Начисленные доходы по ценным бумагам, имеющимся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наличии для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1 1  Начисленные доходы по ценным бумагам в тенге,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1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2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2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3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3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4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4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4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5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5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5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6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6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6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7 1  Начисленные доходы по ценным бумагам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имеющимся в наличии для продажи,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7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1 7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1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1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2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2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3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3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4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банками-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4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 и выпущенным банками-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5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5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резидентами,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6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6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7 2  Начисленные доходы по ценным бумагам в СКВ,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 2 7 3  Начисленные доходы по ценным бумагам в ДВВ, имеющимся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наличии для продажи, выпущенным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0 0 0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4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4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4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5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5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5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6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6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6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7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7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7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8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8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1 8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4 1  Начисленные доходы в тенге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4 2  Начисленные доходы в СКВ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4 3  Начисленные доходы в ДВВ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5 1  Начисленные доходы в тенге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субординированный долг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5 2  Начисленные доходы в СКВ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5 3  Начисленные доходы в ДВВ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6 1  Начисленные доходы в тенге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6 2  Начисленные доходы в СКВ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6 3  Начисленные доходы в ДВВ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7 1  Начисленные доходы в тенге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субординированный долг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7 2  Начисленные доходы в СКВ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субординированный долг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7 3  Начисленные доходы в ДВВ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8 1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8 2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 2 8 3  Начисленные доходы по инвестициям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субординированный долг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0 0 0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3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3 2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СКВ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3 3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ДВВ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4 1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тенге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4 2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СКВ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4 3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ДВВ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5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5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5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6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6 2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СКВ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6 3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ДВВ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7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7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7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8 1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8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8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9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9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1 9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3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иностранным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3 2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СКВ с иностранным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3 3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ДВВ с иностранным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4 1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тенге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4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4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5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5 2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5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6 1  Начисленные доходы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ценными бумагами в тенге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6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6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7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7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7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8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8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8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9 1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тенге с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9 2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СКВ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 2 9 3  Начисленные 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ценными бумагами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0 0 0 Прочее просроченное вознаграждение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1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1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1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2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местными органами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2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2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3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3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3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4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4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4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5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5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5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6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6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6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7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7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7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8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8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8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9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9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1 9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1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1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1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2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2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2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3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3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3 3  Прочее просроченное вознаграждение в ДВВ по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4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4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4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5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5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5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6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6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6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7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7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7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8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8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8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9 1  Прочее просроченное вознаграждение в тенге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9 2  Прочее просроченное вознаграждение в СКВ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 2 9 3  Прочее просроченное вознаграждение в ДВВ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1752  0 0 0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1 1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1 2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1 3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2 1  Начисленные доходы в тенге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2 2  Начисленные доходы по учтенным векселям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2 3  Начисленные доходы по учтенным векселям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5 1  Начисленные доходы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5 2  Начисленные доходы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5 3  Начисленные доходы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6 1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6 2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6 3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7 1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7 2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7 3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8 1  Начисленные доходы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8 2  Начисленные доходы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8 3  Начисленные доходы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9 1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9 2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1 9 3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1 1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1 2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1 3  Начисленные доходы по учтенным векселям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2 1  Начисленные доходы по учтенным векселям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2 2  Начисленные доходы по учтенным векселям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2 3  Начисленные доходы по учтенным векселям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5 1  Начисленные доходы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5 2  Начисленные доходы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5 3  Начисленные доходы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6 1  Начисленные доходы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6 2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6 3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7 1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7 2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7 3  Начисленные доходы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8 1  Начисленные доходы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8 2  Начисленные доходы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8 3  Начисленные доходы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9 1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9 2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 2 9 3  Начисленные доходы по учтенным векселям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0 0 0 Начисленные доходы по финансовым активам, переданным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3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3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3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4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4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4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5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5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1 5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3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3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3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4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4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4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5 1  Начисленные доходы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5 2  Начисленные доходы по финансовым активам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 2 5 3  Начисленные доходы по финансовым активам в ДВВ,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переданным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0 0 0 Начисленные доходы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1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1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1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3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3 2  Начисленные доходы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3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4 1  Начисленные доходы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4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4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5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5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5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6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6 2  Начисленные доходы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6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7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7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7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8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8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8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9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9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1 9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1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1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1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2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2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2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3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3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3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4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4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4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5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5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5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6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6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6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7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7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7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8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8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8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9 1  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9 2  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  2 9 3  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1790       Предоплата вознаграждения и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0 0 0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1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1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1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2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местных органов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2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местных органов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2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местных органов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3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3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3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4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4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4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5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5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5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6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6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6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7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7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7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8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8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8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9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9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1 9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1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1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1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2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2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2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3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3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3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4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4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4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5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5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5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6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6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6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7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7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7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8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8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8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9 1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тенге от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9 2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СКВ от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 2 9 3  Предоплата вознаграждения по полученным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 в ДВВ от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1793  000   Расходы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0 0 0 Прочие предоплаты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1 1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1 2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1 3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2 1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2 2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2 3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3 1  Прочие предоплаты по операциям с Национальным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3 2  Прочие предоплаты по операциям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3 3  Прочие предоплаты по операциям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4 1  Прочие предоплаты по операциям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4 2  Прочие предоплаты по операциям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4 3  Прочие предоплаты по операциям с банками-резидентами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5 1  Прочие предоплаты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5 2  Прочие предоплаты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5 3  Прочие предоплаты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6 1  Прочие предоплаты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6 2  Прочие предоплаты по операциям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6 3  Прочие предоплаты по операциям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7 1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7 2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7 3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8 1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8 2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8 3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9 1  Прочие предоплаты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9 2  Прочие предоплаты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1 9 3  Прочие предоплаты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1 1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1 2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1 3  Прочие предоплаты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2 1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2 2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2 3  Прочие предоплаты по операциям с местными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3 1  Прочие предоплаты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3 2  Прочие предоплаты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3 3  Прочие предоплаты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4 1  Прочие предоплаты по операциям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4 2  Прочие предоплаты по операциям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4 3  Прочие предоплаты по операциям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5 1  Прочие предоплаты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5 2  Прочие предоплаты по операциям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5 3  Прочие предоплаты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6 1  Прочие предоплаты по операциям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6 2  Прочие предоплаты по операциям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6 3  Прочие предоплаты по операциям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7 1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7 2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7 3  Прочие предоплаты по операциям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нефинансовыми организациями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8 1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8 2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8 3  Прочие предоплаты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9 1  Прочие предоплаты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9 2  Прочие предоплаты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 2 9 3  Прочие предоплаты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1810   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  0 0 0 Начисленные комиссионные доходы за услуги по переводным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1811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переводным операциям, предоставленные 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переводным операциям, предоставленные 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1812  0 0 0 Начисленные комиссионные доходы за услуги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страховых полисов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1812  1 0 0 Начисленные комиссионные доходы за услуги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страховых полисов,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  0 0 0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купле-продаже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ценных бумаг,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ценных бумаг,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  0 0 0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иностранной валюты,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иностранной валюты,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1815  0 0 0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1815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доверительным операциям,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1815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доверительным операциям,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  0 0 0 Начисленные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  1 0 0  Начисленные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  2 0 0  Начисленные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1817  0 0 0 Начисленные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вкладов, открытию и ведению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1817  1 0 0  Начисленные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вкладов, открытию и ведению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клиентов,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1817  2 0 0 Начисленные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вкладов, открытию и ведению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клиентов,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1818  0 0 0 Начисленные прочие комиссионные доходы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1818  1 0 0  Начисленные прочие комиссионные доходы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1818  2 0 0  Начисленные прочие комиссионные доходы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банка, предоставленные 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1819  0 0 0 Начисленные комиссионные доходы по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1819  1 0 0 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кастодиальной деятельности,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1819  2 0 0 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кастодиальной деятельности,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1820  0 0 0 Начисленные комиссионные доходы за акцепт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1820  1 0 0  Начисленные комиссионные доходы за услуги за акцепт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платежных документов,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1820  2 0 0  Начисленные комиссионные доходы за услуги за акцепт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платежных документов,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1821  0 0 0 Начисленные комиссионные доходы за услуги по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1821  1 0 0  Начисленные комиссионные доходы за услуги по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1821  2 0 0  Начисленные комиссионные доходы за услуги по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 0 0 0 Начисленные комиссионные доходы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 1 0 0 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 0 0 0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 1 0 0 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 2 0 0  Начисленные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1823  0 0 0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форфейтинговым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1823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форфейтинговым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1823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форфейтинговым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1824  0 0 0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факторинговым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1824  1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факторинговым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1824  2 0 0  Начисленные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факторинговым операциям, предоставленные 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1830  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1831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переводным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1831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переводным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1831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переводным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1832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реализации страховых полисов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1832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реализации страховых полисов,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1833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купле-продаже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1833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ценных бумаг,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1833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ценных бумаг,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1834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1834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иностранной валюты,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1834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купле-продаже иностранной валюты,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1835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1835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доверительным операциям,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1835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доверительным операциям,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1836  0 0 0 Просроченные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1836  1 0 0  Просроченные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1836  2 0 0  Просроченные комиссионные доходы за услуги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1837  0 0 0 Просроченные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вкладов, открытию и ведению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1837  1 0 0  Просроченные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вкладов, открытию и ведению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клиентов,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1837  2 0 0  Просроченные комиссионные доходы за услуги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вкладов, открытию и ведению банковских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клиентов,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1838  0 0 0 Просроченные прочие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1838  1 0 0  Просроченные прочие комиссионные доходы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1838  2 0 0  Просроченные прочие комиссионные доходы за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1839  0 0 0 Просроченные комиссионные доходы по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1839  1 0 0  Просроченные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кастодиальной деятельности,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1839  2 0 0  Просроченные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кастодиальной деятельности,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1840  0 0 0 Просроченные комиссионные доходы за акцепт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1840  1 0 0  Просроченные комиссионные доходы за услуги за акцепт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платежных документов,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1840  2 0 0  Просроченные комиссионные доходы за услуги за акцепт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платежных документов,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1841  0 0 0 Просроченные комиссионные доходы за услуги по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1841  1 0 0  Просроченные комиссионные доходы за услуги по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1841  2 0 0  Просроченные комиссионные доходы за услуги по кассовым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1842  0 0 0 Просроченные комиссионные доходы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1842  1 0 0  Просроченные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1842  2 0 0  Просроченные комиссионные доходы за услуги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1843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форфейтинговым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1843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форфейтинговым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1843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форфейтинговым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1844  0 0 0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факторинговым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1844  1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факторинговым операциям, предоставленные 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1844  2 0 0  Просроченные комиссионные доходы за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факторинговым операциям, предоставленные 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1850       Прочие дебиторы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  0 0 0  Расчеты по налогам и другим обязательным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  1 1 1  Расчеты по налогам и другим обязательным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  1 2 1  Расчеты по налогам и другим обязательным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местные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 0 0 0 Расчеты с брокерами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 1 5 1  Расчеты с брокерами (резидентами)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 2 5 1  Расчеты с брокерами (нерезидентами)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 2 5 2  Расчеты с брокерами (нерезидентами)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 2 5 3  Расчеты с брокерами (нерезидентами)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0 0 0 Расчеты с акционерами (по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1 1  Расчеты с Правительством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2 1  Расчеты с местными органами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4 1  Расчеты с банками-резидентами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5 1  Расчеты 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(по дивидендам),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6 1  Расчеты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7 1  Расчеты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8 1  Расчеты 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(по дивидендам)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1 9 1  Расчеты с домашними хозяйствами-резидентами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1 1  Расчеты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1 2  Расчеты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1 3  Расчеты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2 1  Расчеты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2 2  Расчеты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2 3  Расчеты с местными органами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4 1  Расчеты с банками-нерезидентами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4 2  Расчеты с банками-нерезидентами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4 3  Расчеты с банками-нерезидентами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5 1  Расчеты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(по дивидендам),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5 2  Расчеты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(по дивидендам),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5 3  Расчеты 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(по дивидендам),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6 1  Расчеты 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6 2  Расчеты 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6 3  Расчеты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7 1  Расчеты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(по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7 2  Расчеты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(по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7 3  Расчеты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 иностранного государства (по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8 1  Расчеты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(по дивидендам)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8 2  Расчеты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8 3  Расчеты 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обслуживающими домашние хозяйства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9 1  Расчеты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9 2  Расчеты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 2 9 3  Расчеты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1854  0 0 0 Расчеты с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0 0 0 Дебиторы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1 1  Дебиторы (Правительство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1 2  Дебиторы (Правительство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1 3  Дебиторы (Правительство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2 1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2 2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2 3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4 1  Дебиторы (банки-резиденты) по документарным расчетам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4 2  Дебиторы (банки-резиденты)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4 3  Дебиторы (банки-резиденты)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5 1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5 2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5 3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6 1  Дебиторы (государственные нефинансовые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6 2  Дебиторы (государственные нефинансовые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резиденты)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6 3  Дебиторы (государственные нефинансовые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резиденты)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7 1  Дебиторы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документарным расчетам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7 2  Дебиторы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7 3  Дебиторы (негосударственные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8 1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8 2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8 3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9 1  Дебиторы (домашние хозяйства-резиденты)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9 2  Дебиторы (домашние хозяйства-резиденты)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1 9 3  Дебиторы (домашние хозяйства-резиденты)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1 1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1 2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1 3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2 1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2 2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2 3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4 1  Дебиторы (банки-нерезиденты)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4 2  Дебиторы (банки-нерезиденты)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4 3  Дебиторы (банки-нерезиденты)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5 1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5 2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5 3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6 1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6 2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6 3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7 1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7 2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7 3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8 1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8 2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8 3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9 1  Дебиторы (домашние хозяйства-нерезиденты)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9 2  Дебиторы (домашние хозяйства-нерезиденты)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 2 9 3  Дебиторы (домашние хозяйства-нерезиденты)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0 0 0 Дебиторы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1 1  Дебиторы (Правительство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2 1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3 1  Дебиторы (Национальный Банк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4 1  Дебиторы (банки-резиденты)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5 1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6 1  Дебиторы (государственные нефинансовые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7 1  Дебиторы (негосударственные нефинансовые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8 1  Дебиторы (некоммерческие организации,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1 9 1  Дебиторы (домашние хозяйства)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1 1  Дебиторы (Правительство иностранного государства)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1 2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1 3  Дебиторы (Правительство иностранного государства)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2 1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2 2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2 3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3 1  Дебиторы (иностранные центральные банки)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3 2  Дебиторы (иностранные центральные банки)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3 3  Дебиторы (иностранные центральные банки)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4 1  Дебиторы (банки-нерезиденты)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4 2  Дебиторы (банки-нерезиденты)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4 3  Дебиторы (банки-нерезиденты)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5 1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5 2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5 3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6 1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6 2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6 3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7 1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7 2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7 3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капитальным вложениям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8 1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8 2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8 3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9 1  Дебиторы (домашние хозяйства-нерезиденты)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9 2  Дебиторы (домашние хозяйства-нерезиденты)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 2 9 3  Дебиторы (домашние хозяйства-нерезиденты)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1857  0 0 0 Досрочный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1858  0 0 0 Короткая валютная позиция по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1858  1 0 2  Короткая валютная позиция по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1858  1 0 3  Короткая валютная позиция по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1859  0 0 0 Контрстоимость иностранной валюты в тенге (длинной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1859  1 0 2  Контрстоимость СКВ в тенге (длинной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1859  1 0 3  Контрстоимость ДВВ в тенге (длинной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0 0 0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1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1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1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2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(местные органы власти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2 2  Прочие дебиторы по 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2 3  Прочие дебиторы по 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3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3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3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4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4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4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5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5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5 3  Прочие дебиторы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6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6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6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7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7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7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8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8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8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9 1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9 2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1 9 3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1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1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1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2 1  Прочие дебиторы по 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2 2  Прочие дебиторы по 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2 3  Прочие дебиторы по 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3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3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3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4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4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4 3  Прочие дебиторы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5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5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5 3  Прочие дебиторы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6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6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6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7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7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7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8 1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8 2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8 3  Прочие дебиторы по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9 1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9 2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 2 9 3  Прочие дебиторы по 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0 0 0 Дебиторы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1 1  Дебиторы (Правительство Республики Казахстан)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1 2  Дебиторы (Правительство Республики Казахстан)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1 3  Дебиторы (Правительство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2 1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2 2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2 3  Дебиторы (местные органы власти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4 1  Дебиторы (банки-резиденты)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4 2  Дебиторы (банки-резиденты)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4 3  Дебиторы (банки-резиденты)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5 1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5 2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5 3  Дебиторы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6 1  Дебиторы (государственные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6 2  Дебиторы (государственные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6 3  Дебиторы (государственные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7 1  Дебиторы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7 2  Дебиторы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7 3  Дебиторы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8 1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8 2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8 3  Дебиторы (некоммерческие 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9 1  Дебиторы (домашние хозяйства-резиденты)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9 2  Дебиторы (домашние хозяйства-резиденты)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1 9 3  Дебиторы (домашние хозяйства-резиденты)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1 1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1 2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1 3  Дебиторы (Правительство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2 1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2 2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2 3  Дебиторы (местные органы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4 1  Дебиторы (банки-нерезиденты)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4 2  Дебиторы (банки-нерезиденты)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4 3  Дебиторы (банки-нерезиденты)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5 1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5 2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5 3  Дебиторы (организации-нерезиденты,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6 1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6 2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6 3  Дебиторы (государственные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7 1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7 2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7 3  Дебиторы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по гарантиям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8 1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 по гарантиям)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8 2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 по гарантиям)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8 3  Дебиторы (некоммерческие организации-нерезиденты,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обслуживающие домашние хозяйства по гарантиям)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9 1  Дебиторы (домашние хозяйства-нерезиденты)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9 2  Дебиторы (домашние хозяйства-нерезиденты)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 2 9 3  Дебиторы (домашние хозяйства-нерезиденты)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0 0 0 Требования к клиенту за акцептованные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1 1  Требования к Правительству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1 2  Требования к Правительству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1 3  Требования к Правительству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2 1  Требования к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за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2 2  Требования к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2 3  Требования к местным органам власти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3 1  Требования к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3 2  Требования к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3 3  Требования к Национальному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4 1  Требования к другим банкам-резидентам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4 2  Требования к другим банкам-резидентам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4 3  Требования к другим банкам-резидентам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5 1  Требования к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5 2  Требования к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5 3  Требования к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6 1  Требования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6 2  Требования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6 3  Требования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7 1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7 2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7 3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8 1  Требования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8 2  Требования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8 3  Требования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хозяйства,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9 1  Требования к домашним хозяйствам-резидентам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9 2  Требования к домашним хозяйствам-резидентам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1 9 3  Требования к домашним хозяйствам-резидентам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1 1  Требования к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1 2  Требования к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1 3  Требования к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2 1  Требования к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за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2 2  Требования к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2 3  Требования к местным органам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3 1  Требования к иностранным центральным банкам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3 2  Требования к иностранным центральным банкам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3 3  Требования к иностранным центральным банкам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4 1  Требования к банкам-нерезидентам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4 2  Требования к банкам-нерезидентам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4 3  Требования к банкам-нерезидентам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5 1  Требования к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5 2  Требования к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5 3  Требования к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6 1  Требования к 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за акцептованные векселя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6 2  Требования к 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за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6 3  Требования к 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за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7 1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7 2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7 3  Требования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8 1  Требования к некоммерческим организациям-нерезидентам,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8 2  Требования к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8 3  Требования к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обслуживающим домашние хозяйства за акцептованные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9 1  Требования к домашним хозяйствам-нерезидентам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9 2  Требования к домашним хозяйствам-нерезидентам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 2 9 3  Требования к домашним хозяйствам-нерезидентам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акцептованные векселя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0 0 0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1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1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1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2 1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2 2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2 3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3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3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3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4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4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4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5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5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5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6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6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6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7 1  Прочие дебиторы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7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7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8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8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8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9 1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9 2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1 9 3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1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1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1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(Правительство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2 1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2 2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2 3  Прочие дебиторы по небанковской деятельности (местные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органы власти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3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3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3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(иностранные центральные банки)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4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4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4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5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5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5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6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6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6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7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7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7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8 1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8 2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8 3  Прочие дебиторы по небанковской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(некоммерческие организации-нерезиденты, обслуживающие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9 1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9 2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 2 9 3  Прочие дебиторы по небанковской деятельности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0 0 0 Прочие транзитные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1 1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1 2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1 3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2 1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2 2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2 3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3 1  Прочие транзитные счета по операциям с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3 2  Прочие транзитные счета по операциям с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3 3  Прочие транзитные счета по операциям с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4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4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4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5 1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5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5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6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6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6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7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7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7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8 1  Прочие транзитные счета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8 2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8 3  Прочие транзитные счета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9 1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9 2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1 9 3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1 1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1 2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1 3  Прочие транзитные счета по операциям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2 1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2 2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2 3  Прочие транзитные счета по операциям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органами власти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3 1  Прочие транзитные счета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3 2  Прочие транзитные счета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3 3  Прочие транзитные счета по операциям с иностранными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центральными банками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4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4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4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банками-нерезидентами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5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5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5 3  Прочие транзитные счета по операциям с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6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6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6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7 1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7 2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7 3  Прочие транзитные счета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8 1  Прочие транзитные счета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8 2  Прочие транзитные счета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8 3  Прочие транзитные счета по операциям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9 1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9 2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 2 9 3  Прочие транзитные счета по операциям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хозяйствами-нерезидентами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1873  0 0 0 Короткая позиция по аффинированным драгоценным металлам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1874  0 0 0 Контрстоимость аффинированных драгоценных металлов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(длинной позиции по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1876  0 0 0 Резервы на покрытие убытков от прочей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1877  0 0 0 Резервы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задолженности, связанной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  0 0 0 Резервы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задолженности, связанной с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0 0 0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1 1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1 2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1 3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3 1  Начисленная неустойка (штраф, пеня) (Национальный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3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3 3  Начисленная неустойка (штраф, пеня) (Национальный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 Республики Казахстан)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4 1  Начисленная неустойка (штраф, пеня)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4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4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5 1  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5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5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6 1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6 2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6 3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7 1 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7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7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8 1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8 2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8 3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9 1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9 2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9 3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1 1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1 2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1 3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2 1  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2 2  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2 3  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3 1  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3 2  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центральные банки)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3 3  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центральные банки)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4 1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4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4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(банки-нерезиденты)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5 1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5 2  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5 3  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6 1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6 2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6 3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7 1 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7 2 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7 3 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8 1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8 2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8 3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9 1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9 2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2 9 3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1890       Требования по операциям с производными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0 0 0 Требования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4 2  Требования в СКВ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4 3  Требования в ДВВ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3 1  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3 2  Требования в СКВ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3 3  Требования в ДВВ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4 1  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4 2  Требования в СКВ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4 3  Требования в ДВВ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5 1  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5 2  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5 3  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9 1  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9 2  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0 0 0 Требования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4 2  Требования в СКВ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4 3  Требования в ДВВ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3 1  Требования в тенге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3 2  Требования в СКВ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3 3  Требования в ДВВ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4 1  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4 2  Требования в СКВ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4 3  Требования в ДВВ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5 1  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5 2  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5 3  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9 1  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9 2  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1893  0 0 0 Требования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4 2  Требования в СКВ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4 3  Требования в ДВВ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3 1  Требования в тенге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3 2  Требования в СКВ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3 3  Требования в ДВВ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4 1  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4 2  Требования в СКВ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4 3  Требования в ДВВ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5 1  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5 2  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5 3  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9 1  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9 2  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1894  0 0 0 Требования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4 2  Требования в СКВ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4 3  Требования в ДВВ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3 1  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3 2  Требования в СКВ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3 3  Требования в ДВВ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4 1  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4 2  Требования в СКВ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4 3  Требования в ДВВ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5 1  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5 2  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5 3  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9 1  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9 2  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1895  0 0 0 Требования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4 2  Требования в СКВ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4 3  Требования в ДВВ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3 1  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3 2  Требования в СКВ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3 3  Требования в ДВВ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4 1  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4 2  Требования в СКВ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4 3  Требования в ДВВ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5 1  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5 2  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5 3  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9 1  Требования в тенге к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9 2  Требования в СКВ к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1899  0 0 0 Требования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3 1  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3 2  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3 3  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4 1  Требования в тенге к другим банкам-резидентам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4 2  Требования в СКВ к другим банкам-резидентам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4 3  Требования в ДВВ к другим банкам-резидентам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5 1  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5 2  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5 3  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6 1  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6 2  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6 3  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7 1  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7 2  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7 3  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9 1  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9 2  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1 9 3  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3 1  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3 2  Требования в СКВ к иностранным центральным банкам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3 3  Требования в ДВВ к иностранным центральным банкам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4 1  Требования в тенге к другим банкам-нерезидентам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4 2  Требования в СКВ к другим банкам-нерезидентам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4 3  Требования в ДВВ к другим банкам-нерезидентам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5 1  Требования в тенге к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5 2  Требования в СКВ к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5 3  Требования в ДВВ к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6 1  Требования в тенге к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прочим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6 2  Требования в СКВ к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прочим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6 3  Требования в ДВВ к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прочим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7 1  Требования в тенге к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7 2  Требования в СКВ к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прочим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7 3  Требования в ДВВ к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 иностранного государства по прочим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8 1  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8 2  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8 3  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9 1  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9 2  Требования в СКВ к домашним хозяйствам-нерезидентам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 2 9 3  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прочим операциям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2010      Корреспондентские счета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0 0 0 Корреспондентские счета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1 3 1   Корреспондентские счета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1 3 2   Корреспондентские счета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1 3 3   Корреспондентские счета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ДВВ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2012 0 0 0 Корреспондентские счета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2 3 1   Корреспондентские счета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2 3 2   Корреспондентские счета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2 3 3   Корреспондентские счета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0 0 0 Корреспондентские счета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1 4 1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1 4 2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1 4 3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2 4 1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1 4 2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1 4 3   Корреспондентские счета других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2 4 1   Корреспондентские счета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2 4 2   Корреспондентские счета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2 4 3   Корреспондентские счета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2014 0 0 0 Корреспондентские счета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1 5 1   Корреспондентские счета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1 5 2   Корреспондентские счета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1 5 3   Корреспондентские счета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  1 6 1  Корреспондентские счета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  1 6 2  Корреспондентские счета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  1 6 3  Корреспондентские счета АО 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2016 0 0 0  Металлические счета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1 3 0   Металлические счета в аффинированном драгоценном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металле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1 4 0   Металлические счета в аффинированном драгоценном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2 4 0   Металлические счета в аффинированном драгоценном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металле банков-нерезидентов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2020     Вклады до востребования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 0 0 0 Вклады до востребования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 1 3 1   Вклады до востребования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 1 3 2   Вклады до востребования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 1 3 3   Вклады до востребования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2022 0 0 0 Вклады до востребования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2022 2 3 1   Вклады до востребования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2022 2 3 2   Вклады до востребования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2022 2 3 3   Вклады до востребования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2023 0 0 0 Вклады до востребования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1 4 1   Вклады до востребования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1 4 2   Вклады до востребования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1 4 3   Вклады до востребования других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2 4 1   Вклады до востребования других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2 4 2   Вклады до востребования других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 2 4 3   Вклады до востребования других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2024 0 0 0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3 1   Просроченная задолженность по вкладам до востребования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3 2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3 3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4 1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4 2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1 4 3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3 1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3 2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3 3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4 1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4 2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 2 4 3 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банков-нерезидентов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2030     Займы, полученные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0 0 0 Краткосрочные займы, полученные от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1 1   Краткосрочные займы в тенге,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1 2   Краткосрочные займы в СКВ,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1 3   Краткосрочные займы в ДВВ,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2 1   Краткосрочные займы в тенге, полученные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2 2   Краткосрочные займы в СКВ, полученные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1 2 3   Краткосрочные займы в ДВВ, полученные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2035 0 0 0 Счет положительной корректировки стоимости займа, полученного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 Правительства Республики Казахстан и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власти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0 0 0 Долгосрочные займы, полученные от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1 1   Долгосрочные займы в тенге,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1 2   Долгосрочные займы в СКВ,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1 3   Долгосрочные займы в ДВВ, полученные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2 1   Долгосрочные займы в тенге, полученные от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2 2   Долгосрочные займы в СКВ, полученные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 2 3   Долгосрочные займы в ДВВ, полученные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2037 0 0 0 Счет отрицательной корректировки стоимости займа, полученного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 Правительства Республики Казахстан и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0 0 0 Просроченная задолженность по займам,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1 1   Просроченная задолженность по займам в тенге,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1 2   Просроченная задолженность по займам в СКВ,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1 3   Просроченная задолженность по займам в ДВВ,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2 1   Просроченная задолженность по займам в тенге,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2 2   Просроченная задолженность по займам в СКВ,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 1 2 3   Просроченная задолженность по займам в ДВВ,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местных органов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2040     Займы, полученные от международных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2044 0 0 0 Краткосрочные займы, полученные от международных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2045 0 0 0 Счет положительной корректировки стоимости займа, полученного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 международных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2046 0 0 0 Долгосрочные займы, полученные от международных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2047 0 0 0 Счет отрицательной корректировки стоимости займа, полученного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 международных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2048 0 0 0 Просроченная задолженность по займам,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международных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2050     Займы, полученные от других банков и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 0 0 0 Займы, полученные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 1 3 1   Займы в тенге, полученные от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 1 3 2   Займы в СКВ, полученные от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 1 3 3   Займы в ДВВ, полученные от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2052 0 0 0 Займы, полученные от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2052 2 3 2   Займы в СКВ, полученные от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2052 2 3 3   Займы в ДВВ, полученные от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0 0 0 Краткосрочные займы, полученные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1 4 1   Краткосрочные займы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1 4 2   Краткосрочные займы в СКВ,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1 4 3   Краткосрочные займы в ДВВ,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2 4 1   Краткосрочные займы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2 4 2   Краткосрочные займы в СКВ,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 2 4 3   Краткосрочные займы в ДВВ,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2055 0 0 0 Счет положительной корректировки стоимости займа,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полученного от других банков 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0 0 0 Долгосрочные займы, полученные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1 4 1   Долгосрочные займы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1 4 2   Долгосрочные займы в СКВ,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1 4 3   Долгосрочные займы в ДВВ,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2 4 1   Долгосрочные займы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2 4 2   Долгосрочные займы в СКВ,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 2 4 3   Долгосрочные займы в ДВВ,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0 0 0 Финансовый лизинг, полученный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3 1   Полученный финансовый лизинг в тенге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3 2   Полученный финансовый лизинг в СКВ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3 3   Полученный финансовый лизинг в ДВВ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4 1   Полученный финансовый лизинг в тенге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4 2   Полученный финансовый лизинг в СКВ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1 4 3   Полученный финансовый лизинг в ДВВ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3 1   Полученный финансовый лизинг в тенге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3 2   Полученный финансовый лизинг в СКВ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3 3   Полученный финансовый лизинг в ДВВ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4 1   Полученный финансовый лизинг в тенге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4 2   Полученный финансовый лизинг в СКВ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 2 4 3   Полученный финансовый лизинг в ДВВ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0 0 0 Просроченная задолженность по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финансовому лизингу, полученным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1 4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1 4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1 4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3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иностранных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3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иностранных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3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иностранных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4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других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4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других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 2 4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других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2059 0 0 0 Просроченная задолженность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2059 1 3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2059 1 3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2059 1 3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0 0 0 Краткосрочные займы, полученные от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1 5 1   Краткосрочные займы в тенге,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1 5 2   Краткосрочные займы в СКВ,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1 5 3   Краткосрочные займы в ДВВ,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1   Краткосрочные займы в тенге,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2   Краткосрочные займы в СКВ,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3   Краткосрочные займы в ДВВ,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2065 0 0 0 Счет отрицательной корректировки стоимости займа,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полученного от других банков и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0 0 0 Долгосрочные займы, полученные от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1 5 1   Долгосрочные займы в тенге,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1 5 2   Долгосрочные займы в СКВ,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1 5 3   Долгосрочные займы в ДВВ,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1   Долгосрочные займы в тенге,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2   Долгосрочные займы в СКВ,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3   Долгосрочные займы в ДВВ, полученные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0 0 0 Финансовый лизинг, полученный от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1 5 1   Полученный финансовый лизинг в тенге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1 5 2   Полученный финансовый лизинг в СКВ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1 5 3   Полученный финансовый лизинг в ДВВ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1   Полученный финансовый лизинг в тенге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2   Полученный финансовый лизинг в СКВ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3   Полученный финансовый лизинг в ДВВ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0 0 0 Просроченная задолженность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организаций,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1 5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1 5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1 5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1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тенге, полученным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2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СКВ, полученным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3   Просроченная задолженность по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лизингу в ДВВ, полученным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2069 0 0 0  Премия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2070 0 0 0  Дисконт по полученным займам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2110     Займы овернайт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 0 0 0 Займы овернайт, полученные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 1 3 1   Займы овернайт в тенге, полученные от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 1 3 2   Займы овернайт в СКВ, полученные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 1 3 3   Займы овернайт в ДВВ, полученные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 0 0 0 Займы овернайт, полученные от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 2 3 1   Займы овернайт в тенге, полученные от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 2 3 2   Займы овернайт в СКВ, полученные от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 2 3 3   Займы овернайт в ДВВ, полученные от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0 0 0 Займы овернайт, полученные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1 4 1   Займы овернайт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1 4 2   Займы овернайт в СКВ, полученные от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1 4 3   Займы овернайт в ДВВ, полученные от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2 4 1   Займы овернайт в тенге,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2 4 2   Займы овернайт в СКВ,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 2 4 3   Займы овернайт в ДВВ, полученные от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2120     Срочные вклады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 0 0 0 Срочные вклады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 1 3 1   Срочные вклады в тенге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 1 3 2   Срочные вклады в СКВ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 1 3 3   Срочные вклады в ДВВ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 0 0 0 Срочные вклады иностранных центральных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 2 3 1   Срочные вклады в тенге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 2 3 2   Срочные вклады в СКВ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 2 3 3   Срочные вклады в ДВВ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0 0 0 Краткосрочные вклады других банков (до одного месяца)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1 4 1   Краткосрочные вклады в тенге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1 4 2   Краткосрочные вклады в СКВ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1 4 3   Краткосрочные вклады в ДВВ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2 4 1   Краткосрочные вклады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2 4 2   Краткосрочные вклады в СКВ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 2 4 3   Краткосрочные вклады в ДВВ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0 0 0 Краткосрочные вклады других банков (до одного года)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1 4 1   Краткосрочные вклады в тенге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1 4 2   Краткосрочные вклады в СКВ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1 4 3   Краткосрочные вклады в ДВВ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2 4 1   Краткосрочные вклады в тенге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2 4 2   Краткосрочные вклады в СКВ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 2 4 3   Краткосрочные вклады в ДВВ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0 0 0 Вклады, привлеченные от других банков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1 4 1   Вклады в тенге, привлеченные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1 4 2   Вклады в СКВ, привлеченные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1 4 3   Вклады в ДВВ, привлеченные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2 4 1   Вклады в тенге, привлеченные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2 4 2   Вклады в СКВ, привлеченные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 2 4 3   Вклады в ДВВ, привлеченные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одну ночь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0 0 0 Срочные вклады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 3 0   Срочные вклады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 4 0   Срочные вклады банков-резидентов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2 4 0   Срочные вклады банков-нерезидентов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0 0 0 Долгосрочные вклады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1 4 1   Долгосрочные вклады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1 4 2   Долгосрочные вклады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1 4 3   Долгосрочные вклады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2 4 1   Долгосрочные вклады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2 4 2   Долгосрочные вклады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 2 4 3   Долгосрочные вклады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2128 0 0 0 Счет положительной корректировки стоимости срочного вклада,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привлеченного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2129 0 0 0 Счет отрицательной корректировки стоимости срочного вклада,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привлеченного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0 0 0 Вклад, являющийся обеспечением обязательств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1 4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1 4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1 4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2 4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2 4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 2 4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0 0 0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(заклад, задаток) обязательств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2133 0 0 0 Условные вклады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1 4 1   Условные вклады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1 4 2   Условные вклады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1 4 3   Условные вклады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2 4 1   Условные вклады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2 4 2   Условные вклады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 2 4 3   Условные вклады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0 0 0 Просроченная задолженность по срочным вкладам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3 1   Просроченная задолженность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3 2   Просроченная задолженность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3 3   Просроченная задолженность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4 1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4 2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1 4 3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3 1   Просроченная задолженность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3 2   Просроченная задолженность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3 3   Просроченная задолженность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4 1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4 2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 2 4 3   Просроченная задолженность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2136 0 0 0 Счет положительной корректировки стоимости условного вклада,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привлеченного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2137 0 0 0 Счет отрицательной корректировки стоимости условного вклада,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привлеченного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0 0 0 Просроченная задолженность по условным вкладам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1 4 1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1 4 2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1 4 3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2 4 1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2 4 2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 2 4 3   Просроченная задолженность по условным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2139 0 0 0  Премия по вкладам, привлеченным от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Казахстан,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2140  0 0 0 Дисконт по вкладам, привлеченным от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Казахстан,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и других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2150     Расчеты с филиалами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 0 0 0 Расчеты с головным офисом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 1 4 1   Расчеты с головным офисом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 1 4 2   Расчеты с головным офисом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 1 4 3   Расчеты с головным офисом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 0 0 0 Расчеты с местными филиалами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 1 4 1   Расчеты с местными филиалами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 1 4 2   Расчеты с местными филиалами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 1 4 3   Расчеты с местными филиалами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 0 0 0 Расчеты с зарубежными филиалами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 2 4 1   Расчеты с зарубежными филиалами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 2 4 2   Расчеты с зарубежными филиалами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 2 4 3   Расчеты с зарубежными филиалами в ДВВ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2200     Обязательства перед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 0 0 0 Деньги 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 1 1 1   Деньги республиканского бюджета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 1 1 2   Деньги республиканского бюджета (СКВ)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 1 1 3   Деньги республиканского бюджета (ДВВ)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 0 0 0 Деньги местного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 1 2 1   Деньги местного бюджета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 1 2 2   Деньги местного бюджета (СКВ)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 1 2 3   Деньги местного бюджета (ДВВ)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0 0 0 Текущие счета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1 1   Текущие счета в тенге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1 2   Текущие счета в СКВ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1 3   Текущие счета в ДВВ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2 1   Текущие счета в тенге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2 2   Текущие счета в СКВ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2 3   Текущие счета в ДВВ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5 1   Текущие счета в тенге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5 2   Текущие счета в СКВ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5 3   Текущие счета в ДВВ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6 1   Текущие счета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6 2   Текущие счета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6 3   Текущие счета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7 1   Текущие счета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7 2   Текущие счета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7 3   Текущие счета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8 1   Текущие счета в тенге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8 2   Текущие счета в СКВ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8 3   Текущие счета в ДВВ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9 1   Текущие счета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9 2   Текущие счета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1 9 3   Текущие счета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1 1   Текущие счета в тенге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1 2   Текущие счета в СКВ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1 3   Текущие счета в ДВВ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2 1   Текущие счета в тенге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2 2   Текущие счета в СКВ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2 3   Текущие счета в ДВВ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1   Текущие счета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2   Текущие счета в СКВ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3   Текущие счета в ДВВ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1   Текущие счета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2   Текущие счета в СКВ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3   Текущие счета в ДВВ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1   Текущие счета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2   Текущие счета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3   Текущие счета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1   Текущие счета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2   Текущие счета в СКВ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3   Текущие счета в ДВВ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9 1   Текущие счета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9 2   Текущие счета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9 3   Текущие счета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0 0 0 Текущие счета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 (страхования)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1 9 1   Текущие счета физических лиц-резидентов в тенге,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1 9 2   Текущие счета физических лиц-резидентов в СКВ,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1 9 3   Текущие счета физических лиц-резидентов в ДВВ,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2 9 1   Текущие счета физических лиц-нерезидентов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2 9 2   Текущие счета физических лиц-нерезидентов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 2 9 3   Текущие счета физических лиц-нерезидентов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0 0 0 Вклады до востребования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 (страхования)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1 9 1   Вклады до востребования физических лиц-резидентов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1 9 2   Вклады до востребования физических лиц-резидентов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1 9 3   Вклады до востребования физических лиц-резидентов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2 9 1   Вклады до востребования физических лиц-нерезидентов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2 9 2   Вклады до востребования физических лиц-нерезидентов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 2 9 3   Вклады до востребования физических лиц-нерезидентов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0 0 0 Краткосрочные вклады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 (страхования)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1 9 1   Краткосрочные вклады физических лиц-резидентов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1 9 2   Краткосрочные вклады физических лиц-резидентов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1 9 3   Краткосрочные вклады физических лиц-резидентов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2 9 1   Краткосрочные вклады физических лиц-нерезидентов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2 9 2   Краткосрочные вклады физических лиц-нерезидентов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 2 9 3   Краткосрочные вклады физических лиц-нерезидентов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ДВВ,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0 0 0 Долгосрочные вклады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 (страхования)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1 9 1   Долгосрочные вклады физических лиц-резидентов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1 9 2   Долгосрочные вклады физических лиц-резидентов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1 9 3   Долгосрочные вклады физических лиц-резидентов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2 9 1   Долгосрочные вклады физических лиц-нерезидентов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тенге,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2 9 2   Долгосрочные вклады физических лиц-нерезидентов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 2 9 3   Долгосрочные вклады физических лиц-нерезидентов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0 0 0 Условные вклады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 (страхования)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1 9 1   Условные вклады физических лиц-резидентов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1 9 2   Условные вклады физических лиц-резидентов в СКВ,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1 9 3   Условные вклады физических лиц-резидентов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2 9 1   Условные вклады физических лиц-нерезидентов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2 9 2   Условные вклады физических лиц-нерезидентов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 2 9 3   Условные вклады физических лиц-нерезидентов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0 0 0 Карт-счета физических лиц, являющиеся объектом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(страхования) вкладов (депозитов)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1 9 1   Карт-счета физических лиц-резидентов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1 9 2   Карт-счета физических лиц-резидентов в СКВ,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1 9 3   Карт-счета физических лиц-резидентов в ДВВ,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2 9 1   Карт-счета физических лиц-нерезидентов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являющиеся объектом обязательного коллективного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2 9 2   Карт-счета физических лиц-нерезидентов в СКВ,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 2 9 3   Карт-счета физических лиц-нерезидентов в ДВВ, являющиеся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объектом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0 0 0 Финансовые активы, принятые в доверительное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1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1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1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2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2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2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3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3 2   Финансовые активы в СКВ, принятые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3 3   Финансовые активы в ДВВ, принятые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4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4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4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5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5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5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6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6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6 3   Финансовые активы в ДВВ, принятые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7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7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7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8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8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8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9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9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1 9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1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1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1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2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2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2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3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иностранного центрального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3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иностранного центрального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3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иностранного центрального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4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4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4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9 1 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9 2   Финансовые активы в СКВ,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9 3   Финансовые активы в ДВВ,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управление от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2211 0 0 0 Вклады до востребования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1 1  Вклады до востребования в тенге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1 2  Вклады до востребования в СКВ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1 3  Вклады до востребования в ДВВ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2 1  Вклады до востребования в тенге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2 2  Вклады до востребования в СКВ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2 3  Вклады до востребования в ДВВ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5 1  Вклады до востребования в тенге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5 2  Вклады до востребования в СКВ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5 3  Вклады до востребования в ДВВ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6 1  Вклады до востребования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6 2  Вклады до востребования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6 3  Вклады до востребования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7 1  Вклады до востребования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7 2  Вклады до востребования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7 3  Вклады до востребования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8 1  Вклады до востребования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8 2  Вклады до востребования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8 3  Вклады до востребования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9 1  Вклады до востребования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9 2  Вклады до востребования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1 9 3  Вклады до востребования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1 1  Вклады до востребования в тенге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1 2  Вклады до востребования в СКВ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1 3  Вклады до востребования в ДВВ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2 1  Вклады до востребования в тенге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2 2  Вклады до востребования в СКВ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2 3  Вклады до востребования в ДВВ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1  Вклады до востребования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2  Вклады до востребования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3  Вклады до востребования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1  Вклады до востребования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2  Вклады до востребования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3  Вклады до востребования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1  Вклады до востребования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2  Вклады до востребования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3  Вклады до востребования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1  Вклады до востребования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2  Вклады до востребования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3  Вклады до востребования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9 1  Вклады до востребования в тенге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9 2  Вклады до востребования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9 3  Вклады до востребования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0 0 0 Металлические счета клиентов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1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5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6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7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8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9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1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2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5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6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7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8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9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0 0 0 Вклад, являющийся обеспечением обязательств клиентов,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относящийся к объекту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1 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2 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3 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1 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2 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3 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2215 0 0 0 Краткосрочные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1 1  Краткосрочные вклады в тенге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1 2  Краткосрочные вклады в СКВ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1 3  Краткосрочные вклады в ДВВ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2 1  Краткосрочные вклады в тенге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2 2  Краткосрочные вклады в СКВ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2 3  Краткосрочные вклады в ДВВ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5 1  Краткосрочные вклады в тенге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5 2  Краткосрочные вклады в СКВ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5 3  Краткосрочные вклады в ДВВ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6 1  Краткосрочные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6 2  Краткосрочные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6 3  Краткосрочные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7 1  Краткосрочные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7 2  Краткосрочные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7 3  Краткосрочные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8 1  Краткосрочные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8 2  Краткосрочные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8 3  Краткосрочные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9 1  Краткосрочные вклады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9 2  Краткосрочные вклады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1 9 3  Краткосрочные вклады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1 1  Краткосрочные вклады в тенге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1 2  Краткосрочные вклады в СКВ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1 3  Краткосрочные вклады в ДВВ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2 1  Краткосрочные вклады в тенге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2 2  Краткосрочные вклады в СКВ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2 3  Краткосрочные вклады в ДВВ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1  Краткосрочные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2  Краткосрочные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3  Краткосрочные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1  Краткосрочные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2  Краткосрочные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3  Краткосрочные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1  Краткосрочные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2  Краткосрочные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3  Краткосрочные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1  Краткосрочные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2  Краткосрочные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3  Краткосрочные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9 1  Краткосрочные вклады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9 2  Краткосрочные вклады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9 3  Краткосрочные вклады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0 0 0 Срочные вклады клиентов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1 0  Срочные вклады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5 0  Срочные вклады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6 0 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7 0 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8 0  Срочные вклады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9 0  Срочные вклады домашних хозяйств-резидентов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1 0  Срочные вклады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2 0  Срочные вклады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5 0  Срочные вклады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6 0 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7 0 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8 0  Срочные вклады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9 0  Срочные вклады домашних хозяйств-нерезидентов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0 0 0 Долгосрочные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1 1  Долгосрочные вклады в тенге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1 2  Долгосрочные вклады в СКВ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1 3  Долгосрочные вклады в ДВВ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2 1  Долгосрочные вклады в тенге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2 2  Долгосрочные вклады в СКВ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2 3  Долгосрочные вклады в ДВВ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5 1  Долгосрочные вклады в тенге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5 2  Долгосрочные вклады в СКВ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5 3  Долгосрочные вклады в ДВВ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6 1  Долгосрочные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6 2  Долгосрочные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6 3  Долгосрочные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7 1  Долгосрочные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7 2  Долгосрочные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7 3  Долгосрочные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8 1  Долгосрочные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8 2  Долгосрочные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8 3  Долгосрочные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9 1  Долгосрочные вклады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9 2  Долгосрочные вклады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1 9 3  Долгосрочные вклады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1 1  Долгосрочные вклады в тенге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1 2  Долгосрочные вклады в СКВ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1 3  Долгосрочные вклады в ДВВ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2 1  Долгосрочные вклады в тенге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2 2  Долгосрочные вклады в СКВ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2 3  Долгосрочные вклады в ДВВ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1  Долгосрочные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2  Долгосрочные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3  Долгосрочные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1  Долгосрочные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2  Долгосрочные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3  Долгосрочные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1  Долгосрочные вклады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2  Долгосрочные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3  Долгосрочные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1  Долгосрочные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2  Долгосрочные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3  Долгосрочные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9 1  Долгосрочные вклады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9 2  Долгосрочные вклады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9 3  Долгосрочные вклады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0 0 0 Условные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1 1  Условные вклады в тенге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1 2  Условные вклады в СКВ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1 3  Условные вклады в ДВВ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2 1  Условные вклады в тенге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2 2  Условные вклады в СКВ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2 3  Условные вклады в ДВВ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5 1  Условные вклады в тенге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5 2  Условные вклады в СКВ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5 3  Условные вклады в ДВВ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6 1  Условные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6 2  Условные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6 3  Условные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7 1  Условные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7 2  Условные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7 3  Условные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8 1  Условные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8 2  Условные вклады в СКВ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8 3  Условные вклады в ДВВ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9 1  Условные вклады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9 2  Условные вклады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1 9 3  Условные вклады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1 1  Условные вклады в тенге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1 2  Условные вклады в СКВ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1 3  Условные вклады в ДВВ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2 1  Условные вклады в тенге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2 2  Условные вклады в СКВ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2 3  Условные вклады в ДВВ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1  Условные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2  Условные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3  Условные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1  Условные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2  Условные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3  Условные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1  Условные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2  Условные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3  Условные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1  Условные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2  Условные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3  Условные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9 1  Условные вклады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9 2  Условные вклады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9 3  Условные вклады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0 0 0 Карт-счета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1 1  Карт-счета в тенге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1 2  Карт-счета в СКВ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1 3  Карт-счета в ДВВ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2 1  Карт-счета в тенге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2 2  Карт-счета в СКВ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2 3  Карт-счета в ДВВ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4 1  Карт-счета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4 2  Карт-счета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4 3  Карт-счета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5 1  Карт-счета в тенге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5 2  Карт-счета в СКВ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5 3  Карт-счета в ДВВ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6 1  Карт-счета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6 2  Карт-счета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6 3  Карт-счета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7 1  Карт-счета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7 2  Карт-счета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7 3  Карт-счета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8 1  Карт-счета в тенге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8 2  Карт-счета в СКВ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8 3  Карт-счета в ДВВ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9 1  Карт-счета в тенге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9 2  Карт-счета в СКВ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1 9 3  Карт-счета в ДВВ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1 1  Карт-счета в тенге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1 2  Карт-счета в СКВ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1 3  Карт-счета в ДВВ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2 1  Карт-счета в тенге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2 2  Карт-счета в СКВ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2 3  Карт-счета в ДВВ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4 1  Карт-счета в тенге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4 2  Карт-счета в СКВ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4 3  Карт-счета в ДВВ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1  Карт-счета в тенге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2  Карт-счета в СКВ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3  Карт-счета в ДВВ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1  Карт-счета в тенге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2  Карт-счета в СКВ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3  Карт-счета в ДВВ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1  Карт-счета в тенге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2  Карт-счета в СКВ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3  Карт-счета в ДВВ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1  Карт-счета в тенге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2  Карт-счета в СКВ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3  Карт-счета в ДВВ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9 1  Карт-счета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9 2  Карт-счета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9 3  Карт-счета в ДВВ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2222 0 0 0 Вклады дочерних организаций специального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0 0 0 Вклад, являющийся обеспечением обязательств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1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1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1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2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2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2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5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5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5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6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6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6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7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7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7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8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8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8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9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9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1 9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1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1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1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2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2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2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9 1  Вклад в тенге,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9 2  Вклад в СКВ,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9 3  Вклад в ДВВ, являющийся обеспечением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0 0 0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1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1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1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2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2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2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5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5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5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6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6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6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7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7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7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8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8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8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9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9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1 9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1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1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1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2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2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2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9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9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9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0 0 0 Просроченная задолженность по прочим операциям с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1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1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1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2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2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2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3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3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3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4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4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4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5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5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5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6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6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6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7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7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7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8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8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8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9 1  Просроченная задолженность по прочим операциям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9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1 9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1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1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1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2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2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2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3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3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3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4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4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4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9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9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9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0 0 0 Просроченная задолженность по срочным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1 1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1 2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1 3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2 1  Просроченная задолженность по срочным вкладам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2 2  Просроченная задолженность по срочным вкладам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2 3  Просроченная задолженность по срочным вкладам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5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5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5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6 1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6 2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6 3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7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7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7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8 1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8 2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8 3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9 1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9 2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1 9 3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1 1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1 2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1 3  Просроченная задолженность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2 1  Просроченная задолженность по срочным вкладам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2 2  Просроченная задолженность по срочным вкладам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2 3  Просроченная задолженность по срочным вкладам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3  Просроченная задолженность по срочным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9 1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9 2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9 3  Просроченная задолженность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0 0 0 Полученный финансовый лизинг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1 1  Полученный финансовый лизинг в тенге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1 2  Полученный финансовый лизинг в СКВ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1 3  Полученный финансовый лизинг в ДВВ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2 1  Полученный финансовый лизинг в тенге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2 2  Полученный финансовый лизинг в СКВ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2 3  Полученный финансовый лизинг в ДВВ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6 1  Полученный финансовый лизинг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6 2  Полученный финансовый лизинг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6 3  Полученный финансовый лизинг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7 1  Полученный финансовый лизинг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7 2  Полученный финансовый лизинг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1 7 3  Полученный финансовый лизинг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1 1  Полученный финансовый лизинг в тенге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1 2  Полученный финансовый лизинг в СКВ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1 3  Полученный финансовый лизинг в ДВВ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2 1  Полученный финансовый лизинг в тенге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2 2  Полученный финансовый лизинг в СКВ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2 3  Полученный финансовый лизинг в ДВВ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1  Полученный финансовый лизинг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2  Полученный финансовый лизинг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3  Полученный финансовый лизинг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1  Полученный финансовый лизинг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2  Полученный финансовый лизинг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3  Полученный финансовый лизинг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0 0 0 Указания,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1 1  Указания Правительства Республики Казахстан в тенге,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1 2  Указания Правительства Республики Казахстан в СКВ,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1 3  Указания Правительства Республики Казахстан в ДВВ,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2 1  Указания местных органов власти Республики Казахстан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2 2  Указания местных органов власти Республики Казахстан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2 3  Указания местных органов власти Республики Казахстан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5 1  Указания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5 2  Указания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5 3  Указания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6 1  Указания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6 2  Указания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СКВ, не исполненные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6 3  Указания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7 1  Указания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7 2  Указания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7 3  Указания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8 1  Указания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8 2  Указания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8 3  Указания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9 1  Указания домашних хозяйств-резидентов в тенге, не исполненные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9 2  Указания домашних хозяйств-резидентов в СКВ, не исполненные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1 9 3  Указания домашних хозяйств-резидентов в ДВВ, не исполненные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1 1  Указания Правительства иностранного государства в тенге,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1 2  Указания Правительства иностранного государства в СКВ,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1 3  Указания Правительства иностранного государства в ДВВ,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2 1  Указания местных органов власти иностранного государства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2 2  Указания местных органов власти иностранного государства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2 3  Указания местных органов власти иностранного государства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1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2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3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1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2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3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1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2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3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1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тенге,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2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СКВ, не исполненные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3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ДВВ,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9 1  Указания домашних хозяйств-нерезидентов в тенге,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9 2  Указания домашних хозяйств-нерезидентов в СКВ, не исполненные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9 3  Указания домашних хозяйств-нерезидентов в ДВВ, не исполненные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0 0 0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1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1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1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2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2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2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6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6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6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7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7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1 7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1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1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1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2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2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2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0 0 0 Просроченная задолженность по условным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1 1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1 2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1 3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2 1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2 2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2 3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5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5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5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6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6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6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7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7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7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8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8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8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9 1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9 2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1 9 3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1 1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1 2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1 3  Просроченная задолженность по условным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2 1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2 2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2 3  Просроченная задолженность по условным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9 1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9 2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9 3  Просроченная задолженность по условным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2233 0 0 0 Счет положительной корректировки стоимости срочного вклада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2234 0 0 0 Счет отрицательной корректировки стоимости срочного вклада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2235 0 0 0 Счет положительной корректировки стоимости условного вклада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2236 0 0 0 Счет отрицательной корректировки стоимости условного вклада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0 0 0 Счет хранения указаний отправителя в соответствии с валютным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законодательством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1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1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1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2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2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2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5 1  Счет хранения указаний отправителя в тенге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5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5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6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6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6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7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7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7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8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8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8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9 1  Счет хранения указаний отправителя в тенге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9 2  Счет хранения указаний отправителя в СКВ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1 9 3  Счет хранения указаний отправителя в ДВВ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валютным законодательством Республики Казахстан, поступивших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пользу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5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5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5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9 1  Счета хранения указаний отправителя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поступивших в пользу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9 2  Счета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9 3  Счета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2238 0 0 0 Премия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2239 0 0 0 Дисконт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0 0 0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(заклад, задаток)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0 0 0 Операции "РЕПО"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3 1  Операции "РЕПО" с ценными бумагами в тенге с Национальным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3 2  Операции "РЕПО" с ценными бумагами в СКВ с Национальным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3 3  Операции "РЕПО" с ценными бумагами в ДВВ с Национальным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4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4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4 3  Операции "РЕПО"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5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5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5 3  Операции "РЕПО"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6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6 2  Операции "РЕПО" с ценными бумагами в СКВ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6 3  Операции "РЕПО" с ценными бумагами в ДВВ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7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7 2  Операции "РЕПО" с ценными бумагами в СКВ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7 3  Операции "РЕПО" с ценными бумагами в ДВВ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8 1  Операции "РЕПО" с ценными бумагами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8 2  Операции "РЕПО" с ценными бумагами в СКВ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8 3  Операции "РЕПО" с ценными бумагами в ДВВ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9 1  Операции "РЕПО" с ценными бумагами в тенге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9 2  Операции "РЕПО" с ценными бумагами в СКВ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1 9 3  Операции "РЕПО" с ценными бумагами в ДВВ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3 1  Операции "РЕПО" с ценными бумагами в тенге с иностранным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3 2  Операции "РЕПО" с ценными бумагами в СКВ с иностранным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3 3  Операции "РЕПО" с ценными бумагами в ДВВ с иностранным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4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4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4 3  Операции "РЕПО"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3  Операции "РЕПО"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3  Операции "РЕПО" с ценными бумагами в ДВВ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2  Операции "РЕПО" с ценными бумагами в СКВ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3  Операции "РЕПО" с ценными бумагами в ДВВ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1  Операции "РЕПО" с ценными бумагами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2  Операции "РЕПО" с ценными бумагами в СКВ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3  Операции "РЕПО" с ценными бумагами в ДВВ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9 1  Операции "РЕПО" с ценными бумагами в тенге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9 2  Операции "РЕПО" с ценными бумагами в СКВ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9 3  Операции "РЕПО" с ценными бумагами в ДВВ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2300     Выпущенные в обращение ценные бумаги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0 0 0 Выпущенные в обращение облигации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3 1  Выпущенные в обращение облигации в тенге у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3 2  Выпущенные в обращение облигации в СКВ у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3 3  Выпущенные в обращение облигации в ДВВ у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4 1  Выпущенные в обращение облигации в тенге у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4 2  Выпущенные в обращение облигации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4 3  Выпущенные в обращение облигации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5 1  Выпущенные в обращение облигации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5 2  Выпущенные в обращение облигации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5 3  Выпущенные в обращение облигации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6 1  Выпущенные в обращение облигации в тенге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6 2  Выпущенные в обращение облигации в СКВ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6 3  Выпущенные в обращение облигации в ДВВ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7 1  Выпущенные в обращение облигации в тенге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7 2  Выпущенные в обращение облигации в СКВ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7 3  Выпущенные в обращение облигации в ДВВ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8 1  Выпущенные в обращение облигации в тенге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8 2  Выпущенные в обращение облигации в СКВ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8 3  Выпущенные в обращение облигации в ДВВ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9 1  Выпущенные в обращение облигации в тенге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9 2  Выпущенные в обращение облигации в СКВ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1 9 3  Выпущенные в обращение облигации в ДВВ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3 1  Выпущенные в обращение облигации в тенге у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3 2  Выпущенные в обращение облигации в СКВ у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3 3  Выпущенные в обращение облигации в ДВВ у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4 1  Выпущенные в обращение облигации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4 2  Выпущенные в обращение облигации в СКВ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4 3  Выпущенные в обращение облигации в ДВВ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5 1  Выпущенные в обращение облигации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5 2  Выпущенные в обращение облигации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5 3  Выпущенные в обращение облигации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6 1  Выпущенные в обращение облигации в тенге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6 2  Выпущенные в обращение облигации в СКВ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6 3  Выпущенные в обращение облигации в ДВВ у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7 1  Выпущенные в обращение облигации в тенге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7 2  Выпущенные в обращение облигации в СКВ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7 3  Выпущенные в обращение облигации в ДВВ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8 1  Выпущенные в обращение облигации в тенге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8 2  Выпущенные в обращение облигации в СКВ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8 3  Выпущенные в обращение облигации в ДВВ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9 1  Выпущенные в обращение облигации в тенге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9 2  Выпущенные в обращение облигации в СКВ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 2 9 3  Выпущенные в обращение облигации в ДВВ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0 0 0 Выпущенные в обращение прочие ценные бумаги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3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3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3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4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4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4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5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5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5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6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6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6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7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7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7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8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8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8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9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9 2  Выпущенные в обращение прочие ценные бумаги в СКВ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1 9 3  Выпущенные в обращение прочие ценные бумаги в ДВВ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3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3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3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4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4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4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5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5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5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6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6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6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7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7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7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8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8 2  Выпущенные в обращение прочие ценные бумаги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8 3  Выпущенные в обращение прочие ценные бумаги в ДВВ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9 1  Выпущенные в обращение прочие ценные бумаги в тенге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9 2  Выпущенные в обращение прочие ценные бумаги в СКВ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 2 9 3  Выпущенные в обращение прочие ценные бумаги в ДВВ у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2304 0 0 0 Премия по выпущенным в обращение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2305 0 0 0 Дисконт по выпущенным в обращение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0 0 0 Выкупленные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1  Выкупленные облигации в тенге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2  Выкупленные облигации в СКВ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3  Выкупленные облигации в ДВВ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1  Выкупленные облигации в тенге 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2  Выкупленные облигации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3  Выкупленные облигации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1  Выкупленные облигации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2  Выкупленные облигации в СКВ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3  Выкупленные облигации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6 1  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7 1  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8 1  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9 1  Выкупленные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1  Выкупленные облигации в тенге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2  Выкупленные облигации в СКВ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3  Выкупленные облигации в ДВВ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1  Выкупленные облигации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2  Выкупленные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3  Выкупленные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1  Выкупленные облигации в тенге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2  Выкупленные облигации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3  Выкупленные облигации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1  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2  Выкупленные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3  Выкупленные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1  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2  Выкупленные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3  Выкупленные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1  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2  Выкупленные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3  Выкупленные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1  Выкупленные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2  Выкупленные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3  Выкупленные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2400     Субординированные долги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0 0 0 Субординированный долг со сроком погашения менее пяти 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4 1  Субординированный долг в тенге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4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4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5 1  Субординированный долг в тенге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5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5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6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6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6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7 1  Субординированный долг в тенге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7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7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8 1  Субординированный долг в тенге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8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8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9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9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1 9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3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3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3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4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4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4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5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5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5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6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6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6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7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7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7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8 1  Субординированный долг в тенге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8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8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9 1  Субординированный долг в тенге со сроком погашения менее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9 2  Субординированный долг в СКВ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 2 9 3  Субординированный долг в ДВВ со сроком погашения менее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0 0 0 Субординированный долг со сроком погашения более пяти 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4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4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4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5 1  Субординированный долг в тенге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5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5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6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6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6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7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7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7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8 1  Субординированный долг в тенге со сроком погашения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более пяти лет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8 2  Субординированный долг в СКВ со сроком погашения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8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9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9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1 9 3  Субординированный долг в ДВВ со сроком погашения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3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3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3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4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4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4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5 1  Субординированный долг в тенге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5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5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6 1  Субординированный долг в тенге со сроком погашения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более пяти лет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6 2  Субординированный долг в СКВ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6 3  Субординированный долг в ДВВ со сроком погашения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7 1  Субординированный долг в тенге со сроком погашения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7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7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8 1  Субординированный долг в тенге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8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8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организациями-нерезидентами, обслуживающими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9 1  Субординированный долг в тенге со сроком погашения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пяти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9 2  Субординированный долг в СКВ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 2 9 3  Субординированный долг в ДВВ со сроком погашения более пяти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лет перед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2403 0 0 0 Премия по выпущенным в обращение субординированным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 0 0 0 Дисконт по выпущенным в обращение субординированным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0 0 0 Выкупленные 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4 1  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4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4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5 1  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5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5 3  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6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6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6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7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7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7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8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8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8 3  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9 1  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9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9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1  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2  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1  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2  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3  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1  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0 0 0 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4 1  Субординированные облигации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4 2 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4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5 1 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5 2  Субординированные облигации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5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6 1  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6 2  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6 3  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7 1 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7 2  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7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8 1  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8 2  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8 3  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9 1  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9 2  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9 3  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1  Субординированные облигации в тенге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2  Субординированные облигации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3  Субординированные облигации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1 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2  Субординированные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3  Субординированные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1 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2 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1  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2  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3  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1 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2  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3  Субординированные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1  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2  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3  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1  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2  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3  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0 0 0 Бессрочные финансовые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1  Бессрочные финансовые инструменты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2 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3 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2  Бессрочные финансовые инструменты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3  Бессрочные финансовые инструменты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1  Бессрочные финансовые инструменты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2 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3 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2550 Расчеты по платежам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0 0 0 Расчеты с другими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3 1  Расчеты с Национальным Банком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3 2  Расчеты с Национальным Банком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3 3  Расчеты с Национальным Банком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4 1  Расчеты в тенге с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4 2  Расчеты в СКВ с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1 4 3  Расчеты в ДВВ с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3 1  Расчеты в тенге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3 2  Расчеты в СКВ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3 3  Расчеты в ДВВ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4 1  Расчеты в тенге с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4 2  Расчеты в СКВ с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 2 4 3  Расчеты в ДВВ с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0 0 0 Расчеты с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1 1  Расчеты в тенге с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1 2  Расчеты в СКВ с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1 3  Расчеты в ДВВ с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2 1  Расчеты в тенге с местными органами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2 2  Расчеты в СКВ с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2 3  Расчеты в ДВВ с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5 1  Расчеты в тенге с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5 2  Расчеты в СКВ с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5 3  Расчеты в ДВВ с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6 1  Расчеты в тенге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6 2  Расчеты в СКВ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6 3  Расчеты в ДВВ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7 1  Расчеты в тенге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7 2  Расчеты в СКВ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7 3  Расчеты в ДВВ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8 1  Расчеты в тенге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8 2  Расчеты в СКВ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8 3  Расчеты в ДВВ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9 1  Расчеты в тенге с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9 2  Расчеты в СКВ с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1 9 3  Расчеты в ДВВ с домашними хозяйствами-резидентами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1 1  Расчеты в тенге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1 2  Расчеты в СКВ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1 3  Расчеты в ДВВ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2 1  Расчеты в тенге с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2 2  Расчеты в СКВ с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2 3  Расчеты в ДВВ с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1  Расчеты в тенге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2  Расчеты в СКВ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3  Расчеты в ДВВ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1  Расчеты в тенге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2  Расчеты в СКВ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3  Расчеты в ДВВ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1  Расчеты в тенге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2  Расчеты в СКВ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3  Расчеты в ДВВ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1  Расчеты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2  Расчеты в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3  Расчеты в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9 1  Расчеты в тенге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9 2  Расчеты в СКВ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9 3  Расчеты в ДВВ с домашними хозяйствами-нерезидентами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2700     Начисленные расходы, связанные с выплатой вознаграждения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0 0 0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1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2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3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1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2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3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1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2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3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1  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"Казпочта"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2  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3  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1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2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3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1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2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3  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0 0 0 Начисленные расходы по вкладам до востребования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3 1  Начисленные расходы по вкладам до востребования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3 2  Начисленные расходы по вкладам до востребования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3 3  Начисленные расходы по вкладам до востребования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4 1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4 2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1 4 3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3 1  Начисленные расходы по вкладам до востребования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3 2  Начисленные расходы по вкладам до востребования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3 3  Начисленные расходы по вкладам до востребования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4 1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4 2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 2 4 3  Начисленные расходы по вкладам до востребования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0 0 0 Начисленные расходы по займам, полученным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1 1  Начисленные расходы по займам в тенге,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1 2  Начисленные расходы по займам в СКВ,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1 3  Начисленные расходы по займам в ДВВ, полученным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2 1  Начисленные расходы по займам в тенге, полученным от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2 2  Начисленные расходы по займам в СКВ, полученным от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 1 2 3  Начисленные расходы по займам в ДВВ, полученным от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2704 0 0 0 Начисленные расходы по займам, полученным от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0 0 0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3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3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3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4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4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банков-резидентов,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1 4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банков-резидентов,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3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иностранных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3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иностранных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3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иностранных центральных банков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4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банков-нерезидентов,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4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банков-нерезидентов,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 2 4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других банков-нерезидентов,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0 0 0 0Начисленные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организаций,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1 5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1 5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1 5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 0 0 0 Начисленные расходы по металлическим счетам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аффинированных драгоценных металлах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 1 3 0  Начисленные расходы по металлическим счетам в аффинированных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 1 4 0  Начисленные расходы по металлическим счетам в аффинированных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 2 4 0  Начисленные расходы по металлическим счетам в аффинированных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0 0 0 Hачисленные расходы по займам овернайт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3 1  Начисленные расходы по займам овернайт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3 2  Начисленные расходы по займам овернайт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3 3  Начисленные расходы по займам овернайт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4 1  Начисленные расходы по займам овернайт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4 2  Начисленные расходы по займам овернайт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1 4 3  Начисленные расходы по займам овернайт банков-резидентов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3 1  Начисленные расходы по займам овернайт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3 2  Начисленные расходы по займам овернайт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3 3  Начисленные расходы по займам овернайт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4 1  Начисленные расходы по займам овернайт банков-нерезидентов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4 2  Начисленные расходы по займам овернайт банков-нерезидентов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 2 4 3  Начисленные расходы по займам овернайт банков-нерезидентов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0 0 0 Начисленные расходы по срочным вкладам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3 1  Начисленные расходы по срочным вкладам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3 2  Начисленные расходы по срочным вкладам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3 3  Начисленные расходы по срочным вкладам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4 1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4 2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1 4 3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3 1  Начисленные расходы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3 2  Начисленные расходы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3 3  Начисленные расходы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4 1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4 2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 2 4 3  Начисленные расходы по срочным вкладам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0 0 0 Начисленные расходы по вкладу,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обязательств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1 4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1 4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1 4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2 4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2 4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 2 4 3  Начисленные расходы по вкладу в ДВВ,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других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0 0 0 Начисленные расходы по условным вкладам других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1 4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1 4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1 4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2 4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2 4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 2 4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0 0 0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офисом и его филиалами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1 4 1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филиалами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1 4 2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филиалами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1 4 3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филиалами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2 4 1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зарубежными филиалами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2 4 2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зарубежными филиалами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 2 4 3  Начисленные расходы по расчетам между головным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офисом и его зарубежными филиалами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0 0 0 Начисленные расходы по металлическим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1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5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6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7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8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9 0  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1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2 0  Начисленные расходы по металлическим счетам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5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6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7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8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9 0  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0 0 0 Начисленные расходы по текущим счетам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1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1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1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2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2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2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5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5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5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6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6 2  Начисленные расходы по текущим счетам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6 3  Начисленные расходы по текущим счетам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7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7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7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8 1  Начисленные расходы по текущим счетам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8 2  Начисленные расходы по текущим 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8 3  Начисленные расходы по текущим 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9 1  Начисленные расходы по текущим счетам в тенге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9 2  Начисленные расходы по текущим счетам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1 9 3  Начисленные расходы по текущим счетам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1 1  Начисленные расходы по текущим счетам в тенге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1 2  Начисленные расходы по текущим счетам в СКВ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1 3  Начисленные расходы по текущим счетам в ДВВ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2 1  Начисленные расходы по текущим счетам в тенге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2 2  Начисленные расходы по текущим счетам в СКВ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2 3  Начисленные расходы по текущим счетам в ДВВ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1  Начисленные расходы по текущим счетам в тенге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2  Начисленные расходы по текущим счетам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3  Начисленные расходы по текущим счетам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2  Начисленные расходы по текущим счетам в СКВ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3  Начисленные расходы по текущим счетам в ДВВ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1  Начисленные расходы по текущим счетам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2  Начисленные расходы по текущим 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3  Начисленные расходы по текущим 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9 1  Начисленные расходы по текущим счетам в тенге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9 2  Начисленные расходы по текущим счетам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9 3  Начисленные расходы по текущим счетам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0 0 0 Начисленные расходы по условным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1 1  Начисленные расходы по условным вкладам в тенге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1 2  Начисленные расходы по условным вкладам в СКВ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1 3  Начисленные расходы по условным вкладам в ДВВ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2 1  Начисленные расходы по условным вкладам в тенге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2 2  Начисленные расходы по условным вкладам в СКВ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2 3  Начисленные расходы по условным вкладам в ДВВ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5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5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5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6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6 2  Начисленные расходы по условным вкладам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6 3  Начисленные расходы по условным вкладам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7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7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7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8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8 2  Начисленные расходы по условным вкладам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8 3  Начисленные расходы по условным вкладам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9 1  Начисленные расходы по условным вкладам в тенге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9 2  Начисленные расходы по условным вкладам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1 9 3  Начисленные расходы по условным вкладам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1 1  Начисленные расходы по условным вкладам в тенге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1 2  Начисленные расходы по условным вкладам в СКВ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1 3  Начисленные расходы по условным вкладам в ДВВ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2 1  Начисленные расходы по условным вкладам в тенге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2 2  Начисленные расходы по условным вкладам в СКВ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2 3  Начисленные расходы по условным вкладам в ДВВ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2  Начисленные расходы по условным вкладам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3  Начисленные расходы по условным вкладам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2  Начисленные расходы по условным вкладам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3  Начисленные расходы по условным вкладам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9 1  Начисленные расходы по условным вкладам в тенге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9 2  Начисленные расходы по условным вкладам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9 3  Начисленные расходы по условным вкладам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0 0 0 Начисленные расходы по вкладам до востребования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1 1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1 2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1 3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2 1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2 2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2 3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5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5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5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6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6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6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7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7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7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8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8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8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9 1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9 2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1 9 3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1 1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1 2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1 3  Начисленные расходы по вкладам до востребования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2 1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2 2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2 3  Начисленные расходы по вкладам до востребования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9 1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9 2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9 3  Начисленные расходы по вкладам до востребования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0 0 0 Начисленные расходы по срочным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1 1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1 2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1 3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2 1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2 2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2 3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5 1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5 2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5 3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6 1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6 2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6 3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7 1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7 2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7 3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8 1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8 2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8 3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9 1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9 2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1 9 3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1 1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1 2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1 3  Начисленные расходы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2 1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2 2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2 3  Начисленные расходы по срочным вкладам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1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2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3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1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2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3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1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2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3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1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2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3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9 1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9 2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9 3  Начисленные расходы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2722 0 0 0 Начисленные расходы по вкладам дочерних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специального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0 0 0 Начисленные расходы по вкладу,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обязательств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1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1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1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2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2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2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5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5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5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6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6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6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7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7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7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8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8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8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9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9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1 9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1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1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1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2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2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2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2  Начисленные расходы по вкладу в СКВ, являющемуся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9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9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9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0 0 0 Начисленные расходы по операциям "РЕПО"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3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3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3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4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4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4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банками-резидентами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5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5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организациями-резидентами,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5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6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6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6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государственными нефинансовыми организациями-резидентами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7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7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7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8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8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8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9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9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1 9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3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иностранным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3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иностранным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3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иностранным центральным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4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4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4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9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9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9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0 0 0 Начисленные расходы по карт-счетам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1 1  Начисленные расходы по карт-счетам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1 2  Начисленные расходы по карт-счетам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1 3  Начисленные расходы по карт-счетам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2 1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2 2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2 3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4 1  Начисленные расходы по карт-счетам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4 2  Начисленные расходы по карт-счетам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4 3  Начисленные расходы по карт-счетам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5 1  Начисленные расходы по карт-счетам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5 2  Начисленные расходы по карт-счетам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5 3  Начисленные расходы по карт-счетам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6 1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6 2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6 3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7 1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7 2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7 3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8 1  Начисленные расходы по карт-счетам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8 2  Начисленные расходы по карт-счетам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8 3  Начисленные расходы по карт-счетам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9 1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9 2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1 9 3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1 1  Начисленные расходы по карт-счетам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1 2  Начисленные расходы по карт-счетам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1 3  Начисленные расходы по карт-счетам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2 1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2 2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2 3  Начисленные расходы по карт-счетам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4 1  Начисленные расходы по карт-счетам 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4 2  Начисленные расходы по карт-счетам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4 3  Начисленные расходы по карт-счетам банков-нерезидентов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1  Начисленные расходы по карт-счетам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2  Начисленные расходы по карт-счетам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3  Начисленные расходы по карт-счетам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1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2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3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1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2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3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1  Начисленные расходы по карт-счетам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2  Начисленные расходы по карт-счетам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3  Начисленные расходы по карт-счетам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9 1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9 2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9 3  Начисленные расходы по карт-счетам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0 0 0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3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3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3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4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4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4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других банков-резидентов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5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5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5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6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6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6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7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7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7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8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8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8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9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9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1 9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3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3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3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4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4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4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5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5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5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6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6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6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7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7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7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8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8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8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9 1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9 2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 2 9 3  Начисленные расходы по выпущенным в обращение прочим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0 0 0 Начисленные расходы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1  Начисленные расходы по прочим операциям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2  Начисленные расходы по прочим операциям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3  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1  Начисленные расходы по прочим операциям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2  Начисленные расходы по прочим операциям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3  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1  Начисленные расходы по прочим операциям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2  Начисленные расходы по прочим операциям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3  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1  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2  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3  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0 0 0 Начисленные расходы по субординированному долгу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4 1  Начисленные расходы по субординированным долгам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перед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4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4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5 1  Начисленные расходы по субординированным долгам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5 2  Начисленные расходы по субординированным долгам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5 3  Начисленные расходы по субординированным долгам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6 1  Начисленные расходы по субординированным долгам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перед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6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6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7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7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7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8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8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8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9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9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1 9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3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3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3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4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4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4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5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5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5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6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6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6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7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7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7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8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8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8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9 1  Начисленные расходы по субординированным долгам в тенге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9 2  Начисленные расходы по субординированным долгам в СКВ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 2 9 3  Начисленные расходы по субординированным долгам в ДВВ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0 0 0 Просроченное вознаграждение по полученным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1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1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1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2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2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2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3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3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3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4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4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4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5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5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5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6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6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6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7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7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1 7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1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1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1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2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2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2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3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иностранных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3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3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иностранных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4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4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4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0 0 0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1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1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1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2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2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2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3 1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3 2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3 3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Национального Банка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4 1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4 2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4 3  Просроченное вознаграждение по корреспондентским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5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5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5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6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6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6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7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7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7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8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8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8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9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9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1 9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1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1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1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2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2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2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3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3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3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4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4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4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9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9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9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0 0 0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1 1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1 2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1 3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2 1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2 2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2 3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3 1  Просроченное вознаграждение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3 2  Просроченное вознаграждение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3 3  Просроченное вознаграждение по срочным вкладам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4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4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4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5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5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5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6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6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6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7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7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7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8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8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8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хозяйства,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9 1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9 2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1 9 3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1 1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1 2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1 3  Просроченное вознаграждение по срочным вкладам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2 1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2 2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2 3  Просроченное вознаграждение по срочным вкладам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3 1  Просроченное вознаграждение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3 2  Просроченное вознаграждение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3 3  Просроченное вознаграждение по срочным вкладам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4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4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4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9 1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9 2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9 3  Просроченное вознаграждение по срочным вкладам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0 0 0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3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3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3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4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4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4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5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5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5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6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6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6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7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7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7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8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8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8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9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9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1 9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3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3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3 3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4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4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4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5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5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5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6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6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6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7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7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7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8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8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8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9 1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9 2  Просроченное вознаграждение по выпущенным в обращение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 в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 2 9 3  Просроченное вознаграждение по выпущенным в обращение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ценным бумагам в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0 0 0 Начисленные расходы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1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1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1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2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2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2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6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6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6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7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7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1 7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1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1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1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2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2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2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0 0 0 Просроченное вознаграждение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1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1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1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2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2 2  Просроченное вознаграждение по условным вкладам в СКВ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2 3  Просроченное вознаграждение по условным вкладам в ДВВ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4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4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4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5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5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5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6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6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6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7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7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7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8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8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8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9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9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1 9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1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1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1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2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2 2  Просроченное вознаграждение по условным вкладам в СКВ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2 3  Просроченное вознаграждение по условным вкладам в ДВВ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4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4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4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9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9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9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0 0 0 Просроченное вознаграждение по вкладу,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обеспечением обязательств других банков и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1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1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1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2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2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2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4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4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4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5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5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5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6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6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6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7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7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7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8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8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8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9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9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1 9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1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1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1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2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2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2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4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4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4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9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9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9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обязательств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0 0 0 Просроченное вознаграждение по текущим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1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1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1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2 1  Просроченное вознаграждение по текущим счетам в тенге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2 2  Просроченное вознаграждение по текущим счетам в СКВ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2 3  Просроченное вознаграждение по текущим счетам в ДВВ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5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5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5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6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6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6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7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7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7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8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8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8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9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9 2  Просроченное вознаграждение по текущим счетам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1 9 3  Просроченное вознаграждение по текущим счетам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1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1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1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2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2 2  Просроченное вознаграждение по текущим счетам в СКВ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2 3  Просроченное вознаграждение по текущим счетам в ДВВ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9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9 2  Просроченное вознаграждение по текущим счетам в СКВ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9 3  Просроченное вознаграждение по текущим счетам в ДВВ домашних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2749 0 0 0 Прочее просроченное вознаграждение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1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1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1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2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2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2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3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3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3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4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4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4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5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5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5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6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6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6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7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7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7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8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8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8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организациями-резидентами, обслуживающими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9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9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1 9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1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1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1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2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2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2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3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3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3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4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4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4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5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5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5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6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6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6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7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7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7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8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8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8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9 1  Прочее просроченное вознаграждение в тенге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9 2  Прочее просроченное вознаграждение в СКВ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 2 9 3  Прочее просроченное вознаграждение в ДВВ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0 0 0 Начисленные расходы по финансовым активам,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доверительное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1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1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1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2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2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2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3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3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3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4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4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4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5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5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5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резидентов,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6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6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6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7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7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7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8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8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8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9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9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1 9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1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1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1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2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2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2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местных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3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иностранного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3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иностранного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3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иностранного 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4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4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банков-нерезидентов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4 3  Начисленные расходы по финансовым активам в ДВВ,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5 1  Начисленные расходы по финансовым активам в тенге,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5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5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6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6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6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7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7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7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8 1  Начисленные расходы по финансовым активам 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 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8 2  Начисленные расходы по финансовым активам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8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9 1  Начисленные расходы по финансовым активам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9 2  Начисленные расходы по финансовым активам в СКВ, принятым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доверительное управление от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 2 9 3  Начисленные расходы по финансовым активам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принятым в доверительное управление от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0 0 0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2 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3 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2 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3 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1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1 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2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3 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0 0 0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2  Начисленные расходы по бессрочным 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3  Начисленные расходы по бессрочным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финансовым инструментам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0 0 0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5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6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7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8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9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2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СКВ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3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ДВВ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2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СКВ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3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ДВВ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2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СКВ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3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ДВВ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1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2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СКВ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3 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2790     Предоплата вознаграждения и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0 0 0 Предоплата вознаграждения по предоставленным займам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1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1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1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2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2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2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4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4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4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5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5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5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6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6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6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7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7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7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8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8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8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9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9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1 9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1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1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1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Правительству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2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2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2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местным органам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4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4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4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5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5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5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6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6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6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7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7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7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8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8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8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9 1  Предоплата вознаграждения по предоставленным займам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9 2  Предоплата вознаграждения по предоставленным займам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 2 9 3  Предоплата вознаграждения по предоставленным займам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0 0 0 Предоплата вознаграждения по размещенным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3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Национальном Банке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3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Национальном Банке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3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Национальном Банке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4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4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4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5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организациях-резидентах,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5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организациях-резидентах,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1 5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организациях-резидентах,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3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3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3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иностранных центральных банках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4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4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4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5 1  Предоплата вознаграждения в тенге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организациях-нерезидентах,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5 2  Предоплата вознаграждения в СКВ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организациях-нерезидентах,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 2 5 3  Предоплата вознаграждения в ДВВ по вкладам, размещенным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организациях-нерезидентах,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2794 0 0 0 Доходы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0 0 0 Прочие предоплаты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1 1  Прочие предоплаты от Правительства Республики Казахстан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1 2  Прочие предоплаты от Правительства Республики Казахстан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1 3  Прочие предоплаты от Правительства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2 1  Прочие предоплаты от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2 2  Прочие предоплаты от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2 3  Прочие предоплаты от местных органов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3 1  Прочие предоплаты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3 2  Прочие предоплаты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3 3  Прочие предоплаты от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4 1  Прочие предоплаты от банков-резидентов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4 2  Прочие предоплаты от 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4 3  Прочие предоплаты от 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5 1  Прочие предоплаты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5 2  Прочие предоплаты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5 3  Прочие предоплаты от организаций-резидентов,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6 1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6 2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6 3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7 1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7 2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7 3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8 1  Прочие предоплаты от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8 2  Прочие предоплаты от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8 3  Прочие предоплаты от некоммерческих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9 1  Прочие предоплаты от домашних хозяйств-резидентов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9 2  Прочие предоплаты от домашних хозяйств-резидентов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1 9 3  Прочие предоплаты от домашних хозяйств-резидентов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1 1  Прочие предоплаты от Правительства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1 2  Прочие предоплаты от Правительства иностранного государства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1 3  Прочие предоплаты от Правительства иностранного государства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2 1  Прочие предоплаты от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2 2  Прочие предоплаты от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2 3  Прочие предоплаты от местных органов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3 1  Прочие предоплаты от иностранных центральных банков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3 2  Прочие предоплаты от иностранных центральных банков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3 3  Прочие предоплаты от иностранных центральных банков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4 1  Прочие предоплаты от банков-нерезидентов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4 2  Прочие предоплаты от банков-нерезидентов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4 3  Прочие предоплаты от банков-нерезидентов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5 1  Прочие предоплаты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5 2  Прочие предоплаты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5 3  Прочие предоплаты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6 1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6 2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6 3  Прочие предоплаты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7 1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7 2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7 3  Прочие предоплаты от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8 1  Прочие предоплаты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8 2  Прочие предоплаты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8 3  Прочие предоплаты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9 1  Прочие предоплаты от домашних хозяйств-нерезидентов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9 2  Прочие предоплаты от домашних хозяйств-нерезидентов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 2 9 3  Прочие предоплаты от домашних хозяйств-нерезидентов в ДВВ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2810     Начисленные комиссионные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2811 0 0 0 Начисленные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2811 1 0 0 Начисленные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операциям, предоставленные 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2811 2 0 0 Начисленные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операциям, предоставленные 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2812 0 0 0 Начисленные комиссионные расходы по услугам по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страховых полисов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2812 1 0 0  Начисленные комиссионные расходы по услугам по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страховых полисов,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2813 0 0 0 Начисленные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ценных бумаг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2813 1 0 0  Начисленные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ценных бумаг,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2813 2 0 0  Начисленные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ценных бумаг,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2814 0 0 0 Начисленные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иностранной валюты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2814 1 0 0  Начисленные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иностранной валюты,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2814 2 0 0  Начисленные комиссионные расходы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иностранной валюты,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 0 0 0 Начисленные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 1 0 0  Начисленные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 2 0 0  Начисленные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2816 0 0 0 Начисленные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2816 1 0 0  Начисленные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2816 2 0 0  Начисленные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2817 0 0 0 Начисленные комиссионные расходы по услугам по карт-счетам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2817 1 0 0  Начисленные комиссионные расходы по услугам по карт-счетам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клиентов, предоставленным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2817 2 0 0  Начисленные комиссионные расходы по услугам по карт-счетам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клиентов, предоставленным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2818 0 0 0 Начисленные прочие комиссионные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2818 1 0 0  Начисленные прочие комиссионные расходы по услугам,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2818 2 0 0  Начисленные прочие комиссионные расходы по услугам,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2819 0 0 0 Начисленные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2819 1 0 0  Начисленные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2819 2 0 0  Начисленные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2820 0 0 0 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1 0 0  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услугам,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2 0 0  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услугам,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2830 Просроченные комиссионные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2831 0 0 0 Просроченные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2831 1 0 0  Просроченные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2831 2 0 0  Просроченные комиссионные расходы по услугам по переводным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2832 0 0 0 Просроченные комиссионные расходы по услугам по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страховых полисов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2832 1 0 0  Просроченные комиссионные расходы по услугам по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страховых полисов,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2833 0 0 0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ценных бумаг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2833 1 0 0 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ценных бумаг,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2833 2 0 0 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ценных бумаг,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2834 0 0 0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иностранной валюты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2834 1 0 0 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иностранной валюты,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2834 2 0 0  Просроченные комиссионные расходы по услугам по купле-продаже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иностранной валюты,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2835 0 0 0 Просроченные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2835 1 0 0  Просроченные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2835 2 0 0  Просроченные комиссионные расходы по услугам по доверительным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2836 0 0 0 Просроченные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2836 1 0 0  Просроченные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2836 2 0 0  Просроченные комиссионные расходы по услугам по полученным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гарантиям,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2838 0 0 0 Просроченные прочие комиссионные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2838 1 0 0  Просроченные прочие комиссионные расходы по услугам,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2838 2 0 0  Просроченные прочие комиссионные расходы по услугам,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2839 0 0 0 Просроченные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2839 1 0 0  Просроченные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2839 2 0 0  Просроченные комиссионные расходы по услугам по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деятельности, предоставленные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2850     Прочие кредиторы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2851 0 0 0 Расчеты по налогам и другим обязательным платежам в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2851 1 1 1  Расчеты по налогам и другим обязательным платежам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2851 1 2 1  Расчеты по налогам и другим обязательным платежам в местные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0 0 0 Расчеты с брокерами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1 5 1  Расчеты с брокерами (резидентами)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1 5 2  Расчеты с брокерами (резидентами)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1 5 3  Расчеты с брокерами (резидентами)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2 5 1  Расчеты с брокерами (нерезидентами)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2 5 2  Расчеты с брокерами (нерезидентами)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 2 5 3  Расчеты с брокерами (нерезидентами)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0 0 0 Расчеты с акционерами (по дивидендам)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1 1  Расчеты с Правительством Республики Казахстан (по дивидендам)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2 1  Расчеты с местными органами власти Республики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4 1  Расчеты с банками-резидентами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5 1  Расчеты с организациями-резидентами,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6 1  Расчеты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7 1  Расчеты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8 1  Расчеты с некоммерческими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1 9 1  Расчеты с домашними хозяйствами-резидентами (по дивидендам)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1 1  Расчеты с акционерами-Правительством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1 2  Расчеты с акционерами-Правительством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1 3  Расчеты с акционерами-Правительством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2 1  Расчеты с акционерами-местными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2 2  Расчеты с акционерами-местными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2 3  Расчеты с акционерами-местными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4 1  Расчеты с акционерами банками-нерезидентами (по дивидендам)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4 2  Расчеты с акционерами банками-нерезидентами (по дивидендам)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4 3  Расчеты с акционерами банками-нерезидентами (по дивидендам)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5 1  Расчеты с акционерами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5 2  Расчеты с акционерами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5 3  Расчеты с акционерами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6 1  Расчеты с акционерами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6 2  Расчеты с акционерами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6 3  Расчеты с акционерами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7 1  Расчеты с акционерами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7 2  Расчеты с акционерами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7 3  Расчеты с акционерами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8 1  Расчеты с акционерами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8 2  Расчеты с акционерами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8 3  Расчеты с акционерами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9 1  Расчеты с акционерами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9 2  Расчеты с акционерами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 2 9 3  Расчеты с акционерами домашними хозяйствами-нерезидентами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 дивидендам)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2854 0 0 0 Расчеты с работниками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0 0 0 Кредиторы по документарным расчетам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1 1  Кредиторы (Правительство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1 2  Кредиторы (Правительство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1 3  Кредиторы (Правительство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2 1  Кредиторы (местные органы власти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2 2  Кредиторы (местные органы власти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2 3  Кредиторы (местные органы власти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4 1  Кредиторы (банки-резиденты)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4 2  Кредиторы (банки-резиденты)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4 3  Кредиторы (банки-резиденты)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5 1  Кредиторы (организации-резиденты,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5 2  Кредиторы (организации-резиденты,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5 3  Кредиторы (организации-резиденты,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6 1  Кредиторы (государственные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6 2  Кредиторы (государственные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6 3  Кредиторы (государственные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7 1  Кредиторы (негосударственные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7 2  Кредиторы (негосударственные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7 3  Кредиторы (негосударственные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8 1  Кредиторы (некоммерческие организации-резиденты,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8 2  Кредиторы (некоммерческие организации-резиденты,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8 3  Кредиторы (некоммерческие организации-резиденты,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9 1  Кредиторы (домашние хозяйства-резиденты)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9 2  Кредиторы (домашние хозяйства-резиденты)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1 9 3  Кредиторы (домашние хозяйства-резиденты)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1 1  Кредиторы (Правительства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1 2  Кредиторы (Правительства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1 3  Кредиторы (Правительства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2 1  Кредиторы (местные органы власти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2 2  Кредиторы (местные органы власти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2 3  Кредиторы (местные органы власти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документарным расчетам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4 1  Кредиторы (банки-нерезиденты) по документарным расчетам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4 2  Кредиторы (банки-нерезиденты)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4 3  Кредиторы (банки-нерезиденты)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5 1  Кредиторы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5 2  Кредиторы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5 3  Кредиторы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6 1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6 2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6 3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7 1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7 2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7 3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документарным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8 1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8 2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8 3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9 1  Кредиторы (домашние хозяйства-нерезиденты)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9 2  Кредиторы (домашние хозяйства-нерезиденты)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 2 9 3  Кредиторы (домашние хозяйства-нерезиденты) по документарным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0 0 0 Кредиторы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1 1  Кредиторы (Правительство Республики Казахстан)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2 1  Кредиторы (местные органы власти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3 1  Кредиторы (Национальный Банк Республики Казахстан)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4 1  Кредиторы (банки-резиденты)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5 1  Кредиторы (организации-резиденты,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6 1  Кредиторы (государственные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7 1  Кредиторы (негосударственные нефинансовые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организации-резиденты)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8 1  Кредиторы (некоммерческие организации-резиденты,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1 9 1  Кредиторы (домашние хозяйства-резиденты)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1 1  Кредиторы (Правительство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1 2  Кредиторы (Правительство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1 3  Кредиторы (Правительство иностранного государства)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2 1  Кредиторы (местные органы власти иностранного государства)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капитальным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2 2  Кредиторы (местные органы власти иностранного государства)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2 3  Кредиторы (местные органы власти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3 1  Кредиторы (иностранные центральные банки)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3 2  Кредиторы (иностранные центральные банки)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3 3  Кредиторы (иностранные центральные банки)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4 1  Кредиторы (банки-нерезиденты)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4 2  Кредиторы (банки-нерезиденты)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4 3  Кредиторы (банки-нерезиденты)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5 1  Кредиторы (организации-нерезиденты, осуществляющие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5 2  Кредиторы (организации-нерезиденты, осуществляющие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операций)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5 3  Кредиторы (организации-нерезиденты, осуществляющие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6 1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6 2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6 3  Кредиторы (государственные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7 1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7 2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7 3  Кредиторы (негосударственные нефинансовые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по капитальным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8 1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8 2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8 3  Кредиторы (некоммерческие организации-нерезиденты,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обслуживающие домашние хозяйства)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9 1  Кредиторы (домашние хозяйства-нерезиденты)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9 2  Кредиторы (домашние хозяйства-нерезиденты)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 2 9 3  Кредиторы (домашние хозяйства-нерезиденты) по капитальным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вложениям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2857 0 0 0 Отсроченный подоходный налог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2858 0 0 0 Длинная валютная позиция по иностранной валюте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2858 1 0 2  Длинная валютная позиция по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2858 1 0 3  Длинная валютная позиция по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2859 0 0 0 Контрстоимость иностранной валюты в тенге (короткой валютной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позиции)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2859 1 0 2  Контрстоимость СКВ в тенге (короткой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2859 1 0 3  Контрстоимость ДВВ в тенге (короткой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0 0 0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1 1  Прочие кредиторы по 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1 2  Прочие кредиторы по 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1 3  Прочие кредиторы по 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2 1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2 2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2 3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3 1  Прочие кредиторы по 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3 2  Прочие кредиторы по 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3 3  Прочие кредиторы по 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4 1  Прочие кредиторы по банковской деятельности (банки-резиденты)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4 2  Прочие кредиторы по банковской деятельности (банки-резиденты)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4 3  Прочие кредиторы по банковской деятельности (банки-резиденты)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5 1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5 2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5 3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6 1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6 2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6 3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7 1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7 2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7 3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8 1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8 2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8 3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9 1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9 2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1 9 3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1 1  Прочие кредиторы по 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1 2  Прочие кредиторы по 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1 3  Прочие кредиторы по 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2 1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2 2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2 3  Прочие кредиторы по 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3 1  Прочие кредиторы по 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3 2  Прочие кредиторы по 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3 3  Прочие кредиторы по 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4 1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4 2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4 3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5 1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5 2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5 3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6 1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 иностранного государства)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6 2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 иностранного государства)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6 3  Прочие кредиторы по банковской деятельности (государственные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нефинансовые организации иностранного государства)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7 1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7 2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7 3  Прочие кредиторы по 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8 1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8 2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8 3  Прочие кредиторы по 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9 1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9 2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 2 9 3  Прочие кредиторы по 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2861 0 0 0 Резерв на отпускные выплаты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0 0 0 Обязательства, связанные с кастодиальной деятельностью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4 1  Обязательства перед банками-резидентами,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4 2  Обязательства перед банками-резидентами,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4 3  Обязательства перед банками-резидентами,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5 1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5 2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5 3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6 1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6 2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6 3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7 1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7 2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7 3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связанные с кастодиальной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8 1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8 2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8 3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9 1  Обязательства перед домашними хозяйствами-резидентами,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9 2  Обязательства перед домашними хозяйствами-резидентами,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1 9 3  Обязательства перед домашними хозяйствами-резидентами,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4 1  Обязательства перед банками-нерезидентами,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4 2  Обязательства перед банками-нерезидентами,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4 3  Обязательства перед банками-нерезидентами,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5 1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5 2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5 3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6 1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6 2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6 3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7 1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7 2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7 3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государства, связанные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8 1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8 2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8 3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9 1  Обязательства перед домашними хозяйствами-нерезидентами,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9 2  Обязательства перед домашними хозяйствами-нерезидентами,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 2 9 3  Обязательства перед домашними хозяйствами-нерезидентами,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связанные с кастодиальной деятельностью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0 0 0 Обязательства по акцептам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1 1  Обязательства перед Правительством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1 2  Обязательства перед Правительством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1 3  Обязательства перед Правительством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2 1  Обязательства перед местными органами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2 2  Обязательства перед местными органами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2 3  Обязательства перед местными органами власти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3 1  Обязательства перед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3 2  Обязательства перед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3 3  Обязательства перед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4 1  Обязательства перед другими банками-резидентами по акцептам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4 2  Обязательства перед другими банками-резидентами по акцептам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4 3  Обязательства перед другими банками-резидентами по акцептам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5 1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5 2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5 3  Обязательства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6 1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6 2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6 3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7 1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7 2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7 3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8 1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8 2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8 3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9 1  Обязательства перед домашними хозяйствами-резидентами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9 2  Обязательства перед домашними хозяйствами-резидентами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1 9 3  Обязательства перед домашними хозяйствами-резидентами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1 1  Обязательства перед 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1 2  Обязательства перед 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1 3  Обязательства перед Правительством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2 1  Обязательства перед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2 2  Обязательства перед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2 3  Обязательства перед местными органами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3 1  Обязательства перед иностранными центральными банками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3 2  Обязательства перед иностранными центральными банками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3 3  Обязательства перед иностранными центральными банками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4 1  Обязательства перед банками-нерезидентами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4 2  Обязательства перед банками-нерезидентами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4 3  Обязательства перед банками-нерезидентами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5 1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5 2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5 3  Обязательства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6 1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6 2  Обязательства банка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6 3  Обязательства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7 1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7 2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7 3  Обязательства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8 1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8 2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8 3  Обязательства перед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акцептам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9 1  Обязательства перед домашними хозяйствами-нерезидентами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9 2  Обязательства перед домашними хозяйствами-нерезидентами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 2 9 3  Обязательства перед домашними хозяйствами-нерезидентами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акцептам в ДВВ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2867 0 0 0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1 1  Прочие кредиторы по небанковской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1 2  Прочие кредиторы по небанковской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1 3  Прочие кредиторы по небанковской деятельности (Правительство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2 1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2 2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2 3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3 1  Прочие кредиторы по небанковской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3 2  Прочие кредиторы по небанковской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3 3  Прочие кредиторы по небанковской деятельности (Национальный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 Республики Казахстан)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4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4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4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5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5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5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(организации-резиденты, осуществляющие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6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6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6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7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7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7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8 1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8 2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8 3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9 1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9 2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1 9 3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1 1  Прочие кредиторы по небанковской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1 2  Прочие кредиторы по небанковской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1 3  Прочие кредиторы по небанковской деятельности (Правительства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2 1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2 2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2 3  Прочие кредиторы по небанковской деятельности (местные органы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3 1  Прочие кредиторы по небанковской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3 2  Прочие кредиторы по небанковской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3 3  Прочие кредиторы по небанковской деятельности (иностранные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центральные банки)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4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4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4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(банки-нерезиденты)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5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5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5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(организации-нерезиденты, осуществляющие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6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6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6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7 1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7 2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7 3  Прочие кредиторы по небанковской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(негосударственные нефинансовые организации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8 1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8 2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8 3  Прочие кредиторы по небанковской деятельности (некоммерческие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организации-нерезиденты, обслуживающие домашние хозяйства)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9 1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9 2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 2 9 3  Прочие кредиторы по небанковской деятельности (домашние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хозяйства-нерезиденты)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0 0 0 Прочие транзитные счета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1 1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1 2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1 3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2 1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2 2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2 3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3 1  Прочие транзитные счета по операциям с Национальным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3 2  Прочие транзитные счета по операциям с Национальным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3 3  Прочие транзитные счета по операциям с Национальным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4 1  Прочие транзитные счета по операциям с банками-резидентами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4 2  Прочие транзитные счета по операциям с банками-резидентами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4 3  Прочие транзитные счета по операциям с банками-резидентами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5 1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5 2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5 3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6 1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6 2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6 3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7 1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7 2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7 3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8 1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8 2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8 3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9 1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9 2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1 9 3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1 1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1 2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1 3  Прочие транзитные счета по операциям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2 1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2 2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2 3  Прочие транзитные счета по операциям с местными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власти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3 1  Прочие транзитные счета по операциям с иностранными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центральными банками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3 2  Прочие транзитные счета по операциям с иностранными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центральными банками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3 3  Прочие транзитные счета по операциям с иностранными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центральными банками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4 1  Прочие транзитные счета по операциям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4 2  Прочие транзитные счета по операциям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4 3  Прочие транзитные счета по операциям с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5 1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5 2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5 3  Прочие транзитные счета по операциям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6 1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6 2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6 3  Прочие транзитные счета по операциям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7 1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7 2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7 3  Прочие транзитные счета по операциям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организациями-нерезидентами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8 1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8 2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8 3  Прочие транзитные счета по операциям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9 1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9 2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 2 9 3  Прочие транзитные счета по операциям с домашними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2872 0 0 0 Длинная позиция по аффинированным драгоценным металлам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2873 0 0 0 Контрстоимость аффинированных драгоценных металлов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(короткой позиции по аффинированным драгоценным металлам)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2875 0 0 0 Резервы на покрытие убытков по условным обязательствам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2890     Обязательства по операциям с производными 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инструментами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0 0 0 Обязательства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6 1  Обязательства в тенге перед государственными нефинансовыми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3 1  Обязательства в тенге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3 2  Обязательства в СКВ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3 3  Обязательства в ДВВ перед иностранными центральными банкам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4 1  Обязательства в тенге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4 2  Обязательства в СКВ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4 3  Обязательства в ДВВ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фьючерс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0 0 0 Обязательства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7 1  Обязательства в тенге перед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по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7 2  Обязательства в СКВ перед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по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7 3  Обязательства в ДВВ перед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организациями-резидентами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2892 2 3 1  Обязательства в тенге перед иностранными центральными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3 2  Обязательства в СКВ перед иностранными центральными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3 3  Обязательства в ДВВ перед иностранными центральными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4 1  Обязательства в тенге перед другими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4 2  Обязательства в СКВ перед другими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4 3  Обязательства в ДВВ перед другими банками-нерезидентами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0 0 0 Обязательства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3 1  Обязательства в тенге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3 2  Обязательства в СКВ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3 3  Обязательства в ДВВ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4 1  Обязательства в тенге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4 2  Обязательства в СКВ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4 3  Обязательства в ДВВ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опционным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2894 0 0 0 Обязательства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3 1  Обязательства в тенге перед иностранными центральными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3 2  Обязательства в СКВ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3 3  Обязательства в ДВВ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4 1  Обязательства в тенге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4 2  Обязательства в СКВ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4 3  Обязательства в ДВВ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0 0 0 Обязательства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3 1  Обязательства в тенге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3 2  Обязательства в СКВ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3 3  Обязательства в ДВВ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4 1  Обязательства в тенге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4 2  Обязательства в СКВ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4 3  Обязательства в ДВВ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7 1  Обязательства в тенге перед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своп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2899 0 0 0 Обязательства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3 1  Обязательства в тенге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3 2  Обязательства в СКВ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3 3  Обязательства в ДВВ перед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4 1  Обязательства в тенге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4 2  Обязательства в СКВ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4 3  Обязательства в ДВВ перед другими банками-резидентами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5 1  Обязательства в тенге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5 2  Обязательства в СКВ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5 3  Обязательства в ДВВ перед организациями-резидентами,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3 1  Обязательства в тенге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3 2  Обязательства в СКВ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3 3  Обязательства в ДВВ перед иностранными центральными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4 1  Обязательства в тенге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4 2  Обязательства в СКВ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4 3  Обязательства в ДВВ перед другими банками-нерезидентами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5 1  Обязательства в тенге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5 2  Обязательства в СКВ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5 3  Обязательства в ДВВ перед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6 1  Обязательства в тенге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6 2  Обязательства в СКВ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6 3  Обязательства в ДВВ перед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7 1  Обязательства в тенге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7 2  Обязательства в СКВ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7 3  Обязательства в ДВВ перед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8 1  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8 2  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8 3  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1  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2  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3  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хозяйствами-нерезидентами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3000     Уставный капитал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3001 0 0 0 Уставный капитал - простые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3002 0 0 0 Неоплаченный уставный капитал - простые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3003 0 0 0 Выкупленные простые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3025 0 0 0 Уставный капитал - привилегированные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3026 0 0 0 Hеоплаченный уставный капитал - привилегированные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3027 0 0 0 Выкупленные привилегированные акции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3051 0 0 0 Уставный капитал - вклады и паи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3052 0 0 0 Неоплаченный уставный капитал - вклады и паи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3053 0 0 0 Выкупленные вклады и паи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3100     Дополнительный капитал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3101 0 0 0 Дополнительный 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3200     Резервы (провизии) на общебанковские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3200 0 0 0  Резервы (провизии) на общебанковские риски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3500     Резервный капитал и резервы переоценки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3510 0 0 0 Резервный капитал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3540 0 0 0 Резервы переоценки основных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3561 0 0 0 Резервы переоценки стоимости ценных бумаг, имеющихся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наличии для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3561 1 0 1  Резервы переоценки стоимости ценных бумаг, имеющихся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наличии для продажи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3561 1 0 2  Резервы переоценки стоимости ценных бумаг, имеющихся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наличии для продажи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3561 1 0 3  Резервы переоценки стоимости ценных бумаг, имеющихся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наличии для продажи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3580 0 0 0 Нераспределенный чистый доход (непокрытый убыток) прошлых 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3581 0 0 0 Резервы переоценки прошлых лет иностранной валюты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3581 1 0 2  Резервы переоценки прошлых лет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3581 1 0 3  Резервы переоценки прошлых лет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3582 0 0 0 Резервы переоценки прошлых лет аффинированных драгоценных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металлов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3585 0 0 0 Резервы переоценки прошлых лет займов в тенге с фиксацией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валютного эквивалента займов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3586 0 0 0 Резервы переоценки прошлых лет вкладов в тенге с фиксацией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валютного эквивалента вкладов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3589 0 0 0 Резервы по прочей переоценке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3590 0 0 0  Счет корректировки на гиперинфляцию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3599 0 0 0 Нераспределенный чистый доход (непокрытый убыток)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Регистрационный номер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                   к Инструкции о перечне,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                       формах и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                      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 идентификационный код                банками второго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код            и ипотечными компаниями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                   Национальный Банк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деятельности                                Республики Казахстан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                                составления денежно-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кредитного и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внесены изменения - Постановлением Правления Национального Банка Республики Казахстан от 13 мая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5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сентября 2006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Отчет об отдельных счетах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филиалами и представительствами иностранных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(полное наименование банка или ипотечной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 |                 Наименование                 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балансового|              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счета,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включая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позиции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1-4 |5|6|7|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1320     Займы и финансовый лизинг, предоставленные организациям,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0 0 0 Займы овердрафт, предоставленные организациям,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2 5 1  Займы овердрафт в тенге,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2 5 2  Займы овердрафт в СКВ,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2 5 3  Займы овердрафт в ДВВ,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0 0 0 Краткосрочные займы, предоставленные организациям,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2 5 1  Краткосрочные займы в тенге,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2 5 2  Краткосрочные займы в СКВ,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2 5 3  Краткосрочные займы в ДВВ,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0 0 0 Долгосрочные займы, предоставленные организациям,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2 5 1  Долгосрочные займы в тенге,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2 5 2  Долгосрочные займы в СКВ,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2 5 3  Долгосрочные займы в ДВВ,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0 0 0 Финансовый лизинг организациям,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2 5 1  Финансовый лизинг в тенге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2 5 2  Финансовый лизинг в СКВ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2 5 3  Финансовый лизинг в ДВВ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0 0 0 Просроченная задолженность по займам,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организациям, осуществляющим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2 5 1  Просроченная задолженность по займам в тенге,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2 5 2  Просроченная задолженность по займам в СКВ,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2 5 3  Просроченная задолженность по займам в ДВВ,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0 0 0 Просроченная задолженность по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предоставленному организациям,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2 5 1  Просроченная задолженность по финансовому лизингу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2 5 2  Просроченная задолженность по финансовому лизингу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2 5 3  Просроченная задолженность по финансовому лизингу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1400     Требования к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0 0 0 Займы овердрафт, предоставленные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6 1  Займы овердрафт в тенге,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6 2  Займы овердрафт в СКВ,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6 3  Займы овердрафт в ДВВ,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7 1  Займы овердрафт в тенге,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7 2  Займы овердрафт в СКВ,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7 3  Займы овердрафт в ДВВ,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8 1  Займы овердрафт в тенге,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8 2  Займы овердрафт в СКВ,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2 8 3  Займы овердрафт в ДВВ,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0 0 0 Счета по кредитным карточкам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5 1  Счета по кредитным карточкам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5 2  Счета по кредитным карточкам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5 3  Счета по кредитным карточкам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6 1  Счета по кредитным карточкам в тенге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6 2  Счета по кредитным карточкам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6 3  Счета по кредитным карточкам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7 1  Счета по кредитным карточкам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7 2  Счета по кредитным карточкам в СКВ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7 3  Счета по кредитным карточкам в ДВВ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8 1  Счета по кредитным карточкам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8 2  Счета по кредитным карточкам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8 3  Счета по кредитным карточкам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0 0 0 Учтенные векселя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5 1  Учтенные векселя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5 2  Учтенные векселя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5 3  Учтенные векселя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6 1  Учтенные векселя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6 2  Учтенные векселя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6 3  Учтенные векселя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7 1  Учтенные векселя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7 2  Учтенные векселя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7 3  Учтенные векселя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8 1  Учтенные векселя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8 2  Учтенные векселя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2 8 3  Учтенные векселя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0 0 0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1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2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3  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0 0 0 Факторинг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5 1  Факторинг в тенге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5 2  Факторинг в СКВ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5 3  Факторинг в ДВВ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6 1  Факторинг в тенге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6 2  Факторинг в СКВ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6 3  Факторинг в ДВВ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7 1  Факторинг в тенге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7 2  Факторинг в СКВ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7 3  Факторинг в ДВВ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8 1  Факторинг в тенге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8 2  Факторинг в СКВ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2 8 3  Факторинг в ДВВ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0 0 0 Просроченная задолженность клиентов по факторингу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5 1  Просроченная задолженность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5 2  Просроченная задолженность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5 3  Просроченная задолженность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6 1  Просроченная задолженность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6 2  Просроченная задолженность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6 3  Просроченная задолженность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7 1  Просроченная задолженность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7 2  Просроченная задолженность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7 3  Просроченная задолженность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по факторингу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8 1  Просроченная задолженность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8 2  Просроченная задолженность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2 8 3  Просроченная задолженность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факторингу в ДВВ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0 0 0 Краткосрочные займы, предоставленные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6 1  Краткосрочные займы в тенге,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6 2  Краткосрочные займы в СКВ,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6 3  Краткосрочные займы в ДВВ,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7 1  Краткосрочные займы в тенге,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7 2  Краткосрочные займы в СКВ,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7 3  Краткосрочные займы в ДВВ,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8 1  Краткосрочные займы в тенге,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8 2  Краткосрочные займы в СКВ,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 8 3  Краткосрочные займы в ДВВ,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0 0 0 Долгосрочные займы, предоставленные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6 1  Долгосрочные займы в тенге,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6 2  Долгосрочные займы в СКВ,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6 3  Долгосрочные займы в ДВВ,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7 1  Долгосрочные займы в тенге,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7 2  Долгосрочные займы в СКВ,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7 3  Долгосрочные займы в ДВВ,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8 1  Долгосрочные займы в тенге,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8 2  Долгосрочные займы в СКВ,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2 8 3  Долгосрочные займы в ДВВ,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0 0 0 Финансовый лизинг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6 1  Финансовый лизинг в тенге,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6 2  Финансовый лизинг в СКВ,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6 3  Финансовый лизинг в ДВВ,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7 1  Финансовый лизинг в тенге,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7 2  Финансовый лизинг в СКВ,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7 3  Финансовый лизинг в ДВВ,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8 1  Финансовый лизинг в тенге,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8 2  Финансовый лизинг в СКВ,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2 8 3  Финансовый лизинг в ДВВ,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0 0 0 Просроченная задолженность клиентов по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6 1  Просроченная задолженность по финансовому лизингу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6 2  Просроченная задолженность по финансовому лизингу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6 3  Просроченная задолженность по финансовому лизингу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7 1  Просроченная задолженность по финансовому лизингу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7 2  Просроченная задолженность по финансовому лизингу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7 3  Просроченная задолженность по финансовому лизингу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8 1  Просроченная задолженность по финансовому лизингу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8 2  Просроченная задолженность по финансовому лизингу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2 8 3  Просроченная задолженность по финансовому лизингу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0 0 0 Форфейтинг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5 1  Форфейтинг в тенге, предоставленный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5 2  Форфейтинг в СКВ, предоставленный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5 3  Форфейтинг в ДВВ, предоставленный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6 1  Форфейтинг в тенге,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6 2  Форфейтинг в СКВ,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6 3  Форфейтинг в ДВВ, предоставленный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7 1  Форфейтинг в тенге,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7 2  Форфейтинг в СКВ,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7 3  Форфейтинг в ДВВ, предоставленный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8 1  Форфейтинг в тенге,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8 2  Форфейтинг в СКВ,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2 8 3  Форфейтинг в ДВВ, предоставленный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0 0 0 Просроченная задолженность клиентов по форфейтингу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5 1  Просроченная задолженность по форфейтингу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местным органам власти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5 2  Просроченная задолженность по форфейтингу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5 3  Просроченная задолженность по форфейтингу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6 1  Просроченная задолженность по форфейтингу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6 2  Просроченная задолженность по форфейтингу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6 3  Просроченная задолженность по форфейтингу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7 1  Просроченная задолженность по форфейтингу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7 2  Просроченная задолженность по форфейтингу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7 3  Просроченная задолженность по форфейтингу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8 1  Просроченная задолженность по форфейтингу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8 2  Просроченная задолженность по форфейтингу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2 8 3  Просроченная задолженность по форфейтингу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предоставленному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0 0 0 Просроченная задолженность клиентов по займам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6 1  Просроченная задолженность по займам в тенге,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6 2  Просроченная задолженность по займам в СКВ,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6 3  Просроченная задолженность по займам в ДВВ,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7 1  Просроченная задолженность по займам в тенге,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7 2  Просроченная задолженность по займам в СКВ,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7 3  Просроченная задолженность по займам в ДВВ,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 нефинансовым организациям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8 1  Просроченная задолженность по займам в тенге,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8 2  Просроченная задолженность по займам в СКВ,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2 8 3  Просроченная задолженность по займам в ДВВ, предоставленным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 организациям-нерезидентам, обслуживающим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0 0 0 Опротестованные векселя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5 1  Опротестованные векселя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5 2  Опротестованные векселя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5 3  Опротестованные векселя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6 1  Опротестованные векселя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6 2  Опротестованные векселя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6 3  Опротестованные векселя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7 1  Опротестованные векселя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7 2  Опротестованные векселя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7 3  Опротестованные векселя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8 1  Опротестованные векселя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8 2  Опротестованные векселя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2 8 3  Опротестованные векселя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0 0 0 Прочие займы, предоставленные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5 1  Прочие займы в тенге,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5 2  Прочие займы в СКВ,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5 3  Прочие займы в ДВВ, предоставленные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6 1  Прочие займы в тенге,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6 2  Прочие займы в СКВ,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6 3  Прочие займы в ДВВ, предоставленные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7 1  Прочие займы в тенге,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7 2  Прочие займы в СКВ,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7 3  Прочие займы в ДВВ, предоставленные негосударственным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8 1  Прочие займы в тенге,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8 2  Прочие займы в СКВ,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2 8 3  Прочие займы в ДВВ, предоставленные некоммерческим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организациям-нерезидентам,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1458 0 0 0 Операции "обратное РЕПО"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5 1  Операции "обратное 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5 2  Операции "обратное 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5 3  Операции "обратное 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6 1  Операции "обратное 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6 2  Операции "обратное 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6 3  Операции "обратное 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7 1  Операции "обратное 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7 2  Операции "обратное 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7 3  Операции "обратное 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8 1  Операции "обратное 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8 2  Операции "обратное 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 2 8 3  Операции "обратное 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1550     Расчеты по платежам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0 0 0 Расчеты с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5 1  Расчеты в тенге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5 2  Расчеты в СКВ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5 3  Расчеты в ДВВ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6 1  Расчеты в тенге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6 2  Расчеты в СКВ с государственными нефинансовыми организациями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6 3  Расчеты в ДВВ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7 1  Расчеты в тенге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7 2  Расчеты в СКВ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7 3  Расчеты в ДВВ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8 1  Расчеты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8 2  Расчеты в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 2 8 3  Расчеты в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1700     Начисленные доходы, связанные с получением вознаграждения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 0 0 0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организациям,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 2 5 1  Начисленные доходы по займам и финансовому лизингу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 2 5 2  Начисленные доходы по займам и финансовому лизингу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 2 5 3  Начисленные доходы по займам и финансовому лизингу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 0 0 0 Просроченное вознаграждение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организациям, осуществляющим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 2 5 1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предоставленным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 2 5 2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предоставленным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 2 5 3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предоставленным организациям-нерезидентам, осуществляющим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0 0 0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6 1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государственным нефинансовым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6 2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6 3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7 1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7 2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7 3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8 1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8 2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8 3  Начисленные доходы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предоставленным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0 0 0 Просроченное вознаграждение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клиентам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6 1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предоставленным 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6 2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предоставленным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6 3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предоставленным государственным нефинансовым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7 1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предоставленным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7 2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предоставленным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7 3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предоставленным негосударственным нефинансовым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8 1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предоставленным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8 2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предоставленным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8 3  Просроченное вознаграждение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предоставленным некоммерческим организациям-нерезидентам,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1748 0 0 0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5 1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тенге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5 2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СКВ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5 3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ДВВ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6 1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тенге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6 2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СКВ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6 3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ДВВ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7 1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тенге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7 2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СКВ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7 3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ДВВ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8 1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тенге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8 2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 2 8 3  Начисленные доходы по операциям "обратное РЕПО" с ценными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бумагами в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1752 0 0 0 Начисленные доходы по учтенным векселям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5 1  Начисленные доходы по учтенным векселям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5 2  Начисленные доходы по учтенным векселям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5 3  Начисленные доходы по учтенным векселям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6 1  Начисленные доходы по учтенным векселям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6 2  Начисленные доходы по учтенным векселям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6 3  Начисленные доходы по учтенным векселям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7 1  Начисленные доходы по учтенным векселям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7 2  Начисленные доходы по учтенным векселям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7 3  Начисленные доходы по учтенным векселям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8 1  Начисленные доходы по учтенным векселям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8 2  Начисленные доходы по учтенным векселям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 2 8 3  Начисленные доходы по учтенным векселям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2050     Займы, полученные от других банков и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0 0 0 Краткосрочные займы, полученные от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1  Краткосрочные займы в тенге,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2  Краткосрочные займы в СКВ,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 2 5 3  Краткосрочные займы в ДВВ,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0 0 0 Долгосрочные займы, полученные от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1  Долгосрочные займы в тенге,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2  Долгосрочные займы в СКВ,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 2 5 3  Долгосрочные займы в ДВВ, полученные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0 0 0 Финансовый лизинг, полученный от организаций,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1  Полученный финансовый лизинг в тенге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2  Полученный финансовый лизинг в СКВ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 2 5 3  Полученный финансовый лизинг в ДВВ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0 0 0 Просроченная задолженность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организаций,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1  Просроченная задолженность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тенге, полученным от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2  Просроченная задолженность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СКВ, полученным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 2 5 3  Просроченная задолженность по займам и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ДВВ, полученным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2200     Обязательства перед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0 0 0 Текущие счета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1  Текущие счета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2  Текущие счета в СКВ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5 3  Текущие счета в ДВВ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1  Текущие счета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2  Текущие счета в СКВ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6 3  Текущие счета в ДВВ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1  Текущие счета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2  Текущие счета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7 3  Текущие счета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1  Текущие счета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2  Текущие счета в СКВ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 2 8 3  Текущие счета в ДВВ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0 0 0 Финансовые активы,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1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(трастовое) управление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2  Финансовые активы в СКВ,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5 3  Финансовые активы в ДВВ,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1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(трастовое) управление от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2  Финансовые активы в СКВ,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6 3  Финансовые активы в ДВВ,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1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(трастовое) управление от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2  Финансовые активы в СКВ, принятые в доверительное (трастовое)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7 3  Финансовые активы в ДВВ,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1  Финансовые активы в тенге, принятые в доверительное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(трастовое) управление от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2  Финансовые активы в СКВ,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 2 8 3  Финансовые активы в ДВВ, принятые в доверительное (трастовое)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управление от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2211 0 0 0 Вклады до востребования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1  Вклады до востребования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2  Вклады до востребования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5 3  Вклады до востребования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1  Вклады до востребования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2  Вклады до востребования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6 3  Вклады до востребования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1  Вклады до востребования в тенге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2  Вклады до востребования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7 3  Вклады до востребования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1  Вклады до востребования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2  Вклады до востребования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 2 8 3  Вклады до востребования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0 0 0  Металлические счета клиентов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5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6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7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8 0  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0 0 0 Краткосрочные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1  Краткосрочные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2  Краткосрочные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5 3  Краткосрочные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1  Краткосрочные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2  Краткосрочные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6 3  Краткосрочные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1  Краткосрочные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2  Краткосрочные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7 3  Краткосрочные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1  Краткосрочные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2  Краткосрочные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 2 8 3  Краткосрочные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0 0 0 Долгосрочные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1  Долгосрочные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2  Долгосрочные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5 3  Долгосрочные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1  Долгосрочные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2  Долгосрочные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6 3  Долгосрочные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1  Долгосрочные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2  Долгосрочные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7 3  Долгосрочные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1  Долгосрочные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2  Долгосрочные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 2 8 3  Долгосрочные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0 0 0 Условные вклады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1  Условные вклады в тенге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2  Условные вклады в СКВ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5 3  Условные вклады в ДВВ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1  Условные вклады в тенге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2  Условные вклады в СКВ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6 3  Условные вклады в ДВВ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1  Условные вклады в тенге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2  Условные вклады в СКВ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7 3  Условные вклады в ДВВ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1  Условные вклады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2  Условные вклады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 2 8 3  Условные вклады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0 0 0 Карт-счета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1  Карт-счета в тенге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2  Карт-счета в СКВ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5 3  Карт-счета в ДВВ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1  Карт-счета в тенге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2  Карт-счета в СКВ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6 3  Карт-счета в ДВВ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1  Карт-счета в тенге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2  Карт-счета в СКВ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7 3  Карт-счета в ДВВ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1  Карт-счета в тенге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2  Карт-счета в СКВ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 2 8 3  Карт-счета в ДВВ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0 0 0 Вклад, являющийся обеспечением (заклад, гарантия, задаток)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обязательств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1  Вклад в тенге,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2  Вклад в СКВ,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5 3  Вклад в ДВВ,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1  Вклад в тенге,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2  Вклад в СКВ,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6 3  Вклад в ДВВ,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1  Вклад в тенге,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2  Вклад в СКВ,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7 3  Вклад в ДВВ,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1  Вклад в тенге,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2  Вклад в СКВ,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 2 8 3  Вклад в ДВВ, являющийся обеспечением (заклад, гарантия,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0 0 0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5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6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7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1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2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 2 8 3  Просроченная задолженность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0 0 0 Просроченная задолженность по прочим операциям с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5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6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7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1  Просроченная задолженность по прочим операциям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2  Просроченная задолженность по прочим операциям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 2 8 3  Просроченная задолженность по прочим операциям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0 0 0 Просроченная задолженность по срочным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5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1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2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6 3  Просроченная задолженность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1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2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7 3  Просроченная задолженность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1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2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 2 8 3  Просроченная задолженность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0 0 0 Полученный финансовый лизинг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1  Полученный финансовый лизинг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2  Полученный финансовый лизинг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6 3  Полученный финансовый лизинг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1  Полученный финансовый лизинг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2  Полученный финансовый лизинг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 2 7 3  Полученный финансовый лизинг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0 0 0 Указания,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1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2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5 3  Указания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1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2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6 3  Указания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1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2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СКВ,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7 3  Указания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ДВВ,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1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2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СКВ,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 2 8 3  Указания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ДВВ,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исполненные в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0 0 0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6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1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2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 2 7 3  Просроченная задолженность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0 0 0 Просроченная задолженность по условным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5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6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организаций-нерезидентов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1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2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7 3  Просроченная задолженность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1  Просроченная задолженность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2  Просроченная задолженность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 2 8 3  Просроченная задолженность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0 0 0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(заклад, задаток)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1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2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3  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0 0 0 Операции "РЕПО"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2  Операции "РЕПО" с ценными бумагами в СКВ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5 3  Операции "РЕПО" с ценными бумагами в ДВВ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1  Операции "РЕПО" с ценными бумагами в тенге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2  Операции "РЕПО" с ценными бумагами в СКВ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6 3  Операции "РЕПО" с ценными бумагами в ДВВ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1  Операции "РЕПО" с ценными бумагами в тенге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негосударственными нефинансовыми организациями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2  Операции "РЕПО" с ценными бумагами в СКВ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7 3  Операции "РЕПО" с ценными бумагами в ДВВ с негосударственными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нефинансовыми организациями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1  Операции "РЕПО" с ценными бумагами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2  Операции "РЕПО" с ценными бумагами в СКВ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 2 8 3  Операции "РЕПО" с ценными бумагами в ДВВ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2552 0 0 0 Расчеты с клиентами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1  Расчеты в тенге с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2  Расчеты в СКВ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5 3  Расчеты в ДВВ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1  Расчеты в тенге с 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2  Расчеты в СКВ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6 3  Расчеты в ДВВ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1  Расчеты в тенге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2  Расчеты в СКВ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7 3  Расчеты в ДВВ с негосударственными нефинансовыми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1  Расчеты в тенге с некоммерческими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организациями-нерезидентами, обслуживающими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2  Расчеты в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 2 8 3  Расчеты в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2700     Начисленные расходы, связанные с выплатой вознаграждения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0 0 0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полученным от организаций,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1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2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 2 5 3  Начисленные расходы по займам и финансовому лизингу,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полученным от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0 0 0  Начисленные расходы по металлическим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5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6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7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б2 8 0  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0 0 0 Начисленные расходы по текущим счетам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2  Начисленные расходы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5 3  Начисленные расходы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1  Начисленные расходы по текущим счетам в тенге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2  Начисленные расходы по текущим счетам в СКВ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6 3  Начисленные расходы по текущим счетам в ДВВ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1  Начисленные расходы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2  Начисленные расходы по текущим счетам в СКВ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7 3  Начисленные расходы по текущим счетам в ДВВ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1  Начисленные расходы по текущим счетам в тенге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2  Начисленные расходы по текущим 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 2 8 3  Начисленные расходы по текущим 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0 0 0 Начисленные расходы по условным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5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6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7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1  Начисленные расходы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2  Начисленные расходы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 2 8 3  Начисленные расходы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0 0 0 Начисленные расходы по вкладам до востребования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5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6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7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1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2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 2 8 3  Начисленные расходы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0 0 0 Начисленные расходы по срочным вкладам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1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2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5 3  Начисленные расходы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1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2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6 3  Начисленные расходы по срочным вкладам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1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2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7 3  Начисленные расходы по срочным вкладам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1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2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 2 8 3  Начисленные расходы по срочным вкладам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0 0 0 Начисленные расходы по вкладу,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(заклад, гарантия, задаток) обязательств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2  Начисленные расходы по вкладу в СКВ,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5 3  Начисленные расходы по вкладу в ДВВ,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нерезидентов, осуществляющих отдельные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2  Начисленные расходы по вкладу в СКВ,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6 3  Начисленные расходы по вкладу в ДВВ,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2  Начисленные расходы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7 3  Начисленные расходы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1  Начисленные расходы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2  Начисленные расходы по вкладу в СКВ,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 2 8 3  Начисленные расходы по вкладу в ДВВ, являющемуся обеспечением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(заклад, гарантия, задаток) обязательств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2725 0 0 0 Начисленные расходы по операциям "РЕПО"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организациями-нерезидентами,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5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организациями-нерезидентами, осуществляющими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6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7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негосударственными нефинансовыми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1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2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 2 8 3  Начисленные расходы по операциям "РЕПО" с ценными бумагами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с некоммерческими организациями-нерезидентами,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обслуживающими домашние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0 0 0 Начисленные расходы по карт-счетам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1  Начисленные расходы по карт-счетам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2  Начисленные расходы по карт-счетам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5 3  Начисленные расходы по карт-счетам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1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2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6 3  Начисленные расходы по карт-счетам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1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2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7 3  Начисленные расходы по карт-счетам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1  Начисленные расходы по карт-счетам в тенге с ценными бумагами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2  Начисленные расходы по карт-счетам в СКВ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 2 8 3  Начисленные расходы по карт-счетам в ДВВ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0 0 0 Просроченное вознаграждение по полученным займам и финансовому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5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организаций-нерезидентов,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6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1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тенге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2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СКВ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 2 7 3  Просроченное вознаграждение по полученным займам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финансовому лизингу в ДВВ от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 иностранного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0 0 0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виды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5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6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7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1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2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 2 8 3  Просроченное вознаграждение по вкладам до востребования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0 0 0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5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6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7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1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2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 2 8 3  Просроченное вознаграждение по срочным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0 0 0 Начисленные расходы по полученному финансовому лизингу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6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1  Начисленные расходы по полученному финансовому лизингу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от негосударственных нефинансовых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2  Начисленные расходы по полученному финансовому лизингу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 2 7 3  Начисленные расходы по полученному финансовому лизингу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0 0 0 Просроченное вознаграждение по условным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5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6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7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1  Просроченное вознаграждение по условным вкладам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2  Просроченное вознаграждение по условным вкладам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 2 8 3  Просроченное вознаграждение по условным вкладам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0 0 0 Просроченное вознаграждение по вкладу,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других банков и клиентов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5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6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7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1  Просроченное вознаграждение по вкладу в тенге,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2  Просроченное вознаграждение по вкладу в СКВ,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 2 8 3  Просроченное вознаграждение по вкладу в ДВВ, являющемуся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обеспечением (заклад, гарантия, задаток)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0 0 0 Просроченное вознаграждение по текущим счетам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5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осуществляющих отдельные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6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7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негосударственных нефинансовых организаций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1  Просроченное вознаграждение по текущим счетам 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2  Просроченное вознаграждение по текущим счетам в СКВ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 2 8 3  Просроченное вознаграждение по текущим счетам в ДВВ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некоммерческих организаций-нерезидентов, обслуживающих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