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589" w14:textId="6b02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обеспечению общественного порядка и пожарной безопасности при проведении спортивных, культурных и иных 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ноября 2003 года N 619. Зарегистрировано в Министерстве юстиции Республики Казахстан 23 декабря 2003 года N 2629. Утратил силу приказом Министра внутренних дел Республики Казахстан от 20 февраля 2017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20.02.2017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общественного порядка и пожарной безопасности при проведении спортивных, культурных и иных массовых мероприятий приказываю: 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Инструкцию по обеспечению общественного порядка и пожарной безопасности при проведении спортивных, культурных и иных массовых мероприятий.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внутренних войск Министерства внутренних дел Республики Казахстан, начальникам Главных управлений внутренних дел гг. Астаны, Алматы, Главных управлений внутренних дел - управлений внутренних дел областей обеспечить изучение настоящей Инструкции руководством городских, районных органов внутренних дел, командованием воинских соединений, частей оперативного назначения и специальных моторизованных частей внутренних войск, личным составом патрульной полиции, других служб и подразделений органов внутренних дел, задействуемых на охрану общественного порядка при проведении спортивных, культурных и иных массовых мероприятий и организовать ее исполнение.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вице-Министра внутренних дел генерал-майора полиции Отто И.И. и Департамент общественной безопасности (Алпысбаев Г.А.) Министерства внутренних дел Республики Казахстан.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                                    Согласовано                         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Министр культуры                    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Республики Казахстан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30 октября 2003 г.                   21 октября 2003 г.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 октября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октября 2003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2003 года N 619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и пожарной безопасности при проведении спортивных, </w:t>
      </w:r>
      <w:r>
        <w:br/>
      </w:r>
      <w:r>
        <w:rPr>
          <w:rFonts w:ascii="Times New Roman"/>
          <w:b/>
          <w:i w:val="false"/>
          <w:color w:val="000000"/>
        </w:rPr>
        <w:t>культурных и иных массовых мероприятий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Спортивные, культурные и иные массовые мероприятия (далее - массовые мероприятия), осуществляемые в присутствии зрителей, проводятся с обязательным привлечением сил, средств органов внутренних дел и государственной противопожарной службы Агентства Республики Казахстан по чрезвычайным ситуациям (далее - АЧС) для обеспечения общественного порядка и пожарной безопасности.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Организации, по плану которых проводятся массовые мероприятия, администрация спортивных, культурных и иных сооружений (далее - сооружения), органы внутренних дел и Государственной противопожарной службы АЧС в пределах своей компетенции, несут ответственность за обеспечение необходимых условий безопасности участников и зрителей при его проведении.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Массовые мероприятия проводятся на спортивных, культурных сооружениях и в иных местах официально принятых к эксплуатации государственными комиссиями и судейскими коллегиями с привлечением органов внутренних дел и государственной противопожарной службы АЧС при соблюдении всеми участвующими в их проведении организациями действующих норм и правил эксплуатации сооружений, инженерных систем, спортивно-технологического оборудования и инвентаря, а также соответствующих инструкций и других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и проведения массовых мероприятий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 обнаружения обстоятельств, осложняющих проведение мероприятия, не обеспечивающих условий безопасности зрителей и участников, органы внутренних дел и государственной противопожарной службы АЧС вносят предложения о запрещении проведения массовых мероприятий или проведения их без зрителей. Основанием, влекущим за собой отмену проведения массовых мероприятий, могут быть: несоответствие путей эвакуации существующим нормам и правилам, ветхость несущих конструкций трибун, отсутствие аварийного освещения, размещение в подтрибунных помещениях горюче-опасных веществ и материалов, отсутствие или неисправность средств противопожарной защиты, а также другие нарушения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могущие привести к возникновению пожара (нарушения правил монтажа и эксплуатации электрооборудования).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Подготовка к обеспечению общественного порядка применительно к конкретному мероприятию начинается с момента получения, но не позднее, чем за 10 суток до начала мероприятий, органами внутренних дел и государственной противопожарной службы программы и регламента его проведения, которые представляются организаторами соревнований. Администрация спортивных, культурных и иных сооружений заблаговременно, но не позднее двух суток до проведения мероприятия, информирует органы внутренних дел о предполагаемом количестве зрителей, и не позднее чем за четыре часа до их начала, сообщает о числе проданных билетов, выданных пропусков, в том числе на автотранспорт. При этом определяются места расположения пункта управления оперативного штаба, парковок служебного автотранспорта органов внутренних дел, государственной противопожарной службы АЧС и скорой помощи, а так же резерва. 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Не менее, чем за 2 суток до начала соответствующего мероприятия утверждается план-расстановка сил и средств органов внутренних дел, задействованных на охрану общественного порядка, принимается решение о создании оперативного штаба. В состав которого входят: начальник и его заместитель; оперативный дежурный; группа управления силами и средствами; группа информации и анализа; оперативная следственная группа; приглашаются представители АЧС, скорой помощи и организаторы мероприятий.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Назначаются начальники зон, секторов, участков, определяются их функциональные обязанности, производится расчет личного состава. При этом учитывается оперативная обстановка в городе, объем и характер проводимых мероприятий, интерес, проявляемый к ним со стороны местного населения и других регионов, сезон и время их проведения, метеорологические условия, количество участников и зрителей, наличие оперативной информации об их настроении. Особое внимание следует обратить на недопустимость фактов продажи билетов и выдачу пропусков без указания мест, а также распространение их в количествах, превышающих установленные нормы на те или иные сооружения. 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Расчет сил и средств на конкретное мероприятие должен проводиться таким образом, чтобы наряду с обеспечением надлежащего порядка на сооружении не была ослаблена охрана правопорядка в зоне, примыкающей к данному объекту. Определяется количество и места установок турникетов. Для обеспечения общественного порядка при осложнении обстановки создается резерв руководителя оперативного штаба и начальников секторов. В составе резерва старшего оперативного начальника выделяется до 15 % сил и средств, находящихся в его распоряжении, в резерв старших секторов - 10-15 % личного состава, используемого на данном участке. Кроме того, при необходимости предусмотреть группу фиксации из числа сотрудников криминальной полиции, оснащенную средствами визуального наблюдения, фотографирования, видео и звуковой записи для выявления наиболее активных участников и организаторов беспорядков.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целях исключения нападения и хулиганских действий со стороны зрителей в отношении участников спортивных мероприятий и судей во время их выхода (ухода) на спортивное поле (манеж) в начале и окончании мероприятия (во время перерывов)  руководитель штаба выставляет группу для сопровождения и обеспечения коридора. Кроме того, создает группу из числа наиболее подготовленных сотрудников полиции (не менее 5 человек) для предотвращения хулиганских действий среди участников мероприятия на спортивной арене в случаях необходимости, по согласованию с организаторами. Данная группа располагается недалеко от организаторов мероприятий. 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Важной составной частью подготовки личного состава к несению службы на объектах проведения мероприятий является инструктаж нарядов, проведение с ними тренировок и репетиций. Особое внимание при этом уделяется вопросам, связанным с эвакуацией зрителей из сооружений, посадкой граждан на городской транспорт, соблюдению правил поведения зрителей во время мероприятий и законности. При инструктажах используются схемы и макеты объектов, уточняются маршруты движения людей и транспорта, места размещения пунктов управления и резервов, медицинских пунктов, торговых точек, осуществляется ознакомление с образцами билетов, пропусков и других документов, дающих право на вход.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массовых мероприятий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проведении крупных массовых мероприятий оперативный штаб, как правило, возглавляет один из руководителей главных управлений внутренних дел гг. Астаны, Алматы и главных управлений внутренних дел - управлений внутренних дел областей, или начальники управлений общественной безопасности, а начальниками зон, участков и секторов назначаются начальники городских и районных отделов внутренних дел. Руководство силами и средствами осуществляется посредством налаженной системы прохождения информации по заранее разработанной схеме связи. 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Личный состав органов внутренних дел и подразделения внутренних войск Министерства внутренних дел (далее - МВД) Республики Казахстан прибывают к месту проведения массовых мероприятий за 2 часа 30 минут. Особый режим на спортивном, культурном или ином сооружении и прилегающей к нему территории вводится за 2 часа до начала соревнований, вход зрителей - за 1 час. По команде руководителя штаба перед началом и после окончания мероприятия проводится проверка трибун сооружения и прилегающей к нему территории в целях выявления и изъятия посторонних предметов, создающих опасность для участников, зрителей (строительный мусор, способный к возгоранию) и могущих быть использованными в качестве метательных снарядов (скопление кирпичей, камней).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Сотрудники органов внутренних дел оказывают содействие контрольно-распорядительной службе в осуществлении организованного прохода зрителей и размещения их на трибунах спортивного, в зрительном зале культурного и иного сооружения. Совместно с администрацией не допускают прохода на сооружения граждан без билетов и пропусков. Самое пристальное внимание уделяется выявлению и недопущению на территорию сооружения и трибуны, в зрительные залы граждан в нетрезвом состоянии, а также имеющих при себе свертки, портфели и другие предметы, в которых возможен пронос спиртных напитков, взрывчатых веществ и оружия. В необходимых случаях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 проводится личный досмотр и досмотр вещей, находящихся при физическом лице. Принимаются меры по пресечению фактов реализации на территории сооружения спиртных, а также прохладительных напитков в стеклянной таре. Кроме того, осуществляется охрана общественного порядка у касс во время продажи билетов и на прилегающей к сооружению территории.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Наряды органов внутренних дел и внутренних войск МВД Республики Казахстан, несущие службу на трибунах, постоянно работают со зрителями, не допуская при этом переходов из сектора в сектор или с трибуны на трибуну, предупреждая их скопления в секторах во время входа и выхода. Принимаются меры к лицам, провоцирующим зрителей к беспорядкам, срыву мероприятий и создающих опасность для нормального прохода и выхода.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После окончания мероприятия начальники участков и наряды совместно с контролерами организуют выход публики со спортивного, культурного и иного сооружения, обеспечивая свободное движение людской массы, одновременно сдерживая толпу в безопасных местах на входе в проходы, ведущие к основным выходам для равномерного и поэтапного движения граждан по лестницам, не допуская скопления, толчеи, падения и паники среди них.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