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d879" w14:textId="7f5d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рядового и начальствующего 
состава органов внутренних дел и военнослужащих внутренних войск
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октября 2003 года N 566. Зарегистрировано в Министерстве юстиции Республики Казахстан 20 декабря 2003 года N 2623. Утратил силу приказ Министра внутренних дел Республики Казахстан от 30 июля 2005 года № 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приказом Министра внутренних дел РК от 30.07.2005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457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определения уровня профессиональной компетентности сотрудников органов внутренних дел, военнослужащих внутренних войск Министерства внутренних дел, их правовой культуры, способности решать служебные задачи и работать с гражданами,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аттестации рядового и начальствующего состава органов внутренних дел и военнослужащих внутренних войск Министерства внутренних дел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департаментов, самостоятельных управлений Министерства внутренних дел, начальникам Главных управлений внутренних дел, Управлений внутренних дел областей, городов Астаны, Алматы и на транспорте, учебных заведений Министерства внутренних дел, Командующему внутренними войсками Министерства внутренних дел в течение первого полугодия 2004 года провести аттестацию всего личного состава, для чего создать аттестационные комиссии в соответствии с требованиями настоящего Приказа.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полковника полиции Умурзакова Б.Н.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 момента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Утверждено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МВД РК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октября 2003 года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566    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аттестации лиц рядового и начальствующего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состава органов внутренних дел и военнослужащих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внутренних войск Министерства внутренних дел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определяют порядок и условия проведения аттестации сотрудников органов внутренних дел и военнослужащих внутренних войск Министерства внутренних дел Республики Казахстан (далее - МВД).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Аттестация лиц рядового и начальствующего состава органов внутренних дел и военнослужащих внутренних войск МВД Республики Казахстан (далее - сотрудники) - периодически осуществляемая процедура по определению уровня их профессиональной подготовки, служебной компетенции, правовой культуры, способности решать служебные задачи и работать с гражданами.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 критерием оценки при аттестации является способность сотрудников выполнять возложенные на них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 подлежат аттестации сотрудники, прослужившие в органах внутренних дел менее 1 года, кроме случаев выдвижения на вышестоящую должность или на учебу, а также женщины из числа лиц рядового и начальствующего состава в период их беременности и ухода за детьми в возрасте до 1,5 лет. Они аттестуются не ранее, чем через год после выхода их на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Сотрудники проходят аттестацию по истечении каждых последующих 3-х лет пребывания на службе в органах внутренних дел, но не ранее шести месяцев со дня занятия данной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аттестация должна быть проведена не позднее шести месяцев со дня наступления указанного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Сотрудники, поступившие на службу впервые или с перерывом стажа службы, проходят аттестацию по истечении 1 года непрерывного пребывания на службе в сроки, установленные пунктом 4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Аттестация включает в себя ряд последовательных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к проведению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тестирование сотрудника, подлежащего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собеседование с сотрудником, проводимое аттестационной комиссией;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вынесение решения аттестационной комиссией.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подготовки к проведению аттестации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Подготовка к проведению аттестации организуется кадровой службой Министерства внутренних дел, Комитета внутренних войск МВД, Главного управления внутренних дел, Управления внутренних дел областей, городов Астаны и Алматы, на транспорте и учебных заведений МВД.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Она включает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подготовку необходимых документов на аттестуемых;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графика проведения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состава аттестационных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организацию разъяснительной работы о целях и порядке  проведения аттестаций;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согласование сроков и места проведения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Кадровая служба один раз в течение шести месяцев определяет сотрудников, подлежащих аттестации в соответствии с пунктом 4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Руководство органа по представлению кадрового аппарата издает приказ, которым утверждается список сотрудников, подлежащих аттестации, устанавливаются сроки проведения аттестации и состав аттестационных комиссий, а также график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Кадровый аппарат письменно уведомляет сотрудника о сроках проведения аттестаций не позднее месяца до начала ее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Непосредственный начальник сотрудника, подлежащего аттестации, оформляет служебную характеристику, по утвержденной форме и направляет ее в кадровую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Служебная характеристика должна содержать объективную, обоснованную оценку профессиональных, личностных качеств и результатов служебной деятельности аттестуемого сотрудника за период, состоящий из его 3-х летнего непрерывного пребывания на службе в органах внутренних дел и срока, прошедшего после этого в соответствии с пунктом 4 настоящих правил до проводимой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Кадровая служба обязана ознакомить сотрудника с представленной на него служебной характеристикой в срок не позднее, чем за три недели до заседания аттестационной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Сотрудник вправе заявить о своем несогласии с представленной на него служебной характеристикой и предоставить в кадровый аппарат информацию, характеризующую 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 аттестуемого сотрудника кадровой службой оформляется аттестационный лист по установленной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Кадровая служба направляет собранные аттестационные материалы в аттестационную комиссию.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Аттестационная комиссия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Аттестационные комиссии создаются Министром внутренних дел, Командующим внутренними войсками МВД, начальниками Главных управлений внутренних дел, Управлений внутренних дел областей, городов Астаны и Алматы и на транспорте, учебных заведений МВД по представлению кадровой службы и состоит из членов и секретаря комиссии в количестве не менее 5 человек. Из числа членов аттестационной комиссии назначается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Аттестационная комиссия для проведения аттестации сотрудника, занимающего должность руководителя органа, создается должностным лицом, имеющим право его назначения на эту должность.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зависимости от особенностей функциональных направлений работы органа может быть создано несколько аттестационных комиссий.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Председатель аттестационной комиссии и ее члены должны занимать такую же или более высокую должность, чем сотрудники подлежащие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Члены аттестационной комиссии проходят аттестации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состав аттестационной комиссии включаются руководители различных подразделений, представители кадровой и юридической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Заседание аттестационной комиссии считается правомочным, если на нем присутствовали не менее 2/3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Результаты голосования определяются большинством голосов членов комиссии. При равенстве голосов голос председателя комиссии является решающим.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Проведение аттестации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Аттестационная комиссия проводит аттестации в присутствии аттестуемого сотрудника.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Сотрудники, отсутствовавшие на заседании аттестационной комиссии по уважительным причинам, проходят аттестацию после выхода на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неявки сотрудника на заседание аттестационной комиссии без уважительных причин дважды, комиссия вправе принять решение о проведении аттестации в его отсутствие на основе имеющихся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Аттестационная комиссия, изучив представленные материалы и проведя собеседование с сотрудником, получившим при прохождении тестирования оценки не ниже порогового значения, устанавливаемых для данной категории должностей (далее - пороговое значение),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аттестован и рекомендуется для зачисления в кадровый резерв для занятия должности вышестоящей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соответствует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подлежит повторной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соответствует занимаемой должности и рекомендуется к понижению в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 соответствует занимаемой должности и рекомендуется к увольнению из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Сотрудник, получивший при прохождении тестирования оценки ниже порогового значения, к собеседованию не допускается, при этом сотруднику предоставляется право повторного прохождения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повторном прохождении тестирования сотрудникам вновь получена оценка ниже порогового значения, аттестационная комиссия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подлежит повторной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соответствует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Принятие аттестационной комиссией решения о несоответствии занимаемой должности является отрицательным результатом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До принятия решения для оценки уровня профессионализма сотрудника и его соответствия занимаемой должности аттестационная комиссия может использовать методы анкетирования и групповой дискуссии.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аттестации сотрудников могут по решению председателя аттестационной комиссии привлекаться эксперты.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Решение аттестационной комиссии принимается открытым или тайным голосованием. Способ голосования избирается по усмотрению аттестационной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Повторная аттестация проводится через шесть месяцев со дня проведения первоначальной аттестации в порядке, определенном настоящими правилами. При повторной аттестации сотрудник, получивший при прохождении тестирования при первоначальной аттестации оценку выше порогового значения, допускается к собеседованию без прохождения повторного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Аттестационная комиссия, проведя повторную аттестацию,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соответствует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соответствует занимаемой должности и рекомендуется к понижению в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соответствует занимаемой должности и рекомендуется к увольнению из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повторной аттестации сотруднику, получившему при прохождении тестирования при первоначальной аттестации оценку ниже порогового значения, предоставляется право прохождения тестирования только один раз. В случае получения сотрудником при прохождении данного тестирования оценки ниже порогового значения аттестационная комиссия принимает решение о несоответствии сотрудника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Решения аттестационной комиссии оформляются протоколом, который подписывается председателем, членами аттестационной комиссии и секретарем, присутствовавшим на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Сотрудник должен быть ознакомлен с решением аттестационной комиссии, под роспись.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Решения аттестационных комиссий, по своей номенклатуре, в месячный срок утверждаются Министром внутренних дел Республики Казахстан, Командующим внутренними войсками МВД, начальниками Главных управлений внутренних дел, Управлений внутренних дел областей, городов Астаны и Алматы и на транспорте, учебных заведений МВД и их копии направляются в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Утвержденные решения аттестационной комиссии заносятся в аттестационные листы сотрудника.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Аттестационный лист сотрудника, прошедшего аттестацию и служебная характеристика на него хранятся в личном деле. Утвержденное руководителем решение аттестационной комиссии также заносится в послужной список сотрудника.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Руководитель может не утвердить решение аттестационной комиссии и назначить повторную аттестацию, решение которой являются окончательными. Повторная аттестация проводится в соответствии с пунктом 31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Утвержденные руководителем отрицательные результаты аттестации являются основанием для увольнения из органов внутренних дел.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Обжалование решений аттестационной комиссии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39. Сотрудники имеют право обжаловать приказ Министра внутренних дел, Командующего внутренними войсками МВД, начальника Главного управления внутренних дел, Управления внутренних дел области, городов Астаны и Алматы и на транспорте, учебных заведений МВД об утверждении решений аттестационной комиссии в вышестоящем органе или суде.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Руководитель вышестоящего органа может отменить приказ и назначить повторную аттестацию. Повторная аттестация проводится в соответствии с пунктом 31 настоящих правил.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