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eb8" w14:textId="b24a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и.о. Председателя Агентства Республики Казахстан по регулированию естественных монополий и защите конкуренции от 30 июля 2003 года N 185-ОД "Об утверждении Правил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монополии", зарегистрированный в Министерстве юстиции Республики Казахстан от 12 августа 2003 года N 2438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14 ноября 2003 года N 270-ОД. Зарегистрирован в Министерстве юстиции Республики Казахстан 12 декабря 2003 года N 2607. Утратил силу приказом Председателя Агентства Республики Казахстан по регулированию естественных монополий от 25 апреля 2013 года № 130-ОД.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25.04.2013 </w:t>
      </w:r>
      <w:r>
        <w:rPr>
          <w:rFonts w:ascii="Times New Roman"/>
          <w:b w:val="false"/>
          <w:i w:val="false"/>
          <w:color w:val="ff0000"/>
          <w:sz w:val="28"/>
        </w:rPr>
        <w:t>№ 130-ОД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и защите конкуренции от 30 июля 2003 года N 185-ОД "Об утверждении Правил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монополии", зарегистрированный в Министерстве юстиции Республики Казахстан от 12 августа 2003 года N 2438 (опубликованный в "Официальной газете" от 6 сентября 2003 года N 36),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Выделяемая субъекту естественной монополии субсидия из средств государственного бюджета, учитывается в уменьшение затратной части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субъект естественной монополии обязан ежеквартально предоставлять в уполномоченный орган отчет об использовании субсидии.". 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(Досан Б.Б.)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декабря 2003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