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ef83" w14:textId="63ae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заболеваний и расстройств здоровья, при которых показано санаторно-курортное лечение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 декабря 2003 года N 886. Зарегистрировано в Министерстве юстиции Республики Казахстан 10 декабря 2003 года N 2602. Утратил силу приказом Министра здравоохранения Республики Казахстан от 29 апреля 2010 года № 311.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29.04.2010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системе здравоохранения",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заболеваний и расстройств здоровья, при которых показано санаторно-курортное лечение.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департаментов Министерства здравоохранения Республики Казахстан, управлений (департаментов) здравоохранения областей, городов Астана и Алматы, республиканских медицинских организаций принять настоящий приказ к руководству и исполнению.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приказа возложить на Вице-Министра Диканбаеву С.А.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2003 года N 886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заболеваний и расстройств здоровья,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которых показано санаторно-курортное лечение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 Название, форма и стадия болезни           |    Санатории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Для взрослых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1. Болезни сердечной мышцы и клапанов сердца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Первичный или возвратный ревматический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эндокардит (затяжного, латентного течения)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минимальной (I степени) активностью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процесса на фоне клапанного порока сердца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или без него, при недостаточности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кровообращения не выше I стадии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прогностически неблагоприятных нарушений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сердечного ритма (допускается наличие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редких экстрасистол, синусовой аритмии,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атриовентрикулярной блокады I степени)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через 1-2 месяца по окончании острых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явлений, а при непрерывно-рецидивирующем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течении - в период снижения активности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минимальной.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Те же состояния, что и в пункте 1,   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 через 6-8 месяцев после выписки из        (исключая горные)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стационара без признаков активности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процесса.                                    с углекислыми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радоновыми водами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  Пороки сердца:                       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недостаточность митрального клапана       (исключая горные)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 признаков активности ревматического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процесса при общем удовлетворительном        с углекислыми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состоянии, при состоянии компенсации         радоновыми водами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или недостаточности кровообращения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 выше I стадии, без прогностически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неблагоприятных нарушений сердечного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ритма и проводимости (экстрасистолия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групповая, частая, пароксизмальные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нарушения ритма, атриовентрикулярная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блокада выше I степени, полная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радоновыми водами блокада ножек пучка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Гиса);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сочетанный митральный порок сердца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преобладанием недостаточности      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митрального клапана без признаков 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активности ревматического процесса,          с углекислыми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состоянии компенсации или                радоновыми водами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недостаточности кровообращения не выше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 стадии, без прогностически неблаго-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приятных нарушений сердечного ритма;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сочетанный митральный порок сердца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преобладанием стеноза левого       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атриовентрикулярного отверстия,              (исключая горные)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 признаков активности процесса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недостаточности кровообращения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выше I стадии;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те же состояния, что и в подпунктах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1),2), 3), при недостаточности крово-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обращения II стадии;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5) пороки аортального клапана без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признаков активности процесса, а при 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инфекционном эндокардите в стадии            (исключая горные)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стойкой ремиссии, при недостаточности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кровообращения не выше I стадии,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 приступов стенокардии,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сопутствующей артериальной гипертонии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прогностически неблагоприятных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нарушений сердечного ритма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проводимости;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6) порок сердца комбинированный -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митрально-аортальный без признаков   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активности процесса при состоянии            (исключая горные)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компенсации или недостаточности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кровообращения не выше I стадии,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 прогностически неблагоприятных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нарушений сердечного ритма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проводимости;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7) то же состояние, что и в подпункте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6), при недостаточности кровообращения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II стадии;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8) состояние после оперативных  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вмешательств на клапанном аппарате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сердца (митральной комиссуротомии,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имплантации искусственных протезов,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пластической операции) при отсутствии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активности патологического процесса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недостаточности кровообращения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выше I стадии не ранее чем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1,5 - 2,5 месяца после операции;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9) то же состояние, что и в подпункте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8), через 6 - 8 месяцев после операции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отсутствии активности ревматического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процесса, при компенсации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недостаточности кровообращения не выше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 стадии.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Инфекционно-аллергический миокардит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окончании острых явлений в стадии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устойчивой ремиссии: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при недостаточности кровообращения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 выше I стадии;                    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 углекислыми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радоновыми водами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при недостаточности кровообращения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II стадии.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Врожденные аномалии сердца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(незаращение артериального протока,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дефект межпредсердной перегородки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болезнь Толочинова-Роже):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при отсутствии признаков     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эндокардита и недостаточности        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кровообращения выше I стадии;     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 углекислыми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радоновыми водами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при недостаточности кровообращения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II стадии.                      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2. Ишемическая болезнь сердца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Стабильная стенокардия: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с редкими приступами (1-2 раза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неделю) при значительных физических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нагрузках, с недостаточностью     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кровообращения не выше I стадии,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 нарушения сердечного ритма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проводимости (I - II функциональные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классы);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те же состояния, что и в     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подпункте 1), но в сочетании с       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гипертонической болезнью не выше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 стадии;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с приступами стенокардии при 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обычных физических нагрузках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(III функциональный класс)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недостаточностью кровообращения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выше I стадии и отсутствии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прогностически неблагоприятных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тяжелых нарушений сердечного ритма;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состояние после оперативного 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лечения ишемической болезни сердца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(аорто- и маммаро-коронарного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шунтирования, транслюминальной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ангиопластики коронарных артерий),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через 4 недели после хирургического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вмешательства, при отсутствии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необходимости в дальнейшем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стационарном лечении,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недостаточности кровообращения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выше II стадии и отсутствии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прогностически неблагоприятных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тяжелых нарушений сердечного ритма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проводимости;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5) в отдаленные сроки после операции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аорто- и маммаро-коронарного         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шунтирования, транслюминальной    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ангиопластики коронарных артерий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(1 год и более), при отсутствии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приступов стенокардии при значительных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физических нагрузках (I -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функциональные классы), в состоянии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компенсации или недостаточности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кровообращения не выше I стадии,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 нарушений сердечного ритма.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Инфаркт миокарда в функционально-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восстановительном периоде: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крупноочаговый (трансмуральный),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мелкоочаговый, первичный, повторный,         (с отделениями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протекавший без тяжелых осложнений           реабилитации)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 стабилизированными изменениями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электрокардиограммы, отражающими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формирование постинфарктного рубца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(I - III функциональные классы)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недостаточности кровообращения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выше II стадии, отсутствии выраженных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или прогностически неблагоприятных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нарушений сердечного ритма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проводимости;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те же состояния, что и в подпункте 1),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 в сочетании с гипертонической             (с отделениями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болезнью I - II стадии, при наличии          реабилитации)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других сопутствующих заболеваний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стадии ремиссии без выраженных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нарушений функции органов и систем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недостаточности кровообращения не выше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II стадии;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аневризма сердца, аорты с редкими,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нетяжелыми приступами стенокардии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(I - II функциональные классы)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неблагоприятных нарушений сердечного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ритма и проводимости;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состояние после хирургического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лечения аневризмы сердца,                    (с отделениями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перикардактомии по поводу адгезивного        реабилитации)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перикардита, доброкачественных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опухолей сердца, кардиомиопатии,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через 1,5 месяца после операции,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недостаточности кровообращения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 выше I стадии и отсутствии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нарушений сердечного ритма;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5) последствия оперативного     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вмешательства на аорте, ее висцеральных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ветвях (резекция аневризмы,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протезирование операции по поводу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коарктации, хронической абдоминальной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ишемии и вазоренальной гипертензии)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устойчивой компенсации и отсутствии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необходимости в дальнейшем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хирургическом лечении (через 1,5 - 2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месяца после операции).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Кардиосклероз: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атеросклеротический без стенокардии,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нарушений сердечного ритма и         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проводимости, при недостаточности 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кровообращения не выше I стадии;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постинфарктный (через 1 год и более)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 приступов стенокардии или с редкими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нетяжелыми приступами (I -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функциональные классы), без нарушений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сердечного ритма, при недостаточности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кровообращения не выше I стадии;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те же состояния, что и в подпунктах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1),2), но в сочетании с гипертонической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болезнью I - II стадии;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состояние после перенесенного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первичного или повторного крупно-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очагового или мелкоочагового инфаркта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давностью не менее 3 месяцев при общем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удовлетворительном состоянии,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редкими (1 - 2 раза в неделю),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легкокупируемыми приступами стенокардии,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недостаточности кровообращения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 выше II стадии, без прогностически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неблагоприятных нарушений сердечного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ритма и проводимости.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3. Гипертоническая болезнь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Гипертоническая болезнь: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с медленно прогрессирующим течением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 и II стадии при отсутствии сосудистых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кризов и выраженного атеросклероза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сосудов мозга, сердца, почек, без тяжелых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расстройств сердечного ритма и проводимости,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недостаточности кровообращения не выше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 стадии;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II стадии при отсутствии тяжелых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гипертонических кризов, без значительного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нарушения мозгового, коронарного кровотока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функции почек.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Нейроциркуляторная дистония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(гипертензивная, гипотензивная,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кардиальная и смешанная формы):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при отсутствии стойких, резко     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выраженных вегетососудистых расстройств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нарушений сердечного ритма;   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при наличии стойких, резко выраженных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вегето-сосудистых расстройств и нарушений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сердечного ритма;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кардиомиопатия вследствие    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перенапряжения миокарда, а также обменного,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эндокринного, токсического, инфекционного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происхождения;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при недостаточности кровообращения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 выше I стадии без прогностически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неблагоприятных нарушений сердечного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ритма и проводимости (за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редких одиночных экстрасистол и частичной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блокады ножек пучка Гиса);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5) при недостаточности кровообращения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 выше II стадии.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4. Болезни периферических артерий и вен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Облитерирующий атеросклероз сосудов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конечностей и терминального отдела           с сероводородными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брюшной аорты при отсутствии язв и           водами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гангрены.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Тромбангиит, облитерирующий эндартериит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нарушением кровообращения нижних           с сероводородными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конечностей I-II стадии в период стойкой     водами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ремиссии при отсутствии наклонности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генерализации тромботического процесса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мигрирующего тромбофлебита, обострении,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выраженных вазомоторных расстройств.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Состояние после реконструктивных операций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(через 6 недель на брюшном отделе аорты      (с отделениями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артериях нижних конечностей по поводу      реабилитации)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облитерирующих заболеваний сосудов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устойчивом и компенсированном крово-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Остаточные явления флебита, тромбофлебита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нижних конечностей: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по окончании острых и подострых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явлений, не ранее чем через 4 месяца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после глубоких и через 2 месяца после        с радоновыми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поверхностных тромбозов;                     водами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с венозной недостаточностью и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трофическими дефектами кожи (язвы,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инфильтраты).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Варикозная болезнь (отечно-индурационная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форма) с хронической венозной                с сероводородными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недостаточностью в стадии субкомпенсации.    и радоновыми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водами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Состояние после оперативных вмешательств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(через 4 - 6 недель) на магистральных        (с отделениями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венах конечностей вследствие варикозной      реабилитации)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болезни и посттромбофлебического синдрома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компенсации венозного кровообращения.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5. Болезни органов дыхания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Состояние после перенесенной пневмонии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обширной областью воспалительного  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процесса при тяжелом или осложненном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Состояние после перенесенной пневмонии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затяжного течения (более 8 недель)   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астенизацией, клиническими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рентгенологическими признаками остаточных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воспалительных изменений в легких,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дыхательной недостаточности не выше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 стадии.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Хронический бронхит в фазе ремиссии без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выраженных нарушений вентиляционной  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функции, без бронхоэктазов, сопровождаю-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щихся выделением обильной мокроты,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дыхательной недостаточности не выше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 стадии.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Хронический бронхит в фазе ремиссии без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выраженных приступов бронхиальной астмы,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 диффузного пневмосклероза,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бронхоэктазов, сопровождающихся выде-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лением обильной мокроты, при дыхательной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недостаточности не выше II стадии.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Трахеиты, трахеобронхиты в фазе ремиссии,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профессионального характера,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токсической и пылевой этиологии при          (исключая горные)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дыхательной недостаточности не выше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 стадии.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Хроническая обструктивная болезнь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фазе стойкой или нестойкой ремиссии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дыхательной недостаточности не выше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II стадии, при легочном сердце и легочно-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сердечной недостаточности II стадии.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Состояние после оперативных вмешательств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легких по поводу нагноительных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процессов, врожденной патологии, добро-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качественных новообразований,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после проникающих ранений грудной полости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окрепшем послеоперационном рубце,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достаточной компенсации функционального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состояния основных систем организма,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нарушенных в результате операции: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не ранее чем через 3 - 4 месяцев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после операции, при легочно-сердечной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недостаточности не выше I стадии;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не ранее чем через 6 месяцев после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операции, при легочно-сердечной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недостаточности не выше II  стадии.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Плевральные спайки после перенесенного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сухого и экссудативного плеврита,    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плевропневмонии.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Бронхиальная астма (атопическая,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инфекционно-аллергическая формы),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 также хронические астматические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бронхиты (в том числе профессионального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характера с нечастыми и легкими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приступами, в фазе ремиссии):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при легочно-сердечной недостаточности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 выше I стадии;                    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при легочно-сердечной недостаточности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 выше II стадии, спустя 2 месяца после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отмены гормональной терапии.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Бронхоэктатическая болезнь: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в фазе ремиссии при ограниченных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инфильтративных изменениях без выделения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гнойной обильной мокроты, при дыхательной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недостаточности не выше I стадии,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склонности к кровохарканью;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при дыхательной недостаточности II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стадии, без склонности к кровохарканью.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Пневмокониозы, пневмосклерозы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общем удовлетворительном состоянии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при дыхательной недостаточности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выше I стадии: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как следствие воспалительных 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заболеваний, сопутствующих хроническим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процессам в органах дыхания как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сопутствующие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при отсутствии их обострения при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дыхательной недостаточности не выше  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 стадии;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при диффузных пневмосклерозах и при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дыхательной недостаточности II стадии.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 Метатуберкулезные пневмофиброзы при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стойкой и длительной ремиссии.       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 Полинозы с преимущественными         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проявлениями респираторного аллергоза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фазе ремиссии.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6. Болезни органов пищеварения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 Рефлюкс-эзофагит (диспептическая, 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дисфагическая и смешанная формы)     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легкой и средней тяжести обострения.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 Функциональные расстройства желудка.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 Хронический гастрит с секреторной 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недостаточностью вне фазы обострения.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 Хронический гастрит с сохраненной 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повышенной секрецией, хронический  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гастродуоденит, дуоденит вне фазы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обострения.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 Гастроптоз I-II степени.          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 Язвенная болезнь желудка,         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двенадцатиперстной кишки, в фазе     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ремиссии или затухающего обострения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 нарушения моторной функции желудка,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склонности к кровотечению, пенетрации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малигнизации.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 Болезни оперированного желудка по 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поводу язвенной болезни с наличием   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общих нарушений (демпинг-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гипогликемический синдромы)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легкой и средней тяжести,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астенический синдром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 Хронические колиты, энтероколиты  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различной этиологии (кроме туберкулезных,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стенозирующих, язвенных, бактериальных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паразитарных).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 Состояния после перенесенного вирусного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гепатита при наличии остаточных явлений.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 Хронические персистирующие гепатиты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различной этиологии при общем        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удовлетворительном состоянии,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незначительных отклонениях функциональных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проб печени, в неактивной фазе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остаточные явления токсико-химического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поражения печени.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 Хронические холециститы, ангиохолиты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различной этиологии (при отсутствии  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склонности к частым обострениям,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 явлений желтухи и при нормальной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скорости оседания эритроцитов).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 Дискинезии желчных путей и желчного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пузыря.                              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 Желчно-каменная болезнь, за исключением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форм, требующих хирургического       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вмешательства (множественные или крупные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одиночные конкременты, обтурация желчных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путей).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 Состояние после операции на желчных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путях при общем удовлетворительном   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состоянии, окрепшем послеоперационном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рубце.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 Хронический панкреатит при отсутствии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склонности к выраженным и частым     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обострениям.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 Состояние после операции на поджелудочной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железе при общем удовлетворительном  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состоянии, окрепшем послеоперационном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рубце без выраженного болевого синдрома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функциональных 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 Перивисцериты (нетуберкулезного характера)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брюшной полости в неактивной фазе,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 признаков частичной кишечной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непроходимости.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7. Болезни обмена веществ и эндокринной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  Ожирение первичное алиментарно-   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конституциональное I-III степени без         Климатолечебные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явлений декомпенсации сердечной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 Сахарный диабет в состоянии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компенсации или субкомпенсации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(гипергликемия не выше 9 ммоль/л):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I тип (инсулинозависимый) легкой и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средней степени тяжести без наклонности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кетоацидозу и гипогликемическим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состояниям;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II тип (инсулинонезависимый) легкой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средней степени тяжести.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 Подагра, мочекислый диатез в стадии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 Оксалурия, фосфатурия с различными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клиническими проявлениями.           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 Диффузный токсический зоб легкой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средней тяжести (после устранения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тиреотоксикоза).                  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 Гипотиреоз, нетяжелые формы,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сопровождающиеся тиреогенным ожирением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дистрофическими изменениями в суставах.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8. Болезни нервной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  Невралгия тройничного и языкоглоточного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нервов с редкими приступами.      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 Неврит и невропатия (инфекционного и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ишемического происхождения) лицевого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нерва, ранний и поздний периоды, включая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контрактуру, через 2 месяца и позже от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начала заболевания.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 Поражение пояснично-крестцового,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плечевого сплетений, шейных, грудных,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пояснично-крестцовых корешков, отдельных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нервов верхней и нижней конечностей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воспалительного характера через 2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позже от окончания острого периода,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туннельные синдромы.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 Инфекционный полиневрит: полиневропатия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интоксикации, токсикоинфекции,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сахарном диабете, недостаточности    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витаминов группы В, аллергии,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вызванная лекарственными средствами,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стадии неполной ремиссии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затянувшегося обострения через 3-4 месяца;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ранний или поздний восстановительный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период, при хроническом течении,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остаточных явлениях при условии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самообслуживания и самостоятельного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 Церебральные сосудистые синдромы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(шейный задний симпатический синдром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другие), обусловленные остеохондрозом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шейного отдела позвоночника в стадии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ремиссии или регресса с редкими кризами.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 Рефлекторные синдромы с мышечно-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тоническими, вегетативно-сосудистыми,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вегетативно-висцеральными или        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нейродистрофическими проявлениями,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обусловленные дегенерацией межпозвонковых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дисков шейного и грудного отделов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позвоночника (синдромы: передней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лестничной мышцы, плечелопаточного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периартроза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 Люмбалгия, люмбоишиалгия с мышечно-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тоническими, вегетато-сосудистыми или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нейродистрофическими проявлениями,   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обусловленные дегенерацией межпозвонковых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дисков поясничного отдела позвоночника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(синдромы: грушевидной мышцы, периартроза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тазобедренного или коленного сустава,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кокцигодинии и другие), с умеренными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слабо выраженными болями.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 Дискогенные радикулиты с умеренно и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слабо выраженными болями, корешково-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сосудистый синдром (радикулоишемия)  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условии отсутствия секвестрации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дисков, самообслуживания и самостоятель-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передвижения.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 Постламинэктомический синдром, состояние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после удаления грыжи диска с моно-, би-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полирадикулярным синдромом с умеренно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слабо выраженными болями, синдром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радикулоишемии, радикуломиелоишемии,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конского хвоста, после ламинэктомии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через 3 месяца, переднего спондилодеза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через 6 месяцев, при условии самостоятель-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передвижения и самообслуживания.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 Последствия травм корешков, сплетений,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нервных стволов (не требующие     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хирургического вмешательства, а также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после операций), сопровождающиеся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двигательными и чувствительными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нарушениями, болевыми синдромами,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признаками продолжающегося восстановления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функции, при условии самообслуживания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самостоятельного передвижения,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 ранее чем через 2 месяца после травмы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или 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 Вегетативная полиневропатия, солярит,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симпотоганглионит по окончании острого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периода, а также ангиоспастические,  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сегментарно-вегетативные синдромы,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профессионального характера.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9. Болезни центральной нервной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  Церебральный арахноидит (конвекситальная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заднечерепная формы) в стадии ремиссии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через 3-6 месяцев после начала       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заболевания или оперативного вмешательства.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  Остаточные явления после перенесенного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клещевого, постгриппозного, вакцинального,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ревматического и других форм энцефалита,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включая гипоталамический, вегето-сосудистый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синдромы с редкими пароксизмами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условии самообслуживания и самостоятельного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  Энцефалит и миелит по окончании острого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периода, не ранее чем через 4 месяца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после заболевания, при возможности   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самостоятельного передвижения и само-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обслуживания, признаках продолжающегося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восстановления и отсутствии расстройств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функции тазовых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  Последствия перенесенного полиомиелита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восстановительном и резидуальном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периодах, а также после ортопедических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операций (артродез, пересадка мышцы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другие), при наличии признаков продолжаю-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щегося восстановления функций,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возможности самообслуживания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самостоятельного передвижения.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  Последствия тотального удаления 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экстрамедуллярных доброкачественных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опухолей спинного мозга не ранее чем 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через 4 месяца после операции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возможности самостоятельного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передвижения и самообслуживания.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  Последствия травм спинного мозга,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конского хвоста с легкими тетра- или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парапарезами, без ограничения само-  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обслуживания и самостоятельного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передвижения и грубых нарушений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функции тазовых органов, через 4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после травмы или ортопедической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нейрохирургической 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  Нерезко выраженные формы рассеянного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склероза без значительного нарушения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двигательных функций при возможности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самообслуживания и самостоятельного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  Последствия закрытых (через 2 месяца)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открытых (через 5 месяцев) травм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головного мозга при астеническом,    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вегетососудистом, гипоталамическом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синдромах без резко выраженной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внутричерепной гипертензии,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сопровождающихся резкими нарушениями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двигательной сфере, препятствующими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самообслуживанию и самостоятельному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передвижению, эпилептическими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припадками и психическими расстройствами.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10. Церебро-васкулярные болезни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  Различные формы мигрени без частых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приступов.                           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  Церебральный атеросклероз без нарушений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мозгового кровообращения и выраженных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психопатологических расстройств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том числе в сочетании с гипертонической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болезнью II-II стадии).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  Транзиторная ишемия (малый инсульт)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 повторных кризов и гипертонической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болезни I-III стадии через 3-4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после приступа.                 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  Преходящие нарушения мозгового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кровообращения, ангиодистонические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церебральные кризы, протекавшие с очаговой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органической симптоматикой, регрес-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сировавшей в течение одних суток, не ранее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 недель от развития заболевания.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  Последствия инфаркта спинного мозга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(эмболического и неэмболического),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гематомиелии через 4 месяца после острого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периода при условии легких двигательных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нарушений без ограничения самообслуживания,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передвижения и расстройства функции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тазовых органов.                  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  Последствия субарахноидального,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субарахноидально-паренхиматозного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кровоизлияния не ранее 4-6 месяцев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возможности самообслуживания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самостоятельного передвижения,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 снижения интеллекта, афазии.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  Последствия внутримозгового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кровоизлияния (геморрагического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инсульта) не ранее 4-6 месяцев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возможности самообслуживания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самостоятельного передвижения,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 снижения интеллекта, афазии и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требующие оперативного вмешательства.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  Последствия закупорки или стеноза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церебральных магистральных артерий,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мозговых артерий (инфаркта мозга)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восстановительном периоде не ранее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4-6 месяцев при возможности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самообслуживания и самостоятельного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передвижения, без снижения интеллекта,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афазии.                         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  Формы ишемических инсультов с умеренно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нерезко выраженной очаговой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органической неврологической симптоматикой,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регрессировавшей полностью или частично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течение 1-2 недель.           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  Состояние после операций на магистральных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артериях шеи и головы или экстра/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интракраниальных анастомозов без остаточных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послеоперационных осложнений или с очаговой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органической неврологической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симптоматикой, регрессировавшей полностью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или частично в течение 2 недель, не ранее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 недель после операции.        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11. Другие болезни нервной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82  Неврастения (гипер- и гипостеническая формы,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раздражительная слабость) и неврозоподобные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состояния, вегетососудистая дисфункция,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обусловленная инфекцией, интоксикацией,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травмой, эндокринными нарушениями.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  Болезнь Рейно (I - III стадии), 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синдром Рейно ганглионарного,     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вибрационного и другого происхождения.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  Прогрессирующие мышечные дистрофии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(невральная и спинальная амиотрофии,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дегенеративные заболевания центральной       с радоновыми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нервной системы без ограничения              водами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самообслуживания и способности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передвижению и нарушений психики).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  Токсическая энцефалопатия по окончании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острого периода, вибрационная болезнь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 - III стадии от воздействия локальной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комбинированной вибрации,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сопровождающаяся синдромом Рейно,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вегетативными полиневропатиями,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мышечными нарушениями: писчий спазм,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вегетативные полиневропатии другой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этиологии.                                   Местные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12. Болезни костно-мышечной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86  Последствия перенесенного ревматического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полиартрита не ранее 8-10 месяцев по         с сероводородными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окончании острых и подострых явлений со      и азотнотермальным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стороны сердца и при явлениях сердечной      водами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недостаточности не выше I стадии.    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  Ревматоидный артрит, преимущественно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суставная и комбинированная формы в  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неактивной фазе, с минимальной и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активностью процесса при возможности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самообслуживания и самостоятельного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  Полиартрит инфекционный определенной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этиологии (постгриппозный, посттифозный,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бруцеллезный и другие) без признаков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активности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  Деформирующий остеоартроз дистрофический,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доброкачественный на почве нарушения 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обмена веществ и функций желез внутренней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секреции с вторичным синовитом и без него.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  Посттравматические контрактуры суставов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после внутрисуставных повреждений,   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околосуставных переломов и продолжительной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иммобилизации.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  Спондилез, спондилоартроз, артроз 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межостистый, без резких ограничений  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подвижности позвоночника, сопровождающиеся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местными и отраженными синдромами.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  Остеохондроз позвоночника с вторичными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неврологическими расстройствами и без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них при условии самостоятельного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передвижения больного.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  Анкилозирующий спондилоартрит (болезнь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Бехтерева-Штрюмпеля-Мари) при условии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самостоятельного передвижения больного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активности процесса не выше II степени.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  Хронический спондилит инфекционный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(нетуберкулезный) в стадии затихания 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  Остеохондрит межпозвонковый и     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остеомиелит тела позвонка в стадии   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затихания процесса при отсутствии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свищей и при условии свободного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передвижения больного.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  Последствия переломов позвоночника,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 затрудняющие самостоятельного     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передвижения больного.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  Последствия переломов костей туловища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конечностей с замедленной          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консолидацией или с болезненной костной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мозолью при условии самостоятельного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передвижения больного.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  Хронические синовиты и бурситы    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различной локализации, тендовагиниты,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периодически обостряющиеся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вторичные синовиты.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  Воспалительные болезни мышц, сухожилий,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фасций и нейромиозит различной       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локализации.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 Поражения мышц (инфекционного,    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токсического, профессионального и    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травматического происхождения),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периодически обостряющиеся.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 Эпикондилиты, стилоидиты, в том числе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профессиональные, возникающие в результате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перенапряжения и изменения тонуса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вегетативной нервной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 Контрактуры суставов, не препятствующие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передвижению больного.               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 Остеомиелит хронический, травматического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происхождения, гематогенный с        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рецидивирующим течением без свищей,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 требующий хирургического вмешательства,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или после него при нормальной температуре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тела, не препятствующий самостоятельному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передвижению больного.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 Состояние после микрохирургических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операций по поводу ампутации кисти и 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пальцев, после операции по пересадке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пальцев со стопы, а также посттравма-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тических деформации кисти и пальцев,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свободной и комбинированной кожной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пластики через три месяца после 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 Послеожоговые контрактуры, в том числе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после реконструктивных операций,     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послеожоговые язвы при условии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самостоятельного передвижения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самообслуживания.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 Трофические язвы вследствие длительных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незаживающих ран.                            Грязелечебные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13. Болезни мочеполовой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107 Хронический пиелонефрит вне обострения.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 Хронические циститы нетуберкулезного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характера.                           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 Хронический простатит, хронический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везикулит (нетуберкулезной этиологии)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стадии ремиссии.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 Мочекаменная болезнь, в том числе 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осложненная пиелонефритом и циститом.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 Состояние после оперативного лечения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мочекаменной болезни спустя 1,5 - 2  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месяца после извлечения конкрементов.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14. Болезни женских половых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112 Хронический сальпингит, оофорит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период ремиссии, не ранее чем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 недель после обострения, при нормальной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температуре тела, отсутствии сдвигов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лейкоцитарной формуле и скорости оседания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эритроцитов: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при неизменной гормональной функции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яичников;                            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при недостаточности обеих фаз цикла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(гипофункция яичников);                      (исключая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радоновые воды)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при гиполютеинизме или ановуляции;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(с радоновыми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водами)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при сочетании с миомой матки,  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 требующей хирургического лечения.         (с радоновыми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 Хронический параметрит в период ремиссии     водами)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 ранее 4-6 недель после окончания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острого процесса и стабилизации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пальпаторно определяемых признаков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уплотнения инфильтрата, при нормальной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температуре тела, отсутствии сдвигов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лейкоцитарной формуле и скорости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оседания эритроцитов: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при неизмененной гормональной функции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яичников;                            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при недостаточности обеих фаз цикла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(гипофункция яичников);                      (исключая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радоновые воды)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при гиполютеинизме или ановуляции.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(с радоновыми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водами)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 Тазовые перитониальные спайки: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при неизмененной гормональной функции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яичников;                                    (с радоновыми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водами)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2) при недостаточности обеих фаз цикла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(гипофункция яичников);                      (исключая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радоновые воды)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при гиполютеинизме или ановуляции.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(исключая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радоновые воды)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 Хронический тазовый перитонит,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 ранее чем через 6 недель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окончания острого процесса, при нормальной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температуре тела, отсутствии сдвигов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лейкоцитарной формуле и скорости оседания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эритроцитов: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при недостаточности обеих фаз цикла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(гипофункция яичников);           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при гиполютеинизме или ановуляции.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(с радоновыми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водами)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 Хронический эндометрит (эндомиометрит),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период ремиссии, не ранее чем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 недели после окончания обострения,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нормальной температуре тела, отсутствии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сдвигов в лейкоцитарной формуле и скорости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оседания эритроцитов: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при неизмененной гормональной функции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яичников;                         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при недостаточности обеих фаз цикла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(гипофункция яичников);                      (с радоновыми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водами)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при гиполютеинизме или ановуляции.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(с радоновыми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водами)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 Неправильные положения матки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фиксированная или субфиксированная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ретроверзия, ретрофлексия (ретродевиация),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обусловленные перенесенным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воспалительным процессом или тазовыми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перитонеальными спайками, сопровождающиеся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расстройствами функции толстого кишечника,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мочевого пузыря: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при неизмененной гормональной функции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яичников;                         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при недостаточности обеих фаз цикла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(гипофункция яичников);                      (исключая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радоновые и йодобромные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воды)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при гиполютеинизме или ановуляции.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(с радоновыми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водами)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 Дисфункция яичников как следствие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перенесенного воспалительного процесса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половых органов: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при недостаточности обеих фаз цикла;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(исключая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радоновые воды)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приморские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при относительной гиперэстрогении         Курорты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виде гиполютеинизма и ановуляции.          радоновыми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йодобромными водами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 Расстройство менструальной функции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отсутствие менструаций: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аменорея первичная центрального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генеза при отсутствии органических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поражений нервной и эндокринной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(симптоматическое лечение);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аменорея вторичная как следствие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нарушения функции яичников;       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(исключая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радоновые воды)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аменорея вторичная как следствие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изменений в матке (удаление базального       (исключая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слоя эндометрия при выскабливании),          радоновые воды)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внутриматочные синехии.              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 Скудные или редкие менструации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(гипоменорея, олигоменорея) как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следствие изменений в матке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яичниках после воспалительного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процесса: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при недостаточности обеих    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фаз цикла (выскабливании),        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внутриматочные синехии;                      (исключая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радоновые воды)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при гиполютеинизме и ановуляции.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 радоновыми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водами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 Частые (полименорея), обильные  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(гиперменорея) менструации, укорочение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менструального цикла (пройоменорея)          с радоновыми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вследствие изменений в матке или             водами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яичниках после воспалительного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 Нерегулярные менструации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перенесенного воспалительного процесса: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при недостаточности обеих фаз цикла;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(исключая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радоновые воды)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при гиполютеинизме.            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 радоновыми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водами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 Климактерический синдром.       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 радоновыми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водами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 Состояния, связанные с искусственно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вызванной или преждевременной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менопаузой (после выявления причины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менопаузы).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Посткастрационный синдром как следствие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хирургического лечения опухолей яичников: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доброкачественных;           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 радоновыми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водами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злокачественных.             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 Бесплодие женское: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непроходимость (облитерация) маточных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труб вследствие хронического сальпингита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неизмененной гормональной функции яичников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недостаточности обеих фаз цикла;  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(исключая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радоновые воды)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гиполютеинизме и ановуляции;                 Грязелечебные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 радоновыми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водами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2) функциональное трубное бесплодие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вследствие: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отсутствия или снижения сократительной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активности маточных труб                     с сероводородными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и азотнотермальными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водами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повышенной сократительной активности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или дискоординации маточных труб.            с радоновыми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водами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 Инфильтрат после операций на матке,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трубах, яичниках, без признаков   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увеличения, при стабилизации процесса,       с радоновыми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нормальной температуре тела, отсутствии      водами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сдвигов в лейкоцитарной формуле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скорости оседания эритроцитов (не ранее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6 - 8 недель после операции).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15. Болезни кожи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127 Псориаз, ограниченные и распространенные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осенне-зимние и весенне-летние формы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стационарной и регрессивной стадии: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артропатическая форма в стадии ремиссии,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артралгия и начальный артроз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сохраненной функции суставов.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 Нейродермит ограниченный, диффузный,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хронической стадии (за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экссудативной формы). Почесуха.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 Красный плоский лишай, ограниченные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распространенные формы в хронической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стадии.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 Экзема истинная и себорейная в    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хронической стадии, зимняя форма.            с сероводородными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и радоновыми водами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131 Склеродермия:                     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бляшечная, ограниченная и                 с сероводородными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распространенная в неактивной                и радоновыми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стадии;                                      водами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системная, с поражением опорно-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двигательного аппарата в неактивной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стадии, после курса медикаментозного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 Ихтиоз (I-II стадии), кератодермия,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волосяной лишай, ограниченные и              с сероводородными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распространенные формы в хронической         и радоновыми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стадии.                                      водами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 Угревая сыпь обычная, ограниченная и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распространенная, в хронической стадии.      с сероводородными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и радоновыми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водами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 Очаговая и тотальная плешивость,  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себорейное облысение в хронической           с сероводородными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стадии без признаков активности процесса.    и радоновыми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водами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16. Болезни органов зрения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135 Глаукома первичная в начальной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развитой стадиях, с нормальным уровнем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внутриглазного давления (с заключением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окулиста).                           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 Состояния после перенесенных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реконструктивных операций по поводу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тяжелых ранений, контузий и ожогов глаз.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 Состояния после хирургической коррекции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возрастных и травматических катаракт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имплантацией искусственного хрусталика.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 Заболевания сетчатки дистрофического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характера, частичные атрофии зрительного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нерва при не прогрессирующем общем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компенсированном состоянии организма.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17. Болезни крови и хронические интоксикации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139 Анемия железодефицитная, развившаяся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результате тяжелых заболеваний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(кроме злокачественных новообразований),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операций, хроническая постгеморрагическая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анемия, не требующая лечения в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стационара.                          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 Анемия В-12-дефицитная, пернициозная,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фолиево-дефицитная при общем                 весной и осенью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удовлетворительном состоянии.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 Анемия гемолитическая при общем,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удовлетворительном состоянии.   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 Анемия апластическая, гипопластическая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отсутствии прогрессирования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апластического синдрома.        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 Гемофилия легкой и средней степени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тяжести при общем удовлетворительном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состоянии.                           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 Тромобоцитопеническая пурпура легкой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средней степени тяжести при общем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удовлетворительном состоянии.   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 Хронические лейкозы (лимфолейкоз,    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миелолейкоз, сублейкемический миелоз),       весной и осенью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эритремия в начальной стадии,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медленно прогрессирующие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стабильней клинической и гематологической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компенсации.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 Лимфогранулематоз в начальной стадии,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 также регионарный, медленно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прогрессирующий, неосложненный. 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 Хроническая лучевая болезнь I-II степени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стадии формирования, восстановления        Климатолечебные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(стабилизации) при общем удовлетворитель-    весной и осенью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ном состоянии больного.           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 сероводородными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водами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 Хронические профессиональные отравления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тяжелыми металлами (свинцом, ртутью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другими) легкой и средней степени тяжести,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 требующие лечения в условиях стационара.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149 Токсические (химической этиологии)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поражения системы крови, не требующие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лечения в условиях стационара.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Для детей и подростков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18.  Болезни системы кровообращения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150 Ревматизм в активной фазе без порока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 пороком сердца при активности            (отделения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процесса не выше I степени без нарушения     активной фазой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кровообращения.                              ревматизма)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 Ревматизм в неактивной фазе без порока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или с пороком сердца, без недостаточности    (отделения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кровообращения или с недостаточностью        неактивной фазой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кровообращения не выше I степени.            ревматизма)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152 Ревматизм в неактивной фазе                  Бальнеолечебные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(не ранее 8-10 месяцев после окончания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приступа) без порока сердца с умеренной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либо полностью компенсированной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недостаточностью митрального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аортального клапанов.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153 Ревматизм в неактивной фазе (не ранее        Лечение на курортах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 месяцев после окончания приступа)         в поликлинических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 порока сердца.                           условиях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наблюдением врача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154 Инфекционно-аллергический и септический      Лечение на курортах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эндокардиты в период стихания активности     в поликлинических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процесса при недостаточности крово-          условиях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обращения не выше I степени.                 наблюдением врача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155 Врожденные и приобретенные пороки сердца     Местные (отделения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(до оперативного вмешательства и после       с активной фазой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него) при недостаточности кровообращения     ревматизма)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 выше II степени.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156 Тонзиллогенная кардиомиопатия.               Местные(отделения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 активной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фазой ревматизма)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157 Вегетососудистая дистония.                   Бальнеолечение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Климатолечение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19. Хронические неспецифические болезни органов дыхания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158 Хроническая пневмония, в том числе           Местные (для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сформировавшаяся вследствие пороков          с неспецифическими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развития бронхо-легочной системы,            заболеваниями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I-II степени, в период ремиссии.             органов дыхания)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159 Повторные пневмонии, бронхиты не ранее 2     местные для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месяцев после обострения.                    с неспецифическими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заболеваниями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органов дыхания)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 Бронхиальная астма, астматический бронхит    Местные (для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легкой и средней тяжести течения в период    с неспецифическими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ремиссии.                                    заболеваниями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органов дыхания),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 нетяжелом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течении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санатории,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расположенные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горно-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климатических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курортах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161 Предастма, бронхиальная астма I степени,     Местные (для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инфекционно-аллергической, атопической       с неспецифическими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формы легкой и средней тяжести течения,      заболеваниями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легочной недостаточностью I-II степени,      органов дыхания),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 также с сопутствующим рецидивирующим       при нетяжелом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бронхитом и хронической пневмонией           течении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I-II степени в фазе ремиссии и               санатории,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хронический бронхит с астматическим          расположенные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компонентом в фазе ремиссии.                 горно-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климатических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курортах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162 Респираторные аллергозы (в том числе         Местные (для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поллинозы) вне периода цветения растений.    детей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неспецифическими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заболеваниями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органов дыхания)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 Хронические воспалительные заболевания       Местные (для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легких при наследственных и системных        детей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заболеваниях (нетяжелые формы муковис-       неспецифическими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цидоза, иммуннодефицитных состояний,         заболеваниями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синдрома Луи Бар и другие).                  органов дыхания),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 нетяжелом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течении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санатории,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расположенные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горно-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климатических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курортах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164 Все формы заболеваний, указанные в           Санатории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пунктах 1-4, при наличии кожных прояв-       детей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лений аллергии, выраженного патологи-        неспецифическими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ческого процесса в области носоглотки,       заболеваниями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 подлежащего оперативному лечению, или     органов дыхания,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после хирургического лечения по поводу       расположенные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заболеваний носоглотки (не ранее 2 месяцев   приморских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после операции).                             курортах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 Реконвалесценты после оперативного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вмешательства на легких по поводу            специализированные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ограниченного патологического процесса       санатории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(удаление отдельных сегментов легких)       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 ранее чем через 2 месяца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операции при неосложненном течении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послеоперационного периода и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отсутствии признаков дыхательной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недостаточности.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20. Нарушения опорно-двигательного аппарата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166 Реконвалесценты после полиомиелита           Местные санатории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полиомиелитоподобных заболеваний           для детей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окончании острого периода,                нарушениями функции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 не ранее чем через 30 дней от начала      опорно-двигатель-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заболевания.                                 ного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167 Последствия полиомиелита, не ранее           Санатории для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чем через 4-5 месяцев и не позднее чем       с нарушениями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через 8-10 лет после перенесенного           функции опорно-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заболевания, в том числе с наличием          двигательного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контрактур и деформаций, в целях             аппарата -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подготовки к оперативному вмешательству.     или на грязевых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бальнеологических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курортах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168 Последствия полиомиелита после               Санатории для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хирургического вмешательства (для            с нарушениями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разработки мышц, тренировки и обучения       функции опорно-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ходьбе).                                     двигательного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аппарата -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или на грязевых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бальнеологических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курортах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 Последствия инфекционного и травма-          Санатории для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тического миелита и менингита по             с нарушениями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окончании острого периода, но не позднее     функции опорно-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5-8 лет после начала заболевания при         двигательного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возможности самостоятельного передвижения    аппарата -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 помощью костылей, палок) и при            или на грязевых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отсутствии пролежней и нарушения функций     бальнеологических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тазовых  органов).                           курортах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 Болезнь Пертеса.                             Санатории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детей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нарушениями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функции опорно-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двигательного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аппарата -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или на грязевых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бальнеологических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курортах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171 Двигательные нарушения после                 Санатории для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травматических и инфекционных невритов,      с нарушениями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полиневритов, плекситов, полирадикулитов     функции опорно-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после окончания острого периода,             двигательного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 также в более поздние сроки при            аппарата -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наличии продолжающегося восстановления       или на грязевых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функций.                                     бальнеологических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курортах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 Больные после хирургических вмешательств     Санатории для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костно-суставном аппарате (по поводу      с нарушениями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врожденных вывихов бедра, рахитических       функции опорно-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искривлений, артрогриппоза, сколиоза         двигательного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другие) для восстановления нарушенных      аппарата -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двигательных функций.                        или на грязевых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бальнеологических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курортах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 Состояния после восстановительных            Санатории для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операций на сухожилиях, после пластики       с нарушениями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поводу обширных ожогов, а также при       функции опорно-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контрактурах.                                двигательного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аппарата -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или на грязевых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бальнеологических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курортах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 Сколиозы 1-2, 2 и 3 степени со сниженной     Санатории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стабильностью позвоночника.                  детей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нарушениями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функции опорно-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двигательного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аппарата -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или на грязевых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бальнеологических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курортах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175 Спинальная амиотрофия Кугелберга-            Санатории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Веландера.                                   детей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нарушениями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функции опорно-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двигательного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аппарата -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или на грязевых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бальнеологических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курортах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176 Артриты травматического происхождения.       Санатории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детей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нарушениями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функции опорно-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двигательного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аппарата -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или на грязевых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бальнеологических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курортах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 Остеомиелиты (кроме туберкулезных),          Специализированные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 ранее чем через 6 месяцев по              санатории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окончании острой стадии при отсутствии       детей с остеомие-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показаний к оперативному вмешательству,      литом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нормальной температуре тела,             санатории для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 требующие оперативного вмешательства:     с нарушениями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свищевые и бессвищевые формы;             функции опорно-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формы осложненные артрозо-артритом        двигательного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крупных суставов, анкилозами с               аппарата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ограничением движений;                       грязевых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склерозирующие формы остеомиелита         бальнеологических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трубчатых и плоских костей.                  курортах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178 Инфекционный неспецифический полиартрит      Специализированные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(ревматоидный) в неактивной фазе и           санатории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активностью I степени.                     санатории для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 нарушениями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функции опорно-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двигательного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аппарата - на грязе-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вых и бальнеологических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курортах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 Церебральные параличи различной этиологии,   Специализированные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сопровождающиеся двигательными               санатории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расстройствами легкой и средней тяжести      санатории для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нормальном интеллекте и отсутствии       с нарушениями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эпилептических припадков.                    функции опорно-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двигательного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аппарата  - на грязе-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вых и бальнеологических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курортах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180 Последствия переломов костей с               Лечение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замедленной консолидацией или с болез-       поликлинических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ненной костной мозолью.                      условиях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указанных выше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бальнеологических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и грязевых курортах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 Оститы и периоститы (травматические,         Лечение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инфекционные).                               поликлинических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условиях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указанных выше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бальнеологических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и грязевых курортах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 Миозиты, фибромиозиты, тендовагиниты         Лечение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(инфекционные, токсические, травма-          поликлинических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тические).                                   условиях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указанных выше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бальнеологических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и грязевых курортах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21. Болезни органов пищеварения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183 Язвенная болезнь желудка и                   Санатории для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двенадцатиперстной кишки в                   с заболеваниями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стадии ремиссии без стенозирования           органов пищеваре-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отсутствии пенетрирования и              ния - местные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кровотечения в течение последних             расположенные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 месяцев.                                   бальнеологических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курортах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 Хронический гастрит с нормальной             Санатории для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измененной секрецией вне периода           с заболеваниями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обострения.                                  органов пищеваре-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ния - местные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расположенные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бальнеологических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курортах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 Хронические заболевания тонкого              Санатории для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толстого кишечника вне периода             с заболеваниями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обострения, кроме язвенных,                  органов пищеварения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стенозирующих, туберкулезных форм            местные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хронической дизентерии.                    расположенные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бальнеологических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курортах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 Хронические гепатиты, холангиты,             Санатории для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холециститы, холецисто-холангиты             с заболеваниями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различной этиологии вне периода              органов пищеваре-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обострения.                                  ния - местные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расположенные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бальнеологических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курортах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 Цирроз печени без клинических                Санатории для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проявлений портальной гипертензии            с заболеваниями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(асцита, отеков, гиперспленизма,             органов пищеваре-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варикозного расширения вен пищевода)         ния - местные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 активной фазы болезни,                   расположенные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 желтухи, при нормальных                  бальнеологических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показателях трансаминазы, билирубина,        курортах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альдолазы, без резких сдвигов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протинограммы.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188 Желчно-каменная болезнь, не требующая        Санатории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оперативного вмешательства.                  детей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заболеваниями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пищеварения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местные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расположенные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бальнеологических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курортах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189 Реконвалесценты после болезни Боткина:       Санатории для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с выраженными остаточными явлениями,      с заболеваниями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 не ранее чем через 3 месяца после         органов пищеваре-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выписки из стационара и при отсутствии       ния - местные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признаков гепатита;                          расположенные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бальнеологических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курортах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в порядке этапного лечения после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выписки из стационара.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 Реконвалесценты после острой затяжной        Специализированные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или обострения хронической дизентерии,       местные санатории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порядке этапного лечения после выписки     (отделения).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стационара.                  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Специализированные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санатории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детей, перенесших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дизентерию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22. Психоневрологические заболевания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191 Неврозы.                                     Местные санатории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(отделения)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детей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пограничными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нервно-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психическими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заболеваниями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192 Невротические формы реактивных состояний.    Местные санатории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(отделения)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детей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пограничными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нервно-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психическими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заболеваниями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193 Астенические, церебрастенические             Местные санатории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неврозоподобные состояния как следствие      (отделения)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раннего органического поражения              детей с погранич-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центральной нервной системы, травм           ными нервно-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черепа, нейроинфекций и соматических         психическими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заболеваний.                                 заболеваниями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194 Неврозоподобные формы психических            Местные санатории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заболеваний в стадии неполной компенсации.   (отделения)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детей с погранич-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ными нервно-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психическими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заболеваниями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195 Начальные проявления патологического         Местные санатории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формирования личности и патологических       (отделения)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черт характера без выраженных расстройств    детей с погранич-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поведения и социальной адаптации.            ными нервно-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психическими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заболеваниями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196 Церебральные параличи различной этиологии,   Специализированные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сопровождающиеся двигательными расстройст-   санатории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вами легкой и средней тяжести на фоне        (отделения)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задержки психического развития или           или расположенные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олигофрении в степени умеренной дебильности. на бальнеологичес-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ких курортах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23. Болезни мочевыводящих путей, нарушения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обмена веществ и эндокринные заболевания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197 Диффузный гломерулонефрит:      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I и II степени активности (для            специализированные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продолжения этапного лечения после           санатории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выписки из стационара);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в неактивной фазе.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198 Хронический пиелонефрит I и II степени       Специализированные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активности и в неактивной фазе.              санатории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(отделения)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ные или расположен-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ные на бальнеологи-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ческих курортах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 Мочекаменная болезнь:                        Специализированные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при наличии в мочевыводящих путях         санатории (отделе-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камней, способных к самостоятельному         ния) местные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отхождению;                                  расположенные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в послеоперационном периоде в целях       бальнеологических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предупреждения повторного камнеобразования.  курортах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 Хронический цистит в стадии ремиссии         Специализированные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нормальном оттоке мочи.                  санатории (отделе-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ния) местные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расположенные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бальнеологических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курортах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 Различные виды тубулопатий.                  Специализированные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санатории (отделе-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ния) местные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расположенные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бальнеологических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курортах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 Ожирение обменного, неврогенного и           Лечение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эндокринного происхождения.                  поликлинических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условиях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бальнеологических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курортах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203 Сахарный диабет любой формы и различной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давности заболевания в состоянии             специализированные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компенсации (нормальные показатели           санатории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кетоновых тел в крови, отсутствие ацетона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моче, гликемия не выше 250-300 мг%,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суточная глюкозурия не более 5-8%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сахарной ценности пищи).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204 Сахарный диабет, осложненный    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холециститом, холангитом, дискинезией        специализированные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желчных путей, дискинезией кишечника,        санатории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гастритом, язвенной болезнью желудка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двенадцатиперстной кишки в стадии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ремиссии, а также нефропатиями,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ангиоретинопатиями, полиневритом.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24. Болезни кожи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205 Экзема хроническая.                          Санатории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детей с болезнями кожи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преимущественно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бальнеологических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курортах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сероводородными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термальными водами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 Нейродермиты: ограниченные,                  Санатории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диффузные и распространенные.                детей с болезнями кожи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преимущественно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бальнеологических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курортах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сероводородными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термальными водами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207 Псориаз (начальные  формы).                  Санатории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детей с болезнями кожи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преимущественно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бальнеологических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курортах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сероводородными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термальными водами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208 Крапивница.                                  Санатории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детей с болезнями кожи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преимущественно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бальнеологических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курортах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сероводородными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термальными водами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209 Склеродермия                                 Санатории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(кроме системных форм).                      детей с болезнями кожи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преимущественно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бальнеологических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курортах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сероводородными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термальными водами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210 Плешивость гнездная и тотальная.             Санатории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детей с болезнями кожи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преимущественно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бальнеологических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курортах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сероводородными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термальными водами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 Ихтиоз, кератодермии и другие                Санатории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кератозы (кроме грибковых).                  детей с болезнями кожи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преимущественно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бальнеологических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курортах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сероводородными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термальными водами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 Нарушение пигментации кожи.                  Санатории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детей с болезнями кожи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преимущественно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бальнеологических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курортах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сероводородными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термальными водами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 Дисгидроз.                                   Санатории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детей с болезнями кожи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преимущественно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бальнеологических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курортах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сероводородными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термальными водами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214 Врожденная пузырчатка, простая форма.        Санатории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детей с болезнями кожи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преимущественно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бальнеологических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курортах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сероводородными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термальными водами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противопоказания, исключающие направление больных на санаторно-курортное лечение.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Все заболевания в острой стадии, хронические заболевания в стадии обострения или осложненные острогнойными процессами.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Острые инфекционные заболевания до окончания срока изоляции. Бациллоносительство (в отношении дифтерии и кишечных инфекций).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Все венерические заболевания в острой или заразной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Психические заболевания, все формы наркомании, хронический алкоголизм, эпилепсия.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Злокачественные новообразования (после радикального лечения при удовлетворительном состоянии больные могут направляться только в местные санатории).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Все болезни крови в острой стадии и стадии обострения.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Кахексия любого происхождения, амилоидоз внутренних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Все больные, требующие стационарного лечения или хирургического вмешательства, а также не способные к самостоятельному передвижению, нуждающиеся в постоянном уходе (кроме спинальных больных, направляемых в специализированные санатории).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Эхинококк любой этиологии.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Часто повторяющиеся или обильные кровотечения различного происхождения.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Нормальная беременность (на климатолечебные курорты - с 26 недели).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Все формы туберкулеза в активной стадии (кроме специализированных санаториев).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Все заразные и паразитарные болезни глаз и кожи.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Судорожные припадки и их эквиваленты, патологическое развитие личности с выраженными расстройствами поведения и социальной адаптации, умственная отсталость.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