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3524" w14:textId="7e83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кредитных товариществ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2003 года N 380. Зарегистрировано в Министерстве юстиции Республики Казахстан 1 декабря 2003 года N 2589. Утратило силу - постановлением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 (V064068)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Национального Банка Республики Казахстан, регулирующих деятельность кредитных товариществ,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кредитных товариществ (приложение 1 к настоящему постановлению).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утратившими силу нормативные правовые акты Национального Банка Республики Казахстан, указанные в приложении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семидневный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кредитных товариществ.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лицензирования кредитных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товариществ"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2003 года N 380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лицензирования кредитных товариществ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кредитных </w:t>
      </w:r>
      <w:r>
        <w:rPr>
          <w:rFonts w:ascii="Times New Roman"/>
          <w:b w:val="false"/>
          <w:i w:val="false"/>
          <w:color w:val="000000"/>
          <w:sz w:val="28"/>
        </w:rPr>
        <w:t>
 товариществах" (далее - Закон),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 в Республике Казахстан" (далее - Закон о банках) и определяют порядок выдачи лицензий кредитным товариществам на осуществление отдельных видов банковских и иных операций.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Порядок лицензирования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кредитных товариществ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лицензии на осуществление отдельных видов банковских и иных операций (далее - лицензия), предусмотренных Законом, кредитное товарищество представляет в уполномоченный орган по регулированию и надзору за деятельностью кредитных товариществ (далее - уполномоченный орган) документы, предусмотренные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  </w:t>
      </w:r>
      <w:r>
        <w:rPr>
          <w:rFonts w:ascii="Times New Roman"/>
          <w:b w:val="false"/>
          <w:i w:val="false"/>
          <w:color w:val="000000"/>
          <w:sz w:val="28"/>
        </w:rPr>
        <w:t>
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Документами, подтверждающими оплату первоначального уставного капитала являются первичные платежные документы (платежные поручения, приходные кассовые ордера), а также Устав и учредительный договор, прошедшие государственную регистрацию в органах юстиции, предусматривающие размер первоначального уставного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дополнений в учредительные документы, кредитное товарищество уведомляет об этом уполномоченный орган с предоставлением изменений и дополнений в учредительные документы с отметкой органа юстиции о регистрации внесенных изменений.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Помещение кредитного товарищества должно соответствовать требованиям, предъявляемым к технической укрепленности и оборудованию сигнализацией охраняемых объектов, устанавливаемым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кредитным товариществом кассовых, сейфовых и обменных операций с иностранной валютой, кредитное товарищество представляет акт проверки помещения и заключение территориального филиала Национального Банка Республики Казахстан о соответствии его помещения требованиям, установленным нормативными правовыми актами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 выдаче лицензии должно быть рассмотрено уполномоченным органом в течение одного месяца со дня его приема.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Отказ в выдаче лицензии производится по основаниям, предусмотренным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Лицензия оформляется на бланке по форме, согласно приложению 1 к настоящим Правилам. Лицензия выдается на неограниченный срок и не подлежит передаче третьим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дубликата лицензии при ее утере и переоформление лицензии производится в порядке, предусмотренном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открытии кредитным товариществом филиалов или представительств кредитное товарищество в четырнадцатидневный срок после учетной регистрации в органах юстиции представляет в уполномоченный орган уведомление об открытии филиала или представительства и нотариально заверенную копию положения о филиале или представительстве.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и условия согласования кандидатов,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рекомендуемых на должность председателя и членов правления,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главного бухгалтера кредитных товариществ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исключена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кредитных товариществ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Герб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Фирменный символ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товариществ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Лицензия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регулированию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надзору за деятельностью кредитных товариществ)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 проведение кредитным товариществом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банковским законодательством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 в тенге для своих участников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                        от " __" 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номер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кредитного товарищества)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дает право на проведение следующих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условий настоящей лицензии не могут быть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переданы третьим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выдается в единственном экземпляре.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кредитных товариществ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Место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фотографии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Данные о кандидате,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рекомендуемом на должность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(члена правления, главного бухгалтера)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(оформляется в печатном формате, шрифт 14)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  ___________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(указывается должность, на которую назначается кандидат)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 ____________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финансовой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Фамилия, имя, отчество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рождения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___________________________|__________________________________________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Образование              |(Год окончания, наименование высшего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| учебного заведения, специальность)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на финансовом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рынке, включая: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1)банковскую деятельность;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2)деятельность в других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финансовых организациях;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3)аудиторскую деятельность;|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4)деятельность в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бухгалтерской службе.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___________________________|__________________________________________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трудовой деятельности: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 Период работы       | Наименование организации, занимаемые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(месяц год)         |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ли непогашенная или неснятая в установленном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порядке судимость - да/ 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Привлекался ли к административной ответственности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совершение правонарушений, связанных с банковской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да/ 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Являлся ли в прошлом руководящим работником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товарищества или другого юридического лица, принудительно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ликвидированного, в том числе признанного банкротом (наименование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должность, период работы, причина ликвидации/банкротства)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да/ 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Другая информация, имеющая отношение к данному вопросу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____________________, подтверждаю, что настоящая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была мною проверена и является достоверной и полной,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признаю, что наличие недостоверных сведений, представленных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мною, является основанием для пересмотра согласия на мое назначение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(избрание) и может повлечь в отношении меня дальнейшее применение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санкций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              Дата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лицензирования кредитных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товариществ"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2003 года N 380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12 апреля 1997 года N 106 "О Положении "О кредитных товариществах" (зарегистрированное в Реестре государственной регистрации нормативных правовых актов Республики Казахстан под N 351, опубликованное 14 апреля - 19 апреля 1997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декабря 1997 года N 408 "Об утверждении изменений и дополнений в Положение о кредитных товариществах" (зарегистрированное в Реестре государственной регистрации нормативных правовых актов Республики Казахстан под N 63, опубликованное 19 января - 25 января 1998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июня 1999 года N 136 "Об утверждении изменений и дополнений в Положение о кредитных товариществах" (зарегистрированное в Реестре государственной регистрации нормативных правовых актов Республики Казахстан под N 819, опубликованное 21 июня - 4 июля 1999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июля 2000 года N 302 "Об утверждении изменений и дополнений в Правила о кредитных товариществах" (зарегистрированное в Реестре государственной регистрации нормативных правовых актов Республики Казахстан под N 1235, опубликованное 28 августа - 10 сентября 2000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13 октября 2000 года N 393 "Об утверждении изменений в Правила о кредитных товариществах" (зарегистрированное в Реестре государственной регистрации нормативных правовых актов Республики Казахстан под N 1295, опубликованное 19 ноября - 3 декабря 2000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6 августа 2001 года N 305 "Об утверждении изменений и дополнений в Правила о кредитных товариществах" (зарегистрированное в Реестре государственной регистрации нормативных правовых актов Республики Казахстан под N 1691, опубликованное 3 декабря - 16 декабря 2001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 августа 2002 года N 280 "Об утверждении изменений и дополнений в Правила о кредитных товариществах" (зарегистрированное в Реестре государственной регистрации нормативных правовых актов Республики Казахстан под N 1968, опубликованное 26 августа - 8 сентября 2002 года в изданиях Национального Банка Республики Казахстан "Казакстан Улттык Банкiнiн Хабаршысы" и "Вестник Национального Банка Казахстана").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