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1af4" w14:textId="5c01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центральным депозитарием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381. Зарегистрировано в Министерстве юстиции Республики Казахстан 1 декабря 2003 года N 2586. Утратило силу постановлением Правления Агентства Республики Казахстан по регулированию и надзору финансового рынка и финансовых организаций от 27 мая 2006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Правления Национального Банка РК от 27 октября 2003 года N 381 утратило силу постановлением Правления Агентства РК по регулированию и надзору финансового рынка и финансовых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осуществления центральным депозитарием деятельности на рынке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признания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1996 года N 944 "Об утверждении Положений о Центральном депозитарии Республики Казахстан, о ведении реестра держателей ценных бумаг в Республике Казахстан, о кастодиальной деятельности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Республике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центрального депозитария, организаторов торгов, саморегулируемых организаций,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центральным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депозитарием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бумаг"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2003 г. N 381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осуществления центральным депозитарием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на рынке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 тексту слова "Договор депозитарного обслуживания", "договоры депозитарного обслуживания", "договора депозитарного обслуживания", "договором депозитарного обслуживания" заменены словами "Договор номинального держания", "договоры номинального держания", "договора номинального держания" и "договором номинального держания" - постановлением Правления Агентства РК по регулированию и надзору финансового рынка и финансовых организаций от 27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Правила осуществления центральным депозитарием деятельности на рынке ценных бумаг (далее - Правила) разработаны в соответствии с Гражданским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</w:t>
      </w:r>
      <w:r>
        <w:rPr>
          <w:rFonts w:ascii="Times New Roman"/>
          <w:b w:val="false"/>
          <w:i w:val="false"/>
          <w:color w:val="000000"/>
          <w:sz w:val="28"/>
        </w:rPr>
        <w:t>
 бумаг",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Республики Казахстан",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платежах и переводах </w:t>
      </w:r>
      <w:r>
        <w:rPr>
          <w:rFonts w:ascii="Times New Roman"/>
          <w:b w:val="false"/>
          <w:i w:val="false"/>
          <w:color w:val="000000"/>
          <w:sz w:val="28"/>
        </w:rPr>
        <w:t>
 денег" и устанавливают условия и порядок осуществления деятельности центрального депозитария на рынке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Взаимоотношения центрального депозитария с депонентами и их клиентами, организатором торгов, эмитентами ценных бумаг и другими субъектами рынка ценных бумаг, условия и порядок приема на депозитарное обслуживание финансовых инструментов, их хранения и учета, а также регистрации сделок с финансовыми инструментами и подтверждения прав по ним регулируются законодательством Республики Казахстан, настоящими Правилами и сводом правил центрального депозитария (далее - свод правил).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исключен - постановлением Правления Агентства РК по регулированию и надзору финансового рынка и финансовых организаций от 27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Клиентами центрального депозитария при осуществлении депозитарной деятельности являются депоненты и их клиенты.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осуществлении центральным депозитарием операций по открытию и ведению банковских счетов, клиентами центрального депозитария являются брокеры-дилеры, не имеющие статуса пользователя межбанковской системы переводов денег.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- постановление Правления Агентства РК по регулированию и надзору финансового рынка и финансовых организаций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Условия и порядок осуществления центральным депозитарием депозитарного обслуживания сделок с государственными ценными бумагами определяются законодательством Республики Казахстан и сводом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Условия и порядок осуществления центральным депозитарием деятельности по ведению системы реестров держателей ценных бумаг устанавливаются законодательством Республики Казахстан и сводом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Центральный депозитарий уведомляет депонентов, организаторов торгов обо всех изменениях и дополнениях в свод правил не позднее пятнадцати календарных дней до даты введения их в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Договор номинального держания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договор банковского счета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Центральный депозитарий заключает с клиентами договоры номинального держания и договоры банковского счета. Договоры подлежат заключению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Условия и порядок заключения договора номинального держания устанавливаются сводом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Условия и порядок заключения договора банковского счета устанавливаются законодательством Республики Казахстан и сводом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Деятельность центрального депозитария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рынке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В целях ведения учета прав, регистрации сделок и подтверждения прав по эмиссионным ценным бумагам и иным финансовым инструментам своих депонентов (их клиентов) центральный депозитарий открывает лицевые счета (субсчета) депонентов (их клиентов) и ведет учет всех операций по лицевым счетам (субсчетам) с указанием дат, времени и оснований для их проведения.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Для обеспечения сохранности финансовых инструментов депонентов (их клиентов) центральный депозитарий обеспечивает хранение финансовых инструментов обособленно от финансовых инструментов, принадлежащих самому депозитарию.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Финансовые инструменты, переданные в номинальное держание центральному депозитарию, не учитываются на балансе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Центральный депозитарий обеспечивает необходимые условия для сохранности финансовых инструментов, выпущенных в документарной форме, и записей о правах по ним депонентов (их клиентов), в том числе путем использования систем дублирования указанной информации и безопасной системы хранения записей.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Дематериализация финансовых инструментов, выпущенных в документарной форме, осуществляется центральным депозитарием путем учета и удостоверения прав по указанным финансовым инструментам в своей системе учета номинального держания на лицевых счетах (субсчетах) депонентов (их клиентов).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Подтверждение прав депонентов (их клиентов) по финансовым инструментам осуществляется центральным депозитарием путем выдачи выписки с лицевого счета (субсчета) в системе учета номинального держания.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Центральный депозитарий осуществляет хранение дематериализованных финансовых инструментов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В целях выполнения функций платежного агента по сделкам с финансовыми инструментами, находящимися в номинальном держании, а также по выплате дохода по ценным бумагам и при их погашении, центральный депозитарий одновременно открывает депонентам (их клиентам) лицевые счета (субсчета) в системе учета номинального держания и текущие счета.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Учет денег депонента и его клиентов ведется центральным депозитарием раздельно, путем открытия двух текущих 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депонентов и их клиентов на текущих счетах, открытых в центральном депозитарии, учитываются на внебалансовых счетах, и на них не может быть обращено взыскание по обязательствам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Расчеты по деньгам при совершении сделок с финансовыми инструментами осуществляются центральным депозитарием или расчетной организацией по поручению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Функции расчетной организации для центрального депозитария выполняют: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 осуществлении переводов и учета денег в национальной валюте - Национальный Банк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 осуществлении переводов и учета денег в иностранной валюте - банки, осуществляющие кастодиальную деятельность на рынке ценных бумаг на территории Республики Казахстан и за рубежом, иностранные депозитарии и международные депозитарии, глобальные кастодианы.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В целях оказания услуг номинального держания центральный депозитарий открывает на свое имя: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лицевой счет номинального держателя в системе реестров держателей ценных бумаг, а также счета в банках-кастодианах, международных и иностранных депозитариях для учета финансовых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счета в банках-кастодианах, международных и иностранных депозитариях для учета денег, получаемых центральным депозитарием при выплате дохода и погашении финансовых инструментов, находящихся в номинальном держании центрального депозитария, а также для совершения сделок с финансовыми инструментами за пределами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Отчетность центрального депозитария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18. Центральный депозитарий отчитывается перед депонентом (его клиентом) о состоянии его лицевого счета (субсчета), текущего счета и операциях, проводимых по указанным счетам.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 представления выписок с лицевых счетов (субсчетов) и текущих счетов депонентов (его клиентов) устанавливаются сводом правил и договором номинального держания.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19. Вопросы, возникающие в процессе осуществления депозитарной деятельности и неурегулированные настоящими Правилами, регулируются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