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4bf1" w14:textId="b134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управляющим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377. Зарегистрировано в Министерстве юстиции Республики
Казахстан 1 декабря 2003 года N 2585. Утратило силу - постановлением Правления Национального Банка РК от 15 декабря 2004 года N 169 (V043374)(вводится в действие с 1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в целях повышения степени прозрачности и эффективности функционирования управляющих инвестиционным портфелем,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управляющим инвестиционным портфелем.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управляющих инвестиционным портфелем.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представления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управляющим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портфелем"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377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отчетности управляющим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инвестиционным портфелем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разработаны в соответствии с подпунктом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и устанавливают порядок и формы представления отчетности управляющим инвестиционным портфелем.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Управляющий инвестиционным портфелем представляет в государственный орган, осуществляющий регулирование и надзор за рынком ценных бумаг (далее - уполномоченный орган):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не позднее пятого рабочего дня текущего квартала, следующую отчетность по состоянию на конец последнего календарного дня отчетного периода: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заключенных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в соответствии с Приложением 1 к настоящим Правилам (кроме организаций, осуществляющих инвестиционное управление пенсионными активами);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 статьям бухгалтерского баланса "Ценные бумаги, удерживаемые до погашения (за вычетом резервов на возможные потери)", "Ценные бумаги, имеющиеся в наличии для продажи (за вычетом резервов на возможные потери)", "Ценные бумаги, предназначенные для торговли (за вычетом резервов на возможные потери)" в соответствии с Приложением 1-1 к настоящим Правилам (кроме организаций, осуществляющих инвестиционное управление пенсионными активами);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 статьям бухгалтерского баланса "Операция "обратное РЕПО", "Операция "РЕПО" в соответствии с Приложением 1-2 к настоящим Правилам (кроме организаций, осуществляющих инвестиционное управление пенсионными активами);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 статье бухгалтерского баланса "Вклады размещенные (за вычетом резервов на возможные потери)" в соответствии с Приложением 1-3 к настоящим Правилам (кроме организаций, осуществляющих инвестиционное управление пенсионными активами);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 в соответствии с Приложением 2 к настоящим Правилам (кроме организаций, осуществляющих инвестиционное управление пенсионными активами);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об остатках на инвестиционных счетах в банках-кастодианах;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структуре активов клиентов, находящихся в управлении у управляющего инвестиционным портфелем, за исключением инвестиционных фондов в соответствии с Приложением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 совершенных сделках по инвестированию активов клиента, за исключением инвестиционных фондов, и собственных активов за истекший отчетный период в соответствии с Приложениями 5 и 6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структуре и стоимости активов и обязательств инвестиционного фонда в соответствии с Приложением 6-1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изменениях в чистых активах инвестиционного фонда в соответствии с Приложением 6-2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отчет об активах инвестиционного фонда, не соответствующих требованиям к структуре активов инвестиционного фонда, установленных законодательством Республики Казахстан и инвестиционной декларацией фонда, в соответствии с Приложением 6-3 к настоящим Правилам в течение одного рабочего дня с момента возникновения таких несоответствий;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за период с 01 января по 31 декабря отчетного года, в срок до 01 апреля текущего года (кроме организаций, осуществляющих инвестиционное управление пенсионными активами):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в соответствии с Приложением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 в соответствии с Приложением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(косвенный метод) в соответствии с Приложением 7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изменениях в собственном капитале в соответствии с Приложением 8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по результатам проведенного аудита финансовой отчетности.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В отчете о структуре и стоимости активов и обязательств инвестиционного фонда в соответствии с Приложением 6-1 к настоящим Правилам и в отчете об активах инвестиционного фонда, не соответствующих требованиям к структуре активов инвестиционного фонда, установленных законодательством Республики Казахстан и инвестиционной декларацией фонда, в соответствии с Приложением 6-3 к настоящим Правилам активы фонда разделяются и отражаются отдельными строками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видам активов инвестиционного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эмитентам ценных бумаг (идентификационным номерам ценных бумаг), банкам, с которыми заключены договоры вклада, лицам, выпустившим финансовые инструменты, приобретенные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государствам, в которых зарегистрированы лица, определенные в подпункте 2)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срокам обращения (действия) финансовых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валюте, в которой выражен финансовый инструмент.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по активам каждого вида заполняется итоговая строка значений количества единиц измерения, стоимости приобретения активов, оценочной стоимости и доли от стоимости чистых активов в процентах.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1-1 -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Отчет о структуре и стоимости активов и обязательств инвестиционного фонда в соответствии с Приложением 6-1 к настоящим Правилам, отчет об изменениях в чистых активах инвестиционного фонда в соответствии с Приложением 6-2 к настоящим Правилам и отчет об активах инвестиционного фонда, не соответствующих требованиям к структуре активов инвестиционного фонда, установленных законодательством Республики Казахстан и инвестиционной декларацией фонда, в соответствии с Приложением 6-3 к настоящим Правилам подписываются руководителями управляющего инвестиционным портфелем, заверяется оттиском его печати и подписывается руководителем подразделения кастодиана, обеспечивающего учет активов инвестиционного фонда.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1-2 -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уполномоченный орган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Отчетность на бумажном носителе направляется в уполномоченный орган сопроводительным письмом, составленным в произвольной форме, подписанным руководителем управляющего инвестиционным портфелем.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листы отчетности, представляемой на бумажном носителе, нумеруются, общее количество листов указывается в сопроводительном письме.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Отчетность, содержащая исправления и подчистки, подлежит возврату управляющему инвестиционным портфелем.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 подписывается руководителем и главным бухгалтером управляющего инвестиционным портфелем и заверяется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в отчетности, представленной на бумажном носителе, должны соответствовать сведениям отчетности, представленной 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отчетность, управляющий инвестиционным портфелем в течение трех рабочих дней представляет в уполномоченный орган исправленный вариант отчетности с объяснением причин необходимости внесения изменений и (или)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отчетности уполномоченный орган вправе запросить у управляющего инвестиционным портфелем сведения и документы, необходимые для проверки информации, указанной в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несвоевременное представление, непредставление отчетности или представление недостоверных сведений, содержащихся в отчетности, управляющий инвестиционным портфелем и его должностные лица несут ответственность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Правилам представления отчетности                                 управляющим инвестиционным портфелем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(полное наименование управляющего инвестиционным портфелем)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 ___ _______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статьи               |Примечание|на конец |за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|отчетного|декабря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|периода  |200_года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 |    2   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дебиторская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(за вычетом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требованиям)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 (за вычетом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требованиям)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требование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активы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бюджету по налогам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другим обязательным платежам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дебиторская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(за вычетом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сомнительным требованиям)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"Обратное РЕПО" с ценными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(за вычетом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требованиям)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размещенные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требованиям)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наличность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 на счетах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(дополнительный оплаченный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полученные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финансовая аренда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кредиторская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долговые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обязательство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расходы по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акционерами по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расходы по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персоналом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перед бюджетом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другим обязательным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кредиторская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полученные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"РЕПО с ценными бумагами"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собственный капитал и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     Главный бухгалтер (подпись)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Приложение 1-1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управляющим инвестиционным портфелем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1-1 -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Примечание к статьям бухгалтерского баланса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"Ценные бумаги, удерживаемые до погашения (за вычетом резервов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возможные потери)", "Ценные бумаги, имеющиеся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 наличии для продажи (за вычетом резервов на возможные потери)",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"Ценные бумаги, предназначенные для торговли (за вычетом резервов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 возможные потери)" управляющий инвестиционным портфелем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__________________ по состоянию на 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|Наименование|Код |Наимено|Нацио-   |Коли-  | Балансовая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п/п|эмитента    |эми-|вание  |нальный  |чество | (нетто) (в тысячах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|тен-|ценных |иденти-  |ценных |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|та  |бумаг  |фикацион-|бумаг  |------------------------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    |       |ный номер|(в шту-|Ценные   |Ценные  |Ценные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    |       |         |ках)   |бумаги,  |бумаги, |бумаги,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    |       |         |       |имеющие- |предназ-|удержи-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    |       |         |       |ся в на- |наченные|ваемые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    |       |         |       |личии для|для тор-|до пога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|    |       |         |       |продажи  |говли   |шения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   |  3 |   4   |    5    |   6   |   7     |   8   |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венные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венные эмис-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сионные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 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лиц, за исклю-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чением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второго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бумаги,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пущенные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руководитель____________ дата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 дата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 дата ______________ телефон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         |Листинг/|Примечание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------------------|рейтинг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Приобре-|Продажи/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тения   |погашения|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    |    12   |   13   |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1-2             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1-2 - постановлением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Примечание к статьям бухгалтерского баланса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"Операция "обратное РЕПО", "Операция "РЕПО" управляющий инвестиционным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портфелем ___________по состоянию на__________________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|Содержание |Вид   |Нацио-   |Реквизиты договора|       Дата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операции  |ценных|нальный  |    "РЕПО"        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|бумаг |иденти-  |------------------|открытия| закрытия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      |фикацион-|дата  | номер     |  РЕПО  |   РЕПО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      |ный номер|дого- | договора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      |         |вора  | "РЕПО"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      |         |"РЕПО"|           |        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  |   3  |    4    |   5  |     6     |    7 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"обратное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Прямой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способ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Автомати-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способ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Прямой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способ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Автомати-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способ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Срок      | Ставка     |Коли-  |  Сумма "РЕПО" | Примечание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операции  | вознаграж- |чество |---------------|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"РЕПО"    | дения      |ценных | в    | в ино-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 |бумаг в| тенге| стран-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 |"РЕПО" |      | ной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 |       |      | валюте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 |     10     |   11  |  12  |   13   |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руководитель____________ дата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 ____________ дата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       ____________  дата ______________ телефон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1-3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1-3 - постановлением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Примечание к статьям бухгалтерского баланса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"Вклады размещенные (за вычетом резервов на возможные потери)"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управляющий инвестиционным портфелем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 состоянию на 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|Наименования  |Код  |Рейтинг|      Основной долг по вкладу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п/п|статьи (в раз-|банка|банка  |-----------------------------------------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|резе банков), |     |       | в тенге |остаток денег| итого |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|банка         |     |       |         |в иностранной| сумма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       |         |валюте, пере-| вклада|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       |         |считанных в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       |         |тенге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     |  3  |   4   |   5     |     6       | 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Вклады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востребования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Срочные 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Условные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по вкладу     | Резерв  | 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--------------------------------| по сом- | 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остаток денег | итого сумма    | нитель-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 иностранной | вознаграждения | ным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валюте, пере- |                | долгам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считанных в   |                |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тенге         |       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 |       10       |   11    |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руководитель____________ дата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 ____________ дата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 ____________  дата ______________ телефон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Правилам представления отчетности                                 управляющим инвестиционным портфелем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(полное наименование управляющего инвестиционным портфелем)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___ _______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статьи       |При-|За  |За    |За    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|ме- |от- |пери- |анало-|гичный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|ча- |чет-|од с  |гичный|период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|ние |ный |нача- |период|начала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|пе- |ла те-|теку- |предыду-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|риод|кущего|щего  |щего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|щего|года  |года  |года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    |(с на-|      |нараста-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    |растаю|      |ющим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    |щим   |      |итогом)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 |    |итогом)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 |  2 | 3  |   4  |   5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текущим счетам и размещенным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(купона/дисконта)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"обратное РЕПО" с ценными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в виде вознаграждения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портфелем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доходы (убытки)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 (нетто):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купли-продажи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 и имеющихся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для продажи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от участия в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полученным займам и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(премии)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текущей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и обязательных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(кроме 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до отчисления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(восстановление резервов (провизий))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 (убытки)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чистый 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уплаты 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Приложение 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структуре активов клиентов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(дата в формате дата, месяц,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|Вид    |Нацио-|Коли- |Дата |Дата |Валюта|Номи- |Ва- |Цена покуп-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п/п|ценной |наль- |чество|пос- |пога-|номи- |наль- |люта|ки за одну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|бумаги |ный   |ценных|та-  |шения|наль- |ная   |пла-|ценную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|и наи- |иден- |бумаг |новки|     |ной   |стои- |тежа|бумагу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|менова-|тифи- |      |на   |     |стои- |мость |    |-----------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|ние ее |кацион|      |учет |     |мости |одной |    |в ва-|В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|эми-   |ный   |      |     |     |      |ценной|    |люте 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|тента  |номер |      |     |     |      |бумаги|    |номи-|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 |      |     |     |      |      |    |наль-|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 |      |     |     |      |      |    |ной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 |      |     |     |      |      |    |стои-|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   |      |     |     |      |      |    |мости|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|   1   |   2  |   3  |  4  |  5  |   6  |   7  |  8 |  9  |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Итого:    х            х            х      х     х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Справедливая |Наименование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    |клиента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|договора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тенге)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      |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      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 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структуре собственных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(дата в формате дата, месяц, год)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исключено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совершенных сделках по инвестированию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активов клиентов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___ _______ 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|Дата  |Наиме-|      Оплата      |Вид  |Ры-|Вид    |Нацио-|Ва-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п/п|совер-|нова- |       услуг      |сдел-|нок|ценной |наль- |люта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|шения |ние   |                  |ки   |   |бумаги |ный   |номи-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|сделки|броке-|                  |     |   |и наи- |иден- |наль-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|ра-   |                  |     |   |менова-|тифи- |ной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|дилера|                  |     |   |ние ее |каци- |стои-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           |     |   |эмитен-|онный |мости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           |     |   |та     |номер 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|брокера-|бан-|бир-|     |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|дилера  |ка  |жи  |     |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|   1  |   2  |   3    |  4 |  5 |  6  | 7 |    8  |   9  |  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Номиналь-|Объем |Валюта|Цена   |Сумма |Наимено-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стои-|сделки|плате-|покупки|сделки|вание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    |(штук |жа    |за одну|      |клиента,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    |ценных|      |ценную |      |N дого-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ценной   |бумаг)|      |бумагу |      |вора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   |      |   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 |  12  |  13  |   14  |  15  |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 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совершенных сделках по инвестированию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собственных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период с _______ по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|Дата  |Наиме-|      Оплата      |Вид  |Ры-|Вид    |Нацио-|Ва-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п/п|совер-|нова- |       услуг      |сдел-|нок|ценной |наль- |люта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|шения |ние   |                  |ки   |   |бумаги |ный   |номи-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|сделки|броке-|                  |     |   |и наи- |иден- |наль-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|ра-   |                  |     |   |менова-|тифи- |ной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|дилера|                  |     |   |ние ее |каци- |стои-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           |     |   |эмитен-|онный |мости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                  |     |   |та     |номер |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|брокера-|бан-|бир-|     |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 |дилера  |ка  |жи  |     |  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|   1  |   2  |   3    |  4 |  5 |  6  | 7 |    8  |   9  |  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Номиналь-|Объем |Валюта|Цена   |Сумма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стои-|сделки|плате-|покупки|сделки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мость    |(штук |жа    |за одну|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    |ценных|      |ценную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ценной   |бумаг)|      |бумагу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   | 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 |  12  |  13  |   14  |  15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 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6-1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6-1 -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  Отчет о структуре и стоимости активов и обязательств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инвестиционного фонда [наименование инвестиционного фонда]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состоянию на 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Структура и стоимость активов инвестиционного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 Наименование             |     Стоимость   |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  2                  |        3        |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Выпущенные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Доходы (расходы)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фонда за период с начала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функционирования,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 Доходы инвестиционного фонда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2.1.1  дивидендам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2.1.2  вознаграждениям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2.1.3  процентам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2.1.4  прирост стоимости по сделкам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купли-продажи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2.1.5  переоценка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2.1.6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  Расходы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фонда по: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2.2.1  Процентам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2.2.2  убыток стоимости по сделкам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купли-продажи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2.2.3  переоценка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2.2.4  расходы по производным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финансовым инструментам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2.2.5  вознаграждения и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лицам, обеспечивающим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функционирование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2.2.6  налоги, сборы, отчисления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2.2.7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 Ошибочно зачисленные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активов инвестиционного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строкам 1, 2 и 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Структура и стоимость активов инвестиционного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 Наименование       |Коли-  |Стоимость| Текущая   | Доля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 |чество |приобре- | оценочная |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|единиц |тения    | стоимость | чистых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|измере-|         |           | активов,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|ния    |         |           | в процентах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 2               |   3   |    4    |     5     |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Деньги на банковских счетах,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 Тенге                          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 Иностранная валюта по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валют       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Вклады в банках,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   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 в тенге с разбивкой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видам вкладов, банков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2.1.1  ...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 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разбивкой по видам валют,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вкладов, банков      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Ценные бумаги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идентификационного номера,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 Государственные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 Негосударственные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эмиссионные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выпущенные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 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3.2.1.1  ...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3.2.2  Облигации,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3.2.2.1  Агентские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3.2.2.2  Ипотечные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3.2.2.3  Прочие обеспеченные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облигации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3.2.2.4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Необеспеченные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облигации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3.2.3  Паи паевых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3.3    Прочие ценные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выпущенные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3.4   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3.5   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3.6    Негосударственные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ценные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выпущенные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иностранных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3.6.1 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3.6.2 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3.6.3  паи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3.6.4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 Депозитарные расписки,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    Казахстанские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    Иностранные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 Требования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"РЕПО" и "обратное 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5.1    ...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 Векселя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6.1    ...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 Доли участия в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консорциумах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объединениях,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акционерных обществ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 Прочие 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инструменты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 Земля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 Незавершенное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 Прочие активы с разбивкой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 Дебиторская задолженность,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   Начисленные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вознаграждение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финансовым инструментам,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по: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14.1.1 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бумагам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14.1.2 ценным бумагам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14.1.3 негосударственным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бумагам,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14.1.4 негосударственным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бумагам,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дательством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14.1.5 прочим 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инструментам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14.1.6 прочим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финансовым инструментам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14.2   прочий начисленный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инвестиционный доход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14.2.1 ...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14.3   не полученные деньги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поставленные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14.4   непоставленные 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инструменты или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активы, расчеты по которым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произведены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14.4.1 ...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14.5   активы, переданные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участникам рынка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бумаг, для совершения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сделок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14.5.1 ...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14.6   прочая дебиторская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задолженность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14.6.1 ...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активов инвестиционного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Структура и стоимость обязательств инвестиционного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 Наименование        | Количество   | Стоимость    | Текущая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 | единиц       | приобретения | оценочная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 | измерения    |              |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 2                |      3       |      4       |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Обязательства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займам и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Обязательства по выкупу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ценных бумаг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Обязательства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дивидендов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Кредиторская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 сделкам с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 комиссионным вознаграждениям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лицам, обеспечивающим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функционирование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 прочим комиссионным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Платежи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"РЕПО" и "обратное 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Прочая кредиторская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задолженность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 Прочие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разбивкой по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стоимость чистых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активов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фонда ("Итого активы"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минус "Итого обязательства")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Количество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находящихся в обращении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Расчетная стоимость пая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паевого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и стоимость условных и возможных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требований и обязательств инвестиционного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 Условные и возможные требования | Текущая оценочная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и обязательства, в том числе:   |    стоимость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 2                    |         3         |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по производным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 фьючерсы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 опционы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 форварды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 свопы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прочие с разбивкой по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управляющего инвестиционным портфелем            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 кастодиана,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обеспечивающего учет активов инвестиционного фонда            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управляющего инвестиционным портфелем.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6-2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6-2 -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Отчет об изменениях в стоимости чистых активов инвестиционного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фонда в тенге [наименование инвестиционного фонда]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за период с ___________ по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 Наименование статей   | За предыдущий | За        | Процент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 | отчетный      | отчетный  | изменения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 | период        | период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 2               |       3       |     4 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Поступления от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ценных бумаг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Доходы дивидендам,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вознаграждениям, процентам,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 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бумагам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 негосударственным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бумагам,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 ценным бумагам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2.4 ценным бумагам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2.5 негосударственным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бумагам, выпущенным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дательством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2.6 проценты по вкладам в банках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2.7 доходы по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финансовым инструментам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Доходы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"обратное РЕПО"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финансовых инструментов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ценных бумаг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негосударственных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ценных бумаг, выпущенных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4.4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ценных бумаг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4.5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выпущенных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4.6 доход (убыток) от купли-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продажи прочих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инструментов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Доходы (убытки)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переоценки,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5.1 от переоценки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 от изменения рыночной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стоимости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инструментов,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5.2.1 государственных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5.2.2 негосударственных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бумаг, выпущенных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5.2.3 ценных бумаг между-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5.2.4 государственных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 иностранных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5.2.5 негосударственных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бумаг, выпущенных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дательством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   от переоценки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инструментов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   от переоценки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 с разбивкой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 Прочие доходы с разбивкой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 Выкупленные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 Выплаченные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Выплаченные комиссионные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9.1   акционерному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инвестиционному фонду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9.2   управляющему инвестиционным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9.3   кастодиану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9.4   центральному депозитарию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регистратору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9.5   брокерам-дилерам,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сделки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купли/продажи с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 или его ценными бумагами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9.6   трансфер-агентам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9.7   организаторам торгов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9.8   прочим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 Прочие расходы с разбивкой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 Невыясненные 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(ошибочно зачисленные)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 Возврат невыясненных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(ошибочно зачисленных)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изменения в чистых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активах инвестиционного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активы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 на начало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активы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 на конец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паев,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(для паевого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фонда),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конец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стоимость пая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паевого инвестиционного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фонда), по состоянию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расчетной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пая (для паевого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фонда)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управляющего инвестиционным портфелем           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 кастодиана,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обеспечивающего учет активов инвестиционного фонда           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управляющего инвестиционным портфелем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6-3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6-3 - постановлением Правления Агентства РК по регулированию и надзору финансового рынка и финансовых организаций от 21 августа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Отчет об активах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инвестиционного фонда, не соответствующих требованиям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 структуре активов инвестиционного фонда, установленных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законодательством Республики Казахстан и инвестиционной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декларацией фонда, [наименование инвестиционного фонда]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 состоянию на 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Наименование |Коли-    |Cтои-  |Текущая|Доля от |Дата    |Пояснения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актива инвес-|чество   |мость  |оценоч-|стоимо- |возник- |по устране-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тиционного   |единиц   |приоб- |ная    |сти     |новения |нию возник-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фонда        |измерения|ретения|стои-  |чистых  |наруше- |ших нару-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     |       |мость  |активов,|ния     |шений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     |       |       |в про-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     |       |       |центах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  |    3    |    4  |    5  |   6    |    7 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управляющего инвестиционным портфелем           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подразделения кастодиана,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обеспечивающего учет активов инвестиционного фонда            [подпись]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управляющего инвестиционным портфелем.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 движении денег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(полное наименование управляющего инвестиционным портфелем)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______ ____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статей               |Примечание|За период|За 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|с начала |логичный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|текущего |период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|года (с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|нарастаю-|преды-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|щим ито- |дущего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|гом)     |года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         |нарас-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         |тающим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          |         |итогом)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 |    2   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операционной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до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Корректировки на неденежные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 и износ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резервам (провизиям)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возможные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нереализованные доходы и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с иностранной валютой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начисленные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к 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выплату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корректировки на неденежные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Операционный доход (убыток) до изменения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операционных активах и обязательствах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 операционных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долгосрочной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краткосрочной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"Обратное РЕПО" 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размещенных со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трех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операционных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долгосрочной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краткосрочной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операции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резервном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Уплаченный корпоративный подоходный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операционной деятельности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(продажа)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удерживаемых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инвестиционной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финансовой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Изъятие акций и долей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дивидендов по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финансовой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чистое увеличение 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за отчетный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начало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конец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инвестиционным портфелем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(полное наименование управляющего инвестиционным портфелем)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______ ____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|Уставный|Премии |Изъя-|Резерв-|Прочие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|капитал |(допол-|тый  |ный    |резервы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 |нитель-|капи-|капитал|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 |ный оп-|тал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 |лачен-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 |ный ка-|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 |питал) |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начало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учетной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корректировки фундаменталь-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ошибок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Пересчитанное сальдо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 выпущенные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(выкупленные)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акции (дополнительные 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паи учредителей) в отчетном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Переоценка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стоимости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бумаг, имеющихся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Внутренние переводы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амортизация накопленной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резервного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конец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доход| Итого: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(непокрытый убыток)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(подпись, номер телефона)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