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d6dc" w14:textId="3f0d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совмещении видов профессиональной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№ 379. Зарегистрировано в Министерстве юстиции Республики Казахстан 28 ноября 2003 года № 2583. Утратило силу постановлением Правления Национального Банка Республики Казахстан от 26 марта 2012 года № 120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абзацем вторым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на рынке ценных бумаг допускается совмещение следующих видов профессиональной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брокерской и/или дилерской - с кастодиальной деятельностью, деятельностью по управлению инвестиционным портфелем, а также для Национального оператора почты и банков - с трансфер-агентской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ведению системы реестров держателей ценных бумаг - с трансфер-агентской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управлению инвестиционным портфелем - с брокерской и/или дилерской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инвестиционному управлению пенсионными активами - с деятельностью по управлению инвестиционным портфелем, за исключением случаев, когда деятельность по инвестиционному управлению пенсионными активами осуществляется накопительными пенсионными фондами самостоятельно, а также с брокерской и/или дилерской деятельностью без права ведения счетов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кастодиальной - с брокерской и/или дилерской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депозитарной - с деятельностью по ведению системы реестров держателей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Правления Агентства РК по регулированию и надзору финансового рынка и финансовых организаций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>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278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гос. регистрации); от 25 июня 2007 года </w:t>
      </w:r>
      <w:r>
        <w:rPr>
          <w:rFonts w:ascii="Times New Roman"/>
          <w:b w:val="false"/>
          <w:i w:val="false"/>
          <w:color w:val="000000"/>
          <w:sz w:val="28"/>
        </w:rPr>
        <w:t>N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гос. регистрации).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1-1.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1-1 исключен постановлением Правления Агентства Республики Казахстан по регулированию и надзору финансового рынка и финансовых организаций от 24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N 133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Республики Казахстан 21 мая 2003 года под N 2302, опубликованное в июне 2003 года в журнале "Вестник Национального Банка Казахстана" N 11).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организаций, осуществляющих брокерско-дилерскую деятельность на рынке ценных бумаг и деятельность по ведению системы реестров держателей ценных бумаг, не являющихся членами организатора торгов и Объединения юридических лиц "Казахстанская Ассоциация Реестродержателей", а также до сведения организатора торгов, центрального депозитария, организаций, осуществляющих кастодиальную деятельность на рынке ценных бумаг, накопительных пенсионных фондов, Объединения юридических лиц "Казахстанская Ассоциация Реестродержателей", Объединения юридических лиц в форме Ассоциации "Ассоциация Управляющих активами" и Объединения юридических лиц в форме Ассоциации "Ассоциация финансистов Казахстана".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