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94e4" w14:textId="aeb9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5 апреля 2001 года N 173 "Об утверждении списков аудиторских организаций и кредитных рейтинговых агентств", зарегистрированного в Министерстве юстиции Республики Казахстан 2 мая 2001 года N 1492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ноября 2003 года N 396. Зарегистрирован в Министерстве юстиции Республики Казахстан 26 ноября 2003 г. за N 2580. Утратило силу - приказом Министра финансов Республики Казахстан от 3 ноября 2006 года N 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финансов Республики Казахстан от 6 ноября 2003 года N 396 утратило силу - приказом Министра финансов Республики Казахстан от 3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приказа Министерства финансов Республики Казахстан от 17 июля 2003 года N 272 "О прекращении действия лицензии" ЗАО "Артур Андерсен" серии МФЮ N 0000002 от 21 октября 1999 года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5 апреля 2001 года N 173 "Об утверждении списков аудиторских организаций и кредитных рейтинговых агентств" (зарегистрированного в Министерстве юстиции Республики Казахстан 2 мая 2001 года N 1492), опубликованный в 2001 году, N 25 Бюллетене нормативных правовых актов центральных исполнительных и иных государственных органов Республики Казахстан",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списке аудиторских организаций, утвержденном указанным приказом, пункт 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