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6dba" w14:textId="fa86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30 апреля 2003 года N 421 "Об утверждении Правил проведения аккредитации негосударственных научных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ноября 2003 года № 733. Зарегистрирован в Министерстве юстиции Республики Казахстан 24 ноября 2003 года № 2573. Утратил силу приказом и.о. Министра образования и науки Республики Казахстан от 15 июля 2011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образования и науки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апреля 2003 года N 421 "Об утверждении Правил проведения аккредитации негосударственных научных организаций"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 проведении аккредитации негосударственных научных организаций, типовые формы документов и свидетельство об аккредитации негосударственных научных организаций, представляемых на рассмотрение для аккредитации негосударственных научных организаций, согласно приложения 1-3, 5.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приказом Министра образования и науки Республики Казахстан от 25 мая 2004 года </w:t>
      </w:r>
      <w:r>
        <w:rPr>
          <w:rFonts w:ascii="Times New Roman"/>
          <w:b w:val="false"/>
          <w:i w:val="false"/>
          <w:color w:val="000000"/>
          <w:sz w:val="28"/>
        </w:rPr>
        <w:t>N 457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науки (Могильному В.В.) в установленном порядке представить настоящий приказ на государственную регистрацию в Министерство юстиции Республики Казахстан. 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вице-министра Бектурганова Н. С. 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года N 733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аккредитации негосударственных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научных организаций 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 проведении аккредитации негосударственных научных организаций (далее - Инструкция)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науке" </w:t>
      </w:r>
      <w:r>
        <w:rPr>
          <w:rFonts w:ascii="Times New Roman"/>
          <w:b w:val="false"/>
          <w:i w:val="false"/>
          <w:color w:val="000000"/>
          <w:sz w:val="28"/>
        </w:rPr>
        <w:t>см.Z110407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апреля 2003 года N 421 "Об утверждении Правил проведения аккредитации негосударственных научных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детализирует проведение аккредитации негосударственных научных организаций (далее - Аккредитация).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Аккредитацию могут получить негосударственные научные организации, в Уставе которых, одним из основных видов деятельности закреплено осуществление работ в области науки и научно-технической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Аккредитацию и ведение реестра аккредитованных негосударственных научных организаций осуществляет Комитет по контролю в сфере образования и науки Министерства образования и науки Республики Казахстан (далее - Аккредитационный орган) на основе оценки деятельности аккредитуемой научной организации по перечню основных показателей деятельности научной организации (согласно приложению 2 к Приказу).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и.о. Министра образования и науки РК от 30.10.2009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коллегиального и гласного рассмотрения вопросов аккредитации негосударственных научных организаций Аккредитационный орган создает консультативно-совещательный орган - комиссию по аккредитации негосударственных научных организаций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 разрабатывается и утверждается Аккредитационным органом (согласно приложению к Инструкции). </w:t>
      </w:r>
    </w:p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Проведение аккредитации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Для получения аккредитации негосударственные научные организации предоставляют Аккредитационному органу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утвержденной Аккредитационным органом (согласно приложению 3 к Приказу);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нотариально заверенного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организации в качестве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документов, представленных негосударственными научными организациями, осуществляется на заседаниях Комиссии не позднее трехмесячного срока со дня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изучения документов негосударственных научных организаций Аккредитационный орган принимает решения об их аккредитации (или отказе в аккредитации), и о выдаче свидетельства об аккредитации сроком на 5 лет (или отказе в выдаче).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свидетельства утверждается Аккредитационным органом.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приказом Министра образования и науки Республики Казахстан от 25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Свидетельство об аккредитации или решение об отказе в аккредитации выдается негосударственной научной организации в месячный срок со дня принятия решения об аккредитации или отказе в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свидетельства об аккредитации отказывается по следующим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все документы, требуемые в соответствии с пунктом 6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негосударственной научной организационной деятельности, не отвечающей предмету и целям деятельности, закрепленным в ее Уставе.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негосударственной научной организацией указанных препятствий заявление об аккредитации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и.о. Министра образования и науки РК от 30.10.2009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 и прекращение действия свидетельства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Аккредитационный орган своим решением приостанавливает действие выданного им свидетельства об аккредитации на срок до шести месяцев в случае осуществления негосударственной научной организацией деятельности, не отвечающей предмету и целям деятельности, закрепленном в ее Уставе.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об аккредитации прекращает свое действие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или ликвидация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устранение причин, по которым было приостановлено действие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негосударственной научной организацией заявления о приостановления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о негосударственных научных организациях, получивших свидетельства об аккредитации или прекращении действий свидетельств публикуется Аккредитационным органом в периодической печати. 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проведении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негосударственных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 организаций          </w:t>
      </w:r>
    </w:p>
    <w:bookmarkEnd w:id="8"/>
    <w:bookmarkStart w:name="z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аккредитации негосударственных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научных организаций </w:t>
      </w:r>
    </w:p>
    <w:bookmarkEnd w:id="9"/>
    <w:bookmarkStart w:name="z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0"/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Комиссии по аккредитации негосударственных научных организаций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апреля 2003 года N 421 "Об утверждении Правил проведения аккредитации негосударственных научных организаций".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коллегиального и гласного рассмотрения вопроса аккредитации негосударственных научных организаций Аккредитационный орган создает консультативно-совещательный орган - Комиссию по аккредитации негосударственных научных организаций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создается для рассмотрения материалов, представленных негосударственными научными организациями на выдачу свидетельств об аккредитации, а также, приостановления действия или отказе в выдаче свидетельства об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Комиссии входят представители центральных исполнительных органов и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деятельности Комиссия руководствуется законодательством Республики Казахстан, иными нормативными правовыми актами Республики Казахстан в области науки и научно-технической деятельности,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Министра образования и науки Республики Казахстан, либо лица, исполняющего его обязанности. 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 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негосударственными научными организациями документы для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вопросы приостановления действия свидетельства об аккредитации; 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заявления, обращения и предложения организаций образования по вопросам аккредитации. </w:t>
      </w:r>
    </w:p>
    <w:bookmarkEnd w:id="14"/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имеет право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аккредитовать негосударственную научную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аккредитации негосударственной научной организации в случаях,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приостановить действия об аккредитации в случаях,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к изучению документов, представленных для получения аккредитации, работников системы науки и научно-технической деятельности. 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рассмотрения документов, представленных негосударственными научными организациями для аккредитации, Комиссия созывается по мере необходимости, но не реже одного раза в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Заседание Комиссии проводится при наличии не менее 2/3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гласного рассмотрения вопросов выдачи, отказа, или приостановления действия свидетельства об аккредитации заседания Комиссии могут проводиться с приглашением средств массовой информации, а также представителей аккредитуемых негосударственных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вносит предложения рекомендательного характера об аккредитации, отказе в аккредитации негосударственной научной организации, приостановлении, путем открытого голосования (простым большинством голосов).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Рекомендации Комиссии представляются в Аккредитационный орган для подготовки решений о выдаче, отказе в выдаче и приостановлении действия, которые вступают в силу после издания соответствующих приказов 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и.о. Министра образования и науки РК от 30.10.2009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Протоколы заседания Комиссии ведутся ответственным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Ответственный секретарь Комиссии ведет делопроизводство, подготовку документов, справок (актов), протоколов и решений, оповещает членов Комиссии о месте и времени проведения заседания, осуществляет исполнение принятых решений.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N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г. N 733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основных показателей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негосударственной научной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Сведения об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наименование организации___________________________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Юридический адрес организации_____________________________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(индекс, область, город, район, улица, N дома)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создания______________________________________________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Имеются ли у организации филиалы__________________________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их наличия в уполномоченный орган предоставляются формы - сводная и по каждому из филиалов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о кадровом потенциале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Штатное расписание основных работников организации (на год аккредитации):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|Должность|Фамилия,|Образование,|Средне- |Процент|Среднемесячная|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 |Имя,    |учҰная      |месячная|ставки |заработная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 |Отчество|степень     |заработ-|       |плата к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 |(далее -|            |ная     |       |выплате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 |Ф.И.О)  |            |плата   |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 2    |    3   |      4     |    5   |   6   | 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Штатное расписание приглашенных работников: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|Должность|Ф.И.О.  |Образование,|Средне- |Процент|Среднемесячная|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 |        |учҰная      |месячная|ставки |заработная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 |        |степень     |заработ-|       |плата к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 |        |            |ная     |       |выплате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 |        |            |плата   |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 2    |    3   |      4     |    5   |   6   | 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____|_________|________|____________|________|_______|______________|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Статистика кадрового состава (на год аккредитации):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 |          Наименование показателя           | Количество,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        | сумма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             2                       |      3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______|____________________________________________|_____________|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   Численность работающих:    а) основной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б) приглашенные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  Среднемесячная заработная  а) основной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плата на 1 работающего:    б) приглашенные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  Количество докторов наук:  а) основной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б) приглашенные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  Количество докторов наук (до 35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(основной состав)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  Количество кандидатов наук: а) основной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б) приглашенные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  Количество кандидатов наук (до 35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(основной состав)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  Количество работников с высшим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   Количество работников со средним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   Количество докторантов и соискателей ученой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доктора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  Количество аспирантов, защитивших диссертации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 после окончания аспирантуры, за три последних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предшествующих году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Сведения об аттестации научных и инженерно-технических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Количество защищенных научными сотрудниками диссертаций - докторских (количество) и кандидатских (количество).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Средний возраст штатных научных работников с учеными степенями и званиями (количество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Численность аттестованных и неаттестованных научных и инженерно-технических работников (количество).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Количество заключенных трудовых договоров с молодыми специалистами (количество).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Численность научных работников, прошедших курсы повышения квалификации (количество).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Результаты научной, научно-технической и финансово-хозяйственной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Научная и научно-техническая деятельность (на год аккредитации и за последние три года).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                Показатели              | Единица  |  3  |  2  |  1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                                        |измерения | год | год | год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___|________________________________________|__________|_____|_____|_____|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Количество выполняемых    Республиканский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 и проектов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Внебюджетные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Общий объем финансиро-    Республиканский  тысяча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 научно-исследова-   бюджет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тельских работ            Внебюджетные     тысяча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средства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Экономическая эффективность полученных     тысяча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результатов (документально подтвержденная)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Количество полученных авторских      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свидетельств (изобретений), патентов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Количество научных публикаций (статьи,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научные доклады на конференциях,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сборники трудов, монографии)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зарубежных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республиканских изданиях,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Высшей 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Количество специальностей послевузовского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профессионального образования,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 аспирантура и докторантура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Выпуск конкурентоспособной продукции       тысячах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мировом и местном рынке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Финансово-экономическое состояние    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организации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Сведения по данному пункту должны быть подтверждены копиями соответствующих документов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 приказом Министра образования и науки Республики Казахстан от 25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Материально-техническая и социальная обеспеченность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Здания и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 Наименование         | Год ввода в |   Балансовая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 | действие    |   стоимость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 2               |      3  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Итого:                        |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Сведения по данному пункту должны быть подтверждены копиями соответствующих документов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дополнениями - приказом Министра образования и науки Республики Казахстан от 25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Транспортные средства: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 Наименование         | Год выпуска |   Балансовая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 |             |   стоимость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           2               |      3  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Итого:                        |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Машины, оборудование, станки, средства связи и другие.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 Наименование         | Год выпуска |   Балансовая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 |             |   стоимость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 2               |      3  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Итого:                        |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Оргтехника и офисное оборудование: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 Наименование         | Год выпуска |   Балансовая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 |             |   стоимость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 2               |      3      |       4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Итого:                        |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Общее количество компьютеров (количество) и компьютеры, подключенные к INTERNET (количество).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Площадь, используемая для ведения научной и научно-технической деятельности (квадратных метров).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Количество проектно-конструкторских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Количество опытных производств и испытательных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Количество станочного парка.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"____" "____________"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печати)      (Подпись)    (Фамилия, Имя, Отчество) 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г. N 733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(полное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лица, в дальнейшем - организация)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приказом Министра образования и науки РК от 25.05.2004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Прошу провести аккредитацию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осуществления работ в области науки и научно-технической деятельности за счет средств бюджета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 Наименование документа          |Отметка 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                                   |наличии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Перечень основных показателей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Нотариально заверенная копия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регистрации Организации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Нотариально заверенная копия Устава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4-8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(Строки исключены)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"_____________"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печати)       (Подпись)     (Фамилия, Имя, Отчество) 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г. N 733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  утратило силу приказом Министра образования и науки РК от 25.05.2004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457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г. N 733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приказом и.о. Министра образования и науки РК от 30.10.2009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аккредитации негосударственной научной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  "___" "____________" 200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Юридический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решению Аккредитационного органа дает право на участие в работах в области науки и научно-технической деятельности за счет средств государственного бюджета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(приказ N _______ от "____" _____________ 200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Свидетельство действительно до "____" "__________________"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Аккредитационного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 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Серия____                                             N___________________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