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5215" w14:textId="3015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
государственных доходов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6 ноября 2003 года N 441. Зарегистрирован в Министерстве юстиции Республики Казахстан 22 ноября 2003 года N 2568. Утратил силу приказом Министра финансов Республики Казахстан от 29 декабря 2008 года N 618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финансов РК от 29.12.2008 N 618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налогах и других обязательных платежах в бюджет" (Налоговый кодекс)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государственных доходов Республики Казахстан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государственных доходов Республики Казахстан от 30 октября 2001 года N 1469 "Об утверждении Правил выдачи разовых талонов" (зарегистрированный в Министерстве юстиции Республики Казахстан 30 ноября 2001 года за N 1685, опубликованный в Бюллетене нормативных правовых актов центральных исполнительных и иных государственных органов Республики Казахстан, 2002 год, январь, N 4) с изменениями, внесенными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 Министра государственных доходов Республики Казахстан от 9 апреля 2002 года N 417 "О внесении дополнения в приказ Министра государственных доходов Республики Казахстан от 30 октября 2001 года N 1469 "Об утверждении Правил выдачи разовых талонов" (зарегистрированный в Министерстве юстиции Республики Казахстан 22 апреля 2002 года за N 1832, опубликованный в Бюллетене нормативных правовых актов центральных исполнительных и иных государственных органов Республики Казахстан, 2002 год, июнь, N 21),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 Председателя Налогового комитета Министерства финансов Республики Казахстан от 23 апреля 2003 года N 182 "Некоторые вопросы организации выдачи разовых талонов и применения специального налогового режима для крестьянских (фермерских) хозяйств (зарегистрированный в Министерстве юстиции Республики Казахстан 17 мая 2003 года за N 2280, опубликованный в "Официальной газете" от 27 сентября 2003 года, N 39 (144)):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выдачи разовых талонов,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 и 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после слова "день" дополнить словами "по форме согласно Приложению 1-1 к настоящим Правилам", после слова "месяца" дополнить словами "по форме согласно Приложению 1 к настоящим Правилам";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признать утратившим силу приложение 13 Инструкции об упрощенном режиме налогообложения для физических лиц, занимающихся предпринимательской деятельностью, утвержденной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 Министра государственных доходов Республики Казахстан от 21 мая 1999 года N 535 (зарегистрированный в Министерстве юстиции Республики Казахстан 4 июня 1999 года за N 794) с изменениями, внесенными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 Министра государственных доходов Республики Казахстан от 25 апреля 2000 года N 384 "О внесении изменений и дополнений в приказ Министра государственных доходов Республики Казахстан от 21 мая 1999 года N 535" (зарегистрированный в Министерстве юстиции Республики Казахстан 14 июня 2000 года за N 1156),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 Министра государственных доходов Республики Казахстан от 10 августа 2001 года N 1147 "О внесении дополнений в приказ Министра государственных доходов Республики Казахстан от 21 мая 1999 года N 535" (зарегистрированный в Министерстве юстиции Республики Казахстан 13 сентября 2001 года за N 1642).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непроизводственных платежей Налогового комитета Министерства финансов Республики Казахстан (Тлеумуратов Ю.Д.)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Налогового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Министерства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