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e2060" w14:textId="21e20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8 сентября 2003 года № 468. Зарегистрирован в Министерстве юстиции Республики Казахстан 18 ноября 2003 года № 2563. Утратил силу приказом Министра сельского хозяйства Республики Казахстан от 17 января 2012 года № 10-1/18</w:t>
      </w:r>
    </w:p>
    <w:p>
      <w:pPr>
        <w:spacing w:after="0"/>
        <w:ind w:left="0"/>
        <w:jc w:val="both"/>
      </w:pPr>
      <w:bookmarkStart w:name="z1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17.01.2012 </w:t>
      </w:r>
      <w:r>
        <w:rPr>
          <w:rFonts w:ascii="Times New Roman"/>
          <w:b w:val="false"/>
          <w:i w:val="false"/>
          <w:color w:val="ff0000"/>
          <w:sz w:val="28"/>
        </w:rPr>
        <w:t>№ 10-1/18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наименование и в преамбулу внесены изменения приказом Министра сельского хозяйства РК от 5 апреля 2006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217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государственном регулировании развития агропромышленного комплекса и сельских территории" приказываю: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приказом Министра сельского хозяйства РК от 5 апреля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217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сельскохозяйственного машиностроения и технической политики (Доскенов М.Ж.)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государственную регистрацию настоящего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приказа.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Евниева А.К.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приказом Министра сельского хозяйства РК от 27.11.2008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732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его государственной регистрации.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- Министр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Заместителя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- Министра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сентября 2003 года N 468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В наименование правил внесены изменения приказом Министра сельского хозяйства РК от 5 апреля 2006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217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проведения ежегодного государственного технического осмотра </w:t>
      </w:r>
      <w:r>
        <w:br/>
      </w:r>
      <w:r>
        <w:rPr>
          <w:rFonts w:ascii="Times New Roman"/>
          <w:b/>
          <w:i w:val="false"/>
          <w:color w:val="000000"/>
        </w:rPr>
        <w:t xml:space="preserve">
тракторов и изготовленных на их базе самоходных шасси и </w:t>
      </w:r>
      <w:r>
        <w:br/>
      </w:r>
      <w:r>
        <w:rPr>
          <w:rFonts w:ascii="Times New Roman"/>
          <w:b/>
          <w:i w:val="false"/>
          <w:color w:val="000000"/>
        </w:rPr>
        <w:t xml:space="preserve">
механизмов, прицепов к ним, включая прицепы со смонтированным </w:t>
      </w:r>
      <w:r>
        <w:br/>
      </w:r>
      <w:r>
        <w:rPr>
          <w:rFonts w:ascii="Times New Roman"/>
          <w:b/>
          <w:i w:val="false"/>
          <w:color w:val="000000"/>
        </w:rPr>
        <w:t xml:space="preserve">
специальным оборудованием, самоходных сельскохозяйственных, </w:t>
      </w:r>
      <w:r>
        <w:br/>
      </w:r>
      <w:r>
        <w:rPr>
          <w:rFonts w:ascii="Times New Roman"/>
          <w:b/>
          <w:i w:val="false"/>
          <w:color w:val="000000"/>
        </w:rPr>
        <w:t xml:space="preserve">
мелиоративных и дорожно-строительных машин и механизмов, а также </w:t>
      </w:r>
      <w:r>
        <w:br/>
      </w:r>
      <w:r>
        <w:rPr>
          <w:rFonts w:ascii="Times New Roman"/>
          <w:b/>
          <w:i w:val="false"/>
          <w:color w:val="000000"/>
        </w:rPr>
        <w:t xml:space="preserve">
специальных машин повышенной проходимости </w:t>
      </w:r>
    </w:p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положение 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разработаны на основании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"О государственном регулировании развития агропромышленного комплекса и сельских территорий"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6 апреля 2005 года N 310 "Некоторые вопросы Министерства сельского хозяйства Республики Казахстан", и устанавливает единый порядок проведения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(далее - машины) на всей территории Республики Казахстан и являются обязательными для хозяйств, предприятий, организаций и учреждений независимо от их ведомственной подчиненности и форм собственности, а также граждан, имеющих в личной собственности машины (далее - владельцы).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приказом Министра сельского хозяйства РК от 5 апреля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217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Техническому осмотру один раз в год подлежат тракторы и изготовленные на их базе самоходные шасси и механизмы, прицепы к им, включая прицепы со смонтированным специальным оборудованием, самоходные сельскохозяйственные, мелиоративные и дорожно-строительные машины и механизмы, а также специальных машин повышенной проходимости, принадлежащие юридическим и физическим лицам и состоящее на учете в территориальных управлениях Гостехинспекции.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сельхозформированиях предприятиях, организациях, учреждениях ежегодному государственному техническому осмотру подлежать также комбайны.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приказом Министра сельского хозяйства РК от 5 апреля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217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Государственный технический осмотр машин проводится в целях оценки технического состояния, уточнения их численности, принадлежности и иных регистрационных данных, осуществления мероприятий по пресечению грубых нарушений правил технической эксплуатации и техники безопасности и предупреждения неисправностей, влияющих на экологическое состояние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приказом Министра сельского хозяйства РК от 27.11.2008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732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7"/>
    <w:bookmarkStart w:name="z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Мероприятия по организации осмотра </w:t>
      </w:r>
      <w:r>
        <w:br/>
      </w:r>
      <w:r>
        <w:rPr>
          <w:rFonts w:ascii="Times New Roman"/>
          <w:b/>
          <w:i w:val="false"/>
          <w:color w:val="000000"/>
        </w:rPr>
        <w:t xml:space="preserve">
технического состояния машин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По согласованию с юридическими и физическими лицами органы Гостехинспекции составляют график государственного технического осмотра машин по области, району, городов Астаны и Алматы, который должен содержать сведения о местах, календарных днях и времени проведения государственного технического осмотра машин. Сводный график по области, городов Астаны и Алматы утверждается начальником областного и городских Астаны и Алматы Территориальных инспекций Комитета государственной инспекции в агропромышленном комплексе Министерства сельского хозяйства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изменениями, внесенными приказом Министра сельского хозяйства РК от 27.11.2008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732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Инженер-инспектор Гостехинспекции области (района, города) обязан не позднее, чем за 30 дней до начала государственного технического осмотра машин известить владельцев машин о сроках, условиях и порядке представления машин на осмотр технического состояния (с опубликованием в местной печати).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Ежегодный государственный технический осмотр машин проводится перед началом весенне-полевых и уборочных работ непосредственно по месту нахождения машин и в сроки, установленные Гостехинспекцией.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технический осмотр машин завершатся не менее чем за две недели до начала сезонных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Юридические лица к государственному техническому осмотру машин предоставляют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список машин находящихся на балансе, с указанием марки и модели, года выпуска, заводского номера машины и двигателя, серии и номера госномерного знака;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регистрационные документы на машины;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акт государственного технического осмотра механических транспортных средств (Приложение 1), заверенные печатью юридического лица (2 экземпляра).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Физические лица к государственному техническому осмотру механических транспортных средств предоставляют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документ, удостоверяющий личность гражданина;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документ, удостоверяющий полномочия гражданина представлять интересы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удостоверения тракториста-машиниста с разрешительными отметками;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регистрационный документ на машину;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5) документ, подтверждающий уплату налога на транспортные средства либо документ, подтверждающий освобождение от уплаты налога на транспортные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с изменением, внесенным приказом Министра сельского хозяйства РК от 15.02.2010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Государственный технический осмотр машин проводится комиссией в составе: инженер-инспектора Гостехинспекции - председатель комиссии, главного инженера-механика и инженера по охране труда и технике безопасности предприятия. В состав комиссии могут включатся инженерно-технические работники вышестоящих органов управления, ремонтно-обслуживающих предприятий, внештатные инспектора Гостехинспекции. </w:t>
      </w:r>
    </w:p>
    <w:bookmarkStart w:name="z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проведения государственного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технического осмотра машин 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 Государственный технический осмотр машин проводится по месту их регистрации, а также по месту нахождения.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Собственники, владельцы обязаны предоставить принадлежащие им машины для осмотра их технического состояния в установленные сроки и место. Машины, не предоставленные на государственный технический осмотр в установленные сроки, признаются не прошедшими государственный технический осмотр, а их эксплуатация временно запрещается, в соответствии с Правилами дорожного движения Республики Казахстан,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 Республики Казахстан от 25 ноября 1997 года N 1650 "Об утверждении Правил дорожного движения Республики Казахстан, Основных положений по допуску транспортных средств к эксплуатации и обязанностей должностных лиц и участников дорожного движения по обеспечению безопасности дорожного движения и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 (внесены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РК от 26.05.99 г. N 643) (Приложение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Инженер-инспектор при проведении государственного технического осмотра машин: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уточняет принадлежность машины, проверяет соответствие типа, модели, года выпуска, заводского номера машины, шасси, двигателя, рамы и номерного знака данным, записанным в регистрационном документе на машину;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проверяет техническое состояние машин на соответствие требованиям безопасности для жизни, здоровья людей и имущества, охраны окружающей среды, установленным действующими в Республике Казахстан стандартами, сертификатами, инструкциями по эксплуатации заводов-изготовителей и другой нормативной документацией (Приложение 2), а также на соответствие требованиям Правил дорожного движения. Обязательной проверке подлежат: работа тормозной системы, рулевого управления, колеса и шины, приборы освещения и сигнализации, сцепное устройство.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состояние прицепов проверяют в составе тракторного поезда (для контроля исправности тягово-сцепного устройства и блокировки тормозов);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проверяет у трактористов-машинистов наличие удостоверения тракториста-машиниста, соответствие разрешающих отметок в нем на право управления машиной данной категории и медицинской справки о годности к управлению машинами (соблюдение сроков медицинского переосвидетельствования). При отсутствии у владельца машины удостоверения на право управления машиной или справки о медицинском освидетельствовании технический осмотр не проводятся, с машины снимается номерной знак и назначается новый срок осмотра машины.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обнаружении различий в регистрационных данных, подделки заводских номеров машины и двигателя, госномерного знака в регистрационном документе, принимаются меры установленные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Машины, не отвечающие требованиям, Перечня нормативно-технических документов, регламентирующих требования к государственному техническому осмотру машин (Приложение 2) или имеющие неисправности, угрожающие безопасности дорожного движения и охраны окружающей среды, считаются неисправными, и их эксплуатация запрещается, согласно Правилами дорожного движения Республики Казахстан,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 Республики Казахстан от 25 ноября 1997 года N 1650 "Об утверждении Правил дорожного движения Республики Казахстан, Основных положений по допуску транспортных средств к эксплуатации и обязанностей должностных лиц и участников дорожного движения по обеспечению безопасности дорожного движения и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 (внесены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РК от 26.05.99 г. N 643).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Технический осмотр новых машин, выпущенных заводом-изготовителем в течение календарного года и зарегистрированных в регистрационных пунктах в течение этого же календарного года, проводится без проверки их технического состояния.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Исправной считается полностью укомплектованная машина, техническое состояние которой соответствует инструкции завода-изготовителя или утвержденным техническим требованием к машинам, а также государственным стандартам по безопасности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На машины, прошедшие государственный технический осмотр, делается запись "Исправен" в журнале государственного технического осмотра машин (Приложение 4) и выдается Талон о прохождении государственного технического осмотра (Приложение 5) с указанием года проведения осмотра, который заверяется подписью инженера-инспектора Гостехинспекции и штампом регистрационного пункта. Талон должен крепиться в правом нижнем углу ветрового стекла (с внутренней его стороны) кабины и не снимаются до получения нового талона.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утере или повреждения талона его дубликат выдается территориальными управлениями после проведения повторного осмотра.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18 с изменениями, внесенными приказом Министра сельского хозяйства РК от 27.11.2008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732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Агрегаты и механизмы проверяются без разборки с использованием диагностических приборов и других средств и способов контроля. Техническое состояние прицепов проверяется в составе поезда.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При выявлении фактов управления машинами, не прошедшими технический осмотр или прошедшими технический осмотр, но имеющими неисправности, угрожающие безопасной эксплуатации или безопасности дорожного движения или ведущие к ухудшению экологической обстановки, к виновным лицам применяются меры воздействия в соответствии с действующим законодательством, а эксплуатация таких машин запрещается со снятием номерного знака.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Машины, выбывшие с места постоянного учета в другие районы на срок более 2 месяцев, представляются на технический осмотр Гостехинспектору по месту их временного учета в сроки, установленные последним. </w:t>
      </w:r>
    </w:p>
    <w:bookmarkEnd w:id="10"/>
    <w:bookmarkStart w:name="z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Оформление результатов государственного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технического осмотра машин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22. Результаты государственного технического осмотра машин юридических лиц оформляются актом государственного технического осмотра машин (Приложение 1) в двух экземплярах. Первый экземпляр вручается представителю юридического лица, а второй остается в регистрационном пункте для контроля за ходом устранения выявленных недостатков.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Результаты государственного технического осмотра машин физических лиц оформляются актами технического осмотра машины при эксплуатации (Приложение 6) только в тех случаях, когда при осмотре обнаружено несоответствие конструкции либо выявлены технические неисправности, из-за которых эксплуатация машин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Сводные итоги государственного технического осмотра состояния машин представляются в Министерство сельского хозяйства Республики Казахстан областными и городскими Астаны и Алматы инженер-инспекторами Гостехинспекции, с приложением разработанных мероприятий и предложений по улучшению проведения государственного технического осмотра машин.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Документы государственного технического осмотра машин хранятся 3 года. </w:t>
      </w:r>
    </w:p>
    <w:bookmarkStart w:name="z1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 ежегодного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технического осмотра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тракторов и изготовленных на их базе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самоходных шасси и механизмов,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прицепов к ним, включая прицепы со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смонтированным специальным оборудованием,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самоходных сельскохозяйственных,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мелиоративных и дорожно-строительных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машин и механизмов, утвержденным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Заместителя Премьер-Министра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- Министра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сентября 2003 года N 468    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Акт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государственного технического осмотра машин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"__" __________200_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Мною, инженер-инспектором Гостехинспекции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(наименование Гостехинспекции, 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совместно с 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(Ф.И.О., присутствующих и участвующих при осмотре)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проведен технический осмотр машин, состоящих на балансе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(юридическое лицо)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техническом осмотре машин установлено следующее: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1. Представлено на государственный технический осмотр машин 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(кол-во)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единиц следующих машин: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NN |Наименова-|Государ.|Порядковый номер|Год |Заключе-|Номер талона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п/п|ние машин |регист- |завода-изготови-|вы- |ние о   |о прохожде-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 |рацион- |теля            |пус-|прохож- |нии техни-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 |ный но- |----------------|ка  |дении   |ческого ос-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 |мер     |машины|двигателя|    |техни-  |мотра машин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 |        |(рамы)|         |    |ческого |или отметка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 |        |      |         |    |осмотра |об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 |        |      |         |    |машин   |изъятии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 |     2    |    3   |   4  |    5    | 6  |    7   |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Прошли технический осмотр __________ единиц машин.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(кол-во)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Не прошли технический осмотр машины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____________единиц машин, в том числе по причинам: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(кол-во)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технической неисправности_______________ единиц;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(кол-во)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капитального ремонта__________________ единиц;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(кол-во)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несоответствия конструкции требованиям нормативно-технической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документации_____________________ единиц.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(кол-во) 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продолжение Приложения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 ежегодного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технического осмотра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тракторов и изготовленных на их базе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самоходных шасси и механизмов,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прицепов к ним, включая прицепы со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смонтированным специальным оборудованием,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самоходных сельскохозяйственных,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мелиоративных и дорожно-строительных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машин и механизмов, утвержденным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Заместителя Премьер-Министра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- Министра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сентября 2003 года N 468 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Не представлено на государственный технический осмотр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 единиц машин: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(кол-во)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NN |Марка | Государственный |     Причины      |  Отметка о сдаче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п/п|машины| регистрационный | непредставления  |       талона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 |  номерной знак  |на государственный|   о прохождении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 |                 |   технический    |    технического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 |                 |  осмотр машин    |   осмотра машин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 |   2  |        3        |         4        |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Руководитель предприятия, организации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(подпись, 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Бухгалтер (или лицо, ведающее учетом)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(подпись, 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Инженер-инспектор Гостехинспекции    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(подпись, 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Члены комиссии:                      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(подпись, 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(подпись, 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Талоны (допуски на эксплуатацию) о прохождении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технического осмотра машин в количестве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_____единиц получил представитель юридического лица.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_______________________ (подпись, Ф.И.О.) </w:t>
      </w:r>
    </w:p>
    <w:bookmarkStart w:name="z1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 ежегодного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технического осмотра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тракторов и изготовленных на их базе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самоходных шасси и механизмов,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прицепов к ним, включая прицепы со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смонтированным специальным оборудованием,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самоходных сельскохозяйственных,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мелиоративных и дорожно-строительных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машин и механизмов, утвержденным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Заместителя Премьер-Министра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- Министра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сентября 2003 года N 468     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Нормативно-технических документов, регламентирующих </w:t>
      </w:r>
      <w:r>
        <w:br/>
      </w:r>
      <w:r>
        <w:rPr>
          <w:rFonts w:ascii="Times New Roman"/>
          <w:b/>
          <w:i w:val="false"/>
          <w:color w:val="000000"/>
        </w:rPr>
        <w:t xml:space="preserve">
требования к государственному техническому осмотру машин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Инструкции заводов-изготовителей.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ГОСТ 23181-78 "Приводы тормозные гидравлические автотранспортных средств. Общие технические требования".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ГОСТ 22895-77 "Тормозные системы и тормозные свойства автотранспортных средств. Нормативы эффективности. Общие технические требования" (для автотранспорта, не предназначенного для движения по автодорогам общего пользования).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ГОСТ 4364-81 "Приводы пневматических тормозных систем автотранспортных средств. Общие технические требования".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ГОСТ 12.2.11-85 "Машины сельскохозяйственные навесные и прицепные. Общие требования безопасности".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ГОСТ 12.2.019-86 "Тракторы и машины самоходные сельскохозяйственные. Общие требования безопасности".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ГОСТ 28708-90 "Мобильные средства малой механизации сельскохозяйственных работ. Общие требования безопасности к конструкции".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ГОСТ 12.2.120-88 "Кабины и рабочие места операторов самоходных строительно-дорожных машин, одноосных тягачей карьерных самосвалов и самоходных сельскохозяйственных машин. Общие требования безопасности".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ГОСТ 19677-87 "Тракторы сельскохозяйственные. Общие технические требования".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ГОСТ 18699-73 "Стеклоочистители электрические. Технические требования".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ГОСТ 10000-75 "Прицепы и полуприцепы тракторные. Общие технические требования".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ГОСТ 3481-79 "Тракторы и сельскохозяйственные. Тягово-сцепные устройства. Типы, основные параметры и размеры".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ГОСТ 986-95 РК "Знаки государственные, регистрационные со светоотражающим покрытием для транспортных средств и их прицепов".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"Правила дорожного движения Республика Казахстан", утвержденные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 Республики Казахстан от 25 ноября 1997 года N 1650, с изменениями от 26.05.99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643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1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 ежегодного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технического осмотра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тракторов и изготовленных на их базе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самоходных шасси и механизмов,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прицепов к ним, включая прицепы со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смонтированным специальным оборудованием,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самоходных сельскохозяйственных,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мелиоративных и дорожно-строительных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машин и механизмов, утвержденным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Заместителя Премьер-Министра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- Министра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сентября 2003 года N 468     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Карта технического состояния машин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Марка ________________, год выпуска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гос. номер ___________, завод, номер ___________ 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двигателя __________________________ Ф.И.О.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юрид. лица) собственника (владельца)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Показатели                      | состояние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Основные требования к исправной машине: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все детали, включая крепежные, должны быть целы,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узлы и механизмы отрегулированы и смазаны, на месте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находились прокладки, шплинты, шайбы, на тракторе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должен быть набор исправного инструмента.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Двигатель: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основной и пусковой двигатель должны легко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пускаться и устойчиво работать на холостом ходу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под нагрузкой;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отсутствует течь воды, топлива и масла;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отсутствуют стуки и повышенное дымление с выхлопной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трубы и сапуна;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через соединения в системе питания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газораспределения не прорываются газы, контрольные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приборы дают правильные показания, глушитель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обеспечивает допустимый шум выхлопных газов,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турбокомпрессор обеспечивает стабильную работу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двигателя;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основной двигатель развивает номинальную мощность,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сохраняя при этом гарантируемый расход топлива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обороты.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Главная муфта сцепления: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отсутствует пробуксовка при включенном состоянии,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плавно переключаются передачи, свободный ход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находится в пределах нормы.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Коробка перемены передач: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отсутствует подтекание масла;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при работе трактора обеспечивается легкость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включения и выключения передач, исключается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самопроизвольное выключение, нет стуков и шумов.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Задний мост: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отсутствуют стуки, шумы и перегрев трансмиссии,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нет подтекания масла;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обеспечивается прямолинейное движение машины,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поворотах отсутствуют шумы;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обеспечивается нормальное и быстрое торможение,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корпус заднего моста и рукавов не имеют трещин.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Рама: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не имеет ослабленных заклепок, трещин, поломок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продольных балках и поперечных брусьях.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Гидро-навесная система: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навесное орудие устойчиво удерживается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транспортном положении, при работе масло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перегревается, не пенится, не выплескивается через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горловину;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рукоятки распределителя из рабочего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нейтральное возвращаются автоматически,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нет преждевременного автоматического возврата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рукояток распределителя из положения "Подъем"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"Нейтральное";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автомат золотника срабатывает при нормальном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давлении в пределах 115 - 125 кгс/кв.см,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предохранительный клапан 130 - 140 кгс/кв.см.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Электрооборудование: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аккумуляторная батарея имеет нормальное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напряжение, необходимый уровень электролита,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отсутствует его подтекание, отверстия в пробках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чистые;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генератор обеспечивает зарядку аккумуляторной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батареи, а реле-регулятор поддерживает постоянное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напряжение в сети и защиту генератора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перегрузок;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стартер включается без шума и свободно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проворачивает коленчатый вал двигателя;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исправны фары, подфарники, задние фонари,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переключатели, предохранители, электропроводка,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звуковой сигнал и стеклоочиститель.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 Ходовая часть: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шины и колеса не имеют сквозных повреждений,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отсутствует расслоение корда, износ рисунка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протектора не более 90%, размер левого и правого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колеса должен быть одинаков, давление по норме;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передняя ось и поворотные цапфы не изогнуты,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подшипники ступиц передних колес не имеют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заметного зазора, диски и ободья колес надежно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закреплены и не погнуты, сходимость передних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колес отрегулированы правильно.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Рулевое управление и кабина: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тяги рулевого управления не погнуты, не имеют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трещин, повреждения резьбы, отсутствует люфт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наконечниках рулевых тяг и сошке, правильно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отрегулирован люфт рулевого колеса;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кабина, капот, крылья передних и задних колес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 имеют вмятин, повреждения покраски, трещин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надежно закреплены;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кабина полностью имеет стекла, надежно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закрепленное сиденье, двери легко открываются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надежно закрываются, номерной знак надежно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закреплен, имеет освещение;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трактор укомплектован аптечкой и огнетушителем.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Председатель комиссии: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комиссии: _______________________ </w:t>
      </w:r>
    </w:p>
    <w:bookmarkStart w:name="z1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 ежегодного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технического осмотра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тракторов и изготовленных на их базе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самоходных шасси и механизмов,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прицепов к ним, включая прицепы со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смонтированным специальным оборудованием,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самоходных сельскохозяйственных,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мелиоративных и дорожно-строительных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машин и механизмов, утвержденным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Заместителя Премьер-Министра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- Министра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сентября 2003 года N 468    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Примечание РЦПИ: Текст на двух языках -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 русском и государственном, см. бумажный вариант 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Журнал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государственного технического осмотра машин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NN |Дата про-|Наименова-|     Номера    |Регистра-|Наименование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п/п|ведения  |ние и мар-|---------------|ционный  |юридического 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|осмотра  |ка машин  |шасси|двигателя|номерной |ца или Ф.И.О.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 |          |     |         |  знак   |собственника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 |          |     |         |         |(владельца)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 |    2    |     3    |  4  |    5    |    6    |  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Продолжение таблицы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Заключение о техническом|Отметка о снятии номер-|Роспись соб-|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состоянии (исправный,  |ного знака и изъятии   |ственника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неисправный)       |удостоверения на право |(владельца)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|управления             |машин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8           |            9          |     10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 </w:t>
      </w:r>
    </w:p>
    <w:bookmarkStart w:name="z1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 ежегодного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технического осмотра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тракторов и изготовленных на их базе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самоходных шасси и механизмов,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прицепов к ним, включая прицепы со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смонтированным специальным оборудованием,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самоходных сельскохозяйственных,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мелиоративных и дорожно-строительных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машин и механизмов, утвержденным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Заместителя Премьер-Министра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- Министра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сентября 2003 года N 468     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(госномер машины)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(наименование области)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Место для трактора                   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</w:t>
      </w:r>
      <w:r>
        <w:rPr>
          <w:rFonts w:ascii="Times New Roman"/>
          <w:b/>
          <w:i w:val="false"/>
          <w:color w:val="000000"/>
          <w:sz w:val="28"/>
        </w:rPr>
        <w:t xml:space="preserve">Талон о прохождении государственного технического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осмотра N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(талона)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государственный технический осмотр машин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прошел_____________________________________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(дата проведения)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Обратная сторона талона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Марка и модель машины______________________________________________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Уплачен ежегодный налог _____________________________________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квитанции N_____________ от ______________ 200_г.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Очередной технический осмотр рекомендуется пройти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 200_г.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Инженер-инспектор Гостехинспекции__________________________________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Талон устанавливается в правом нижнем углу лобового стекла (с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внутренней его стороны) кабины и не снимается до получения нового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талона.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 Описание талона о прохождении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государственного технического осмотра машин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Бланки талона изготавливаются из плотной бумаги размером 7,5 X 10,5 см.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 лицевой стороне талона наносятся: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слева - номерной знак и изображение трактора;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справа - наименование региона и на поле размером 5 X 5,5 см - место для указания двух последних цифр года, в котором машина представлена на технический осмотр.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 ними указывается порядковый номер талона и дата проведения осмотра технического состояния.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 оборотной стороне талона указываются данные в соответствии с Приложением 6. </w:t>
      </w:r>
    </w:p>
    <w:bookmarkStart w:name="z1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 ежегодного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технического осмотра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тракторов и изготовленных на их базе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самоходных шасси и механизмов,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прицепов к ним, включая прицепы со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смонтированным специальным оборудованием,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самоходных сельскохозяйственных,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мелиоративных и дорожно-строительных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машин и механизмов, утвержденным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Заместителя Премьер-Министра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- Министра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сентября 2003 года N 468     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Акт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технического осмотра машины при эксплуатации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"__" __________200_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Мною, инженер-инспектором Гостехинспекции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(наименование Гостехинспекции, 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проведен государственный технический осмотр машин собственника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(владельца) 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(Ф.И.О. собственника (владельца), его полный адрес)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Марка _________________ Заводской N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 выпуска_____________________________________________________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Государственный регистрационный знак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Двигатель N ______Наработка с начала экспл. _____ мото-часов(км)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Состоит на учете в Гостехинспекции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(наименование Гостехинспекции)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Обнаружены технические неисправности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Заключение ________________________ Эксплуатация запрещена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(исправна, неисправна)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изъятием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(талон о прохождении технического осмотра,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регистрационный знак)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Инженер-инспектор Гостехинспекции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(подпись, Ф.И.О., печать)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Копию акта получил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(подпись собственника (владельца)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После устранения неисправностей необходимо представить машину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повторный государственный технический осмотр по адресу: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(число, месяц, год, адрес проведения осмотра технического состояния)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имея на руках копии настоящего акта.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Повторный технического осмотр пройден "__"_____200_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(исправна, неисправна)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Инженер-инспектор Гостехинспекции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(подпись, 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Талоны (допуск на эксплуатацию) о прохождении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технического осмотра (государственный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регистрационный знак) получил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(подпись, Ф.И.О.)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