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83e" w14:textId="47c8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амбулаторно-поликлинической помощи детскому населению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октября 2003 года N 760. Зарегистрирован в Министерстве юстиции Республики Казахстан 17 ноября 2003 года N 2561. Утратил силу приказом и.о. Министра здравоохранения и социального развития Республики Казахстан от 2 октября 2014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02.10.2014 года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и повышения качества оказания амбулаторно-поликлинической помощи детскому населению в Республике Казахстан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организациях, оказывающих амбулаторно-поликлиническую помощь детям.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 и городов Алматы и Астаны принять к сведению и исполнению настоящий приказ.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Диканбаеву С.А.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2003 года N 760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организациях, оказывающих амбулаторно-поликлиническую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помощь детям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 и определяет задачи, функции, правовые и организационные основы деятельности медицинских организаций, оказывающих лечебно-профилактическую помощь в амбулаторных условиях.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Организации, оказывающие амбулаторно-поликлиническую помощь детям, организуются в целях обеспечения детей, не нуждающихся в госпитализации, доступной и качественной первичной медико-санитарной, квалифицированной и специализированной помощью, направленной на профилактику, снижение уровня заболеваемости, детской инвалидности, младенческой и детской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Амбулаторно-поликлиническая помощь детям со дня выписки из родильного дома до 14 летнего возраста включительно (до 14 лет 11 месяцев 29 дней) осуществляется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детской городской поликлинике, детском отделении городской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детской консультации центральных районных больниц (городских поликлиник);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амбулаториях сельских участковых больниц (СУБ), сельских врачебных амбулаториях (СВА), семейных врачебных амбулаториях, фельдшерско-акушерских пунктах (ФАП) и фельдшерских пунктах (ФП);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детской областной, городской (региональной) консультативно-диагностической поликлинике (центра), детском отделении одноименной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специализированных медицинских организациях, ведущих амбулаторный прием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медицинских пунктах (кабинетах) организаций образования и других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Амбулаторно-поликлиническая помощь организовывается по территориальному принципу. Участковый педиатр в организациях, оказывающим амбулаторно-поликлиническую помощь детям, как в городской, так и сельской местности, обслуживает на территориальном участке до 800 детей. В течение одного часа на приеме в организациях, оказывающих амбулаторно-поликлиническую помощь детям, участковый педиатр обслуживает 4 ребенка, а на дому - 2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Оптимальный режим работы организаций, оказывающих амбулаторно-поликлиническую помощь детям: с 8 часов до 20 часов в рабочие дни, в выходные дни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Организации, оказывающие амбулаторно-поликлиническую помощь детям, работают в тесном контакте с другими лечебно-профилактическими организациями, всеми заинтересованными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Внедрение новых форм и методов работы в организациях, оказывающих амбулаторно-поликлиническую помощь детям, осуществляется в соответствии с регламентирующими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Медицинские работники организаций, оказывающих амбулаторно-поликлиническую помощь детям, повышают квалификацию по педиатрической практике не реже одного раза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Работу организаций, оказывающих амбулаторно-поликлиническую помощь детям, координирует главный педиатр района (города, области, республики).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Организации, оказывающие амбулаторно-поликлиническую помощь детям, в своей работе руководствуются действующим законодательством Республики Казахстан.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организаций, оказывающих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амбулаторно-поликлиническую помощь детям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организаций, оказывающих амбулаторно-поликлиническую помощь детям,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профилактика заболеваний среди детей, включая внутриутробный период их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раннее выявление и своевременное начало лечения заболеваний, соблюдение преемственности на всех этапах лечения и осуществление его до самого выздоровления;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профилактика инвалидности и предотвращение смертности среди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воспитание здорового ребенка с целью обеспечения его полноценного психофизического развития.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оказывающих амбулаторно-поликлиническую помощь детям 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 направлением деятельности организаций, оказывающих амбулаторно-поликлиническую помощь детям, является профилактическая работа, осуществляющаяся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дородового патронажа беременных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учета детского населения и диспансеризации здорового и больного ребенка соответственно возрасту, особенностям развития, состоянию здоровья с комплексной оценкой,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вакцинации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подготовки детей к поступлению в дошкольные и общеобразовательные организации образования,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предупреждения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санитарно-просветительной работы с целью гигиенического воспитания и прививания навыков по рациональному питанию, уходу, закаливанию, оздоровлению и пропаганде здорового образа жизни среди детей, их родителей и членов семьи,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внедрения программы Всемирной Организации Здравоохранения (далее - ВОЗ) по интегрированному ведению болезней детского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организациях, оказывающих амбулаторно-поликлиническую помощь детям, осуществляется лечебно-диагностическая работа с обеспечением: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раннего выявления больных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своевременного обследования и начала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соблюдения преемственности на всех этапах обследования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первую и неотложную медицинскую помощь (при оказании на дому разрешается пользоваться Перечнем лекарственных средств и медицинских предметов,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наблюдения и лечения до полного выздоровления детей с острыми формами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восстановительного лечения и реабилитации детей, находящихся на диспансерном учете по поводу перенесенных острых заболеваний и имеющих хронические заболевания и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создания благоприятных условий для ускорения процесса выздоровления больного ребенка с предоставлением </w:t>
      </w:r>
      <w:r>
        <w:rPr>
          <w:rFonts w:ascii="Times New Roman"/>
          <w:b w:val="false"/>
          <w:i w:val="false"/>
          <w:color w:val="000000"/>
          <w:sz w:val="28"/>
        </w:rPr>
        <w:t>больничного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матери (отцу) или иному лицу по уходу.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Наиболее совершенной организацией, оказывающей амбулаторно-поликлиническую помощь детям, является самостоятельная детская городская поликлиника (детское отделение городской поликлиники), в которой осуществляется первичная медико-санитарная, квалифицированная, специализированная помощь,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составе районных, центральных районных больниц, территориальных городских поликлиник организуется детская консультация, где оказывается первичная медико-санитарная и квалифицированная медицинская помощь, обеспечивается организация специализированной помощи,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СУБ, СВА, СА осуществляется амбулаторная помощь детям,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ФАП, ФП, амбулаторная доврачебная помощь детям оказывается,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консультативно-диагностических отделениях городского (областного, республиканского) медицинского объединения (больницы), городской (региональной) консультативно-диагностической поликлиники (центра) и специализированных медицинских организациях ведется консультативный прием и все виды медицинских обследований детей по профилю с использованием современных технологий, согласно их положению, утвержденному уполномоченным или вышестоящим органом, с учетом приложения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медицинских пунктах (кабинетах) организациях образования оказывается первичная медико-санитарная помощь вне больницы, согласно действующему законодательству Республики Казахстан.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детской городской поликлиники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(детского отделения городской поликлиники) 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Детская городская поликлиника организуется самостоятельно или в составе медицинского объединения, поликлиники в качестве детского отделения (детское отделение городской поликлиники).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Детская городская поликлиника (детское отделение городской поликлиники) в районе обслуживания обеспечивает лечебно-профилактическую помощь детям до 14 лет (14 лет 11 месяцев 29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Рекомендуемое количество детей района обслуживания детской городской поликлиники (детского отделения городской поликлиники) - до 20000 детского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обслуживания детской городской поликлиники (детского отделения городской поликлиники) определяется органом здравоохранения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детского отделения городской поликлиники, организованных в составе медицинского объединения, поликлиники и заменяющих роль детской городской поликлиники в оказании амбулаторно-поликлинической помощи детям, регулируется данным Положением.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Управление детской городской поликлиникой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(детским отделением городской поликлиники) 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Детскую городскую поликлинику возглавляет главный врач, который непосредственно руководит всей ее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Планирование деятельности, финансирование, установление штатов, оснащение медицинским оборудованием, хозяйственным инвентарем производится в соответствии с действующими нормативами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Заместитель главного врача по медицинской части (или по детству и родовспоможению, заведующий детским отделением) городской поликлиники (медицинского объединения) подчиняется главному врачу организации и обеспечивает амбулаторно-поликлиническую помощь детям на территории обслуживания.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детской городской поликлиники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(детского отделения городской поликлиники) 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детской городской поликлинике предусматриваются следующие структурные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фильтр с отдельным входом и изоляторы с боксами;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оперативное отделение (справочное бюро, диспетчерская по приему вызовов, регистратура, кабинет медицинской статистики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административно-хозяйственная, финансово-экономическая службы (в самостоятельной организации), гардероб, холлы для ожидания и другие вспомогательные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профилактики (кабинет профилактических прививок, кабинет по воспитанию здорового ребенка и формированию здорового образа жизни);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педиатрическое отделение (кабинеты участковых врачей);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отделение по оказанию лечебно-профилактической помощи детям в дошкольных и общеобразовательных организациях образования (дошкольно-школьное отделение);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консультативное отделение (кабинеты врачей-специалистов);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отделение восстановительного лечения и реабилитации (кабинеты: физиотерапевтические, лечебной физической культуры, массажные (механического, ручного), процедурный, дневной стационар с кабинетом оральной регидратации, водолечебница, грязелечебница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диагностическое отделение: клиническая и биохимическая лаборатории, кабинеты лучевой диагностики (рентген, ультразвукового излучения), функциональной диагностики (электрокардиографии, энцефалографии)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детская молочная кухня с раздаточными молочными пунктами (детская молочная кухня может быть самостоятельной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детском отделении городской поликлиники (медицинского объединения, центра) могут развертываться все структурные подразделения детской городской поликлиники, оказывающие первичную медико-санитарную, квалифицированную и специализированную (по всем специальностям) амбулаторно-поликлиническую помощь детям педиатрическими кадрами, кроме кабинетов диагностического отделения и отделения восстановительного лечения и реабилитации, требующих оснащения сверхдорогостоящими аппаратурой и оборудованием, а также финансово-экономической, административно-хозяйственной служб со вспомогательными помещениями.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детской консультации в составе городской поликлиники (медицинского объединения, центра, районной, центральной районной больниц), для всей медицинской организации являются общими консультативное отделение (кабинеты специалистов), отделения восстановительного лечения и реабилитации, а также диагностическое отделение, где могут оказывать лечебно-диагностическую, консультативную помощь детям врачи общего профиля, выделенные для их обслуживания и имеющие подготовку по специальностям педиатрической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Административно-хозяйственная, финансово-экономическая и другие вспомогательные службы являются общими для всей медицинской организации.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детской городской поликлиники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(детского отделения городской поликлиники) 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Детская городская поликлиника (детское отделение городской поликлиники) среди детского населения района обслуживания осуществляет комплекс профилактических мероприятий путем проведения: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текущих, периодических углубленных профилактических медицинских осмотров детей с использованием методов скринингового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динамического медицинского наблюдения за здоровыми детьми, реконвалесцентами и хроническими больными вне обострения заболевания, патронаж детей на дому, профилактический прием здорового ребенка педиатром, специалистами в детской городской поликлинике (детском отделении городской поликлиники) с последующими оздоровительными мероприятиями, санациями хронических очагов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интегрированного ведения болезней детского возраста по программе 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профилактических прививок в установленные сроки и подача донесений на каждый случай осложнения после вакцинации в территориальные органы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противоэпидемических мероприятий (наблюдение за контактными в очаге инфекционных заболеваний, подача экстренного извещения о них, подворные обходы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закаливающих, общеукрепляющих процедур детям группы риска, фоновыми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санитарно-просветительной работы, мероприятий по гигиеническому воспитанию и формированию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бесплатного обеспечения продуктами специализированного и лечебного питания отдельную категорию детского населения в соответствии с действующим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перевода подростков (дети с 15 летнего возраста) в подростковые кабинеты поликлиник, обслуживающих взрослое население.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Детская городская поликлиника (детское отделение городской поликлиники) обеспечивает лечебно-диагностическую помощь детям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активного посещения на дому больного ребенка врачом, медицинской сестрой;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приема участковыми педиатрами больных детей в периоде реконвалесценции в детской городской поликлинике (детском отделении городской поликлиники);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консультативного приема у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консультации заведующих отделениями, заместителя главного врача, консилиума;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стационаров на дому, дневных стационаров;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проведения лечебно-диагностических процедур, в том числе восстановительного лечения,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направления детей на лечение в стационары больниц;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выдачи больничных листков матери или иному лицу, непосредственно осуществляющему уход за больным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проведения отбора и направления больных на 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восстановительное лечение</w:t>
      </w:r>
      <w:r>
        <w:rPr>
          <w:rFonts w:ascii="Times New Roman"/>
          <w:b w:val="false"/>
          <w:i w:val="false"/>
          <w:color w:val="000000"/>
          <w:sz w:val="28"/>
        </w:rPr>
        <w:t>, медицинскую реабилитацию в санатории и реабилитационные центры, в специальные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Детская городская поликлиника (детское отделение городской поликлиники) обеспечивает медико-санитарную помощь в дошкольных и общеобразовательных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Детская городская поликлиника (детское отделение городской поликлиники) осуществляет мероприятия по повышению квалификации врачей, среднего и младшего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Детская городская поликлиника (детское отделение городской поликлиники) проводит апробации и внедряет новые методы профилактики, диагностики и лечения, а также новые организационные формы оказания медицинской помощи детскому населению, согласованно с вышестоящим органом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Детская городская поликлиника (детское отделение городской поликлиники) получает и обеспечивает сохранность бланков строгой отчетности (листков нетрудоспособности, справок о временной нетрудоспособности и другие бланки), медицинской и другой документации в архиве.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Детская городская поликлиника (детское отделение городской поликлиники) разрабатывает положение об ее структурных подразделениях, функциональных обязанностях сотрудников, которое утверждается вышестоящим органом управления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детской городской поликлинике (детском отделении городской поликлиники) организуется Комиссия по разбору причин младенческой смертности, обоснованию длительных и постоянных медицинских отводов от профилактических прививок, Совет медицинских сестер, которые работают на основании положения, утвержденного руководителем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Детская городская поликлиника (детское отделение городской поликлиники) производит анализ деятельности подразделений (в том числе о подотчетных семейных врачебных амбулаториях) и организации в целом, в установленные сроки, проводит отчет перед коллективом и населением, а также передает экстренную и иную информацию в вышестоящие органы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Детская городская поликлиника (детское отделение городской поликлиники) ведет учетно-отчетную документацию и представляет отчетность, в соответствии с законодательством Республики Казахстан.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Взаимоотношения, связи с другими организациями,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ведомствами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Детская городская поликлиника (детское отделение городской поликлиники) сотрудничает со специализированными и другими заинтересованными медицинскими организациями, органами и организациями других ведомств по всем направлениям своей деятельности, а также с отечественными и международными благотворительными организациями.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Права детской городской поликлиники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(детского отделения городской поликлиники) 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Детская городская поликлиника, являющаяся самостоятельной организацией, имеет самостоятельный баланс, круглую (гербовую) печать и штамп с обозначением своего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Детская городская поликлиника, являющаяся самостоятельной организацией, выступает истцом и ответчиком в судах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Детская городская поликлиника (детское отделение городской поликлиники) оказывает организационно-методическую, консультативную помощь семейным врачебным амбулаториям (врачам общей врачебной практики) города для обеспечения качества лечебно-профилактической помощи детям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Обеспечивает правовую защиту детей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ребенка",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>медико-педагогической коррекционной поддержке детей с ограниченными возможностями".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22"/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Организация работы медицинского персонала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детской городской поликлиники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(детского отделения городской поликлиники) 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Все медицинские работники, обеспечивающие лечебно-профилактическую работу в деятельности городской детской поликлиники (детское отделение городской поликлиники), назначаются и увольняются главным врачом, подчиняются ему, а также непосредственно вышестоящему по рангу должностному лицу и осуществляют свою деятельность в соответствии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Главный врач осуществляет руководство деятельностью детской городской поликлиники на основе единоначалия и обеспечивает своевременность, доступность и качество всех видов лечебно-профилактической помощи детям, оказываемой в медицинской организации, а также организацию административно-хозяйственной и финансовой ее деятельности,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Назначение и увольнение главного врача детской городской поликлиники производится вышестоящим органом здравоохранения, у которого он находится в прямом подчинении.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соответствии с целью и задачами детской городской поликлиники главный врач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выполнение всех позиций лечебно-профилактической помощи детям в детской городской поликлинике, на дому, в дошкольных и общеобразовательных организациях образования, согласно современному требованию, уровню развития науки и техники, защищает право детей на охрану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преемственность в работе детской городской поликлиники со стационарами, женскими консультациями, родильными домами, дошкольными и общеобразовательными организациями образования, интернатными и другими организациями и органов заинтересованных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оснащение детской городской поликлиники современным медицинским оборудованием, инструментарием, приборами, средствами и предметами оргтехники, их надлежащее содержание и эксплуатацию, а также своевременный профилактический, текущий и капитальный ремонт помещений в рамках бюджетных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сохранность, целесообразное и экономное использование бюджетных ассигнований, медикаментов, других денежных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рассмотрение предложений, заявлений и жалоб граждан, принятие по каждому их них конкретных мер, личный прием сотрудников и населения в установленные дни и часы;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своей работе перед органами управления здравоохранения в установленном порядке и не реже 2 раза в год перед населением в виде выступления о проделанной работе по улучшению состояния здоровья детей на территории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своевременное и полное укомплектование штатных должностей и рациональное использование медицинских и других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учета, хранения и выдачи листков нетрудоспособности, рецептурных бланков для выписки лекарственных средств и продуктов специализированного детского и лечебного питания некоторым категориям детей и других бланков и документов строгого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наем и увольнение, поощрение работников, наложение взыскания, издание приказов, распоряжение кредитами, заключение договоров, представление поликлинику в государственных органах, судебных и арбитражных инстанциях, общественных и других организациях, а также другие действия в пределах, установленных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отсутствие руководителя детской городской поликлиники выполняет его функции заместитель главного врача по медицинской части (заведующий детским отделением).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задачами детской городской поликлиники (детского отделения городской поликлиники), заместитель главного врача по медицинской части (заместитель главного врача городской поликлиники по медицинской части или по детству и родовспоможению), заведующие отделениями, которые осуществляют свою деятельность под его непосредственным руководством, по курируемым участкам работы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составление планов профилактических и лечебно-диагностических и оздоровительных мероприятий, проводимых в детской городской поликлинике (детском отделении городской поликлиники), на участках, в дошкольных и общеобразовательных организациях образования, а также рациональных графиков работы персонала и контроль за их качественным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непосредственное руководство лечебно-профилактической работой сотрудников, находящихся в подчинении;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консультативной помощи больным в детской городской поликлинике (детском отделении городской поликлиники), на дому, консилиумов и участие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и участие в переводе подростков в подростковые кабинеты городских поликлиник, обслуживающих взрослое население;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санитарно-просветительной работы среди детей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отбора детей на санаторное, реабилитационное лечение и оформление медицинских заключений на детей-инвалидов с детства, участие в работе врачебно-консультативной комиссии (ВКК);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за обоснованностью выдачи листков нетрудоспособности по уходу за больными детьми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проведения апробации и внедрения в работу поликлиники новых методов и средств профилактики, диагностики и лечения, а также новых организационных форм оказания медицинской помощи детскому населению, научной организации труда и передового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своевременное доведение до сведения работников детской городской поликлиники (детского отделения городской поликлиники) приказов, распоряжений, инструктивно-методических указаний вышестоящих органов и других документов, обеспечение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организационно-методической и практической помощи участковым педиатрам, врачам других подразделений детской городской поликлиники (детского отделения городской поликлиники), врачам, обеспечивающим медико-санитарную помощь детям в дошкольных и общеобразовательных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анализ качественных показателей по курируемым участкам работы и обеспечение достоверности и своевременности представления статистических и финансовых отчетов в вышестоящие руководящие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вводного инструктажа принимаемых лиц, знакомство их с должностными инструкциями, правилами внутреннего трудового распорядка, охраны и техники безопасности труда, противопожарной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мероприятий по повышению квалификации врачей и среднего медицинского персонала непосредственно в детской городской поликлинике (детском отделении городской поликлиники), а также контроль за своевременным направлением на соответствующие курсы специализации и усовершенствования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анализа работы врачей и средних медицинских работников по иммунопрофилактике, с целью обеспечения ее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воспитательной и разъяснительной работы в коллективе по вопросам медицинской этики, деонтологии, представление работников, находящихся в подчинении к поощрению и внесение предложения о наложении взыскания лицам, нарушающим трудовую дисциплину и неудовлетворительно выполняющих свою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рациональное использование и грамотную техническую эксплуатацию аппаратуры и оборудования в детской городской поликлинике (детском отделении городской поликлиники), надлежащее содержание и эксплуатацию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координацию взаимодействия подразделений, преемственности в работе между ними, другими организациями первичной медико-санитарной помощи, включая женские консультации, подростковые кабинеты, а также родильные дома, больницы, станции скорой и неотложной медицинской помощи, центры проблем по формированию здорового образа жизни, территориальные органы санитарно-эпидемиологической службы и другие лечебно-профилактические организации, органы и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своевременное пополнение детской городской поликлиники (детском отделении городской поликлиники) необходимыми медикаментами, вакцинами, перевязочными материалами и инструментарием;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приема сотрудников и населения в установленные дни и часы;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участие в подборе и рациональном использовании медицинских кадров, разработку и осуществление перспективных планов повышения квалификации и аттестации врачей и средних медицинских работников детской городской поликлиники (детском отделении городской поликлиники);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методическое руководство Советами медицинских сестер и молодых специалистов (руководит заместитель главного врача, заведующие отделениями принимают участие в их работе);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подготовку проектов приказов и других документов в рамках своих полномочий и руководство в своей деятельности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Заведующий педиатрическим отделением детской городской поликлиники (детского отделения городской поликлиники) руководит работой участковых педиатров и участковых сестер, оказывает им организационно-методическую и практическую помощь, координирует их деятельность, взаимодействие с другими подразделениями. При отсутствии дошкольно-школьного отделения, организует работу по медико-санитарному обеспечению детей организации образования, в том числе ежегодному медицинскому осмотру детей дошкольного и школьного возрастов и оценивает их результаты, обеспечивает работу по физическому воспитанию и закаливанию детей и проведению летних оздоровительных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организации в детской городской поликлинике (детском отделении городской поликлиники) по оказанию лечебно-профилактической помощи детям в дошкольных и общеобразовательных организациях образования функции по контролю за медицинским обслуживанием детей этих организаций возлагаются на заведующего дошкольно-школьным отделением.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Заведующий дошкольно-школьным отделением руководит работой врачей-педиатров и медицинских сестер, обслуживающих дошкольные, общеобразовательные организации образования и кроме общих функций заведующих, отраженных в 31 пункте,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вопросов по осуществлению своей деятельности с органами управления и дошкольными, общеобразовательными организациями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плановой диспансеризации детей, посещающих дошкольные и общеобразовательные организации образования и анализ состояния здоровья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результатов ежегодных медицинских осмотров детей дошкольного и 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необходимых профилактических и оздоровительных мероприятий среди воспитанников и школьников, оценка их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органами санитарно-эпидемиологической службы участие в организации правильного режима и рационального питания в дошкольных и общеобразовательных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координацию и методическую помощь в организации работы по физическому воспитанию, закаливанию детей и проведению летних 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комплектовании медицинским персоналом дошкольных учреждений, выезжающих за город, летних оздоровительных лагерей школьников и систематическая проверка медицинской деятельности этих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санитарно-просветительной работы среди родителей, школьников, воспитателей, педагогов;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систематического повышения квалификации медицинских кадров дошкольных и общеобразовательных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работы медицинского персонала дошкольных и общеобразовательных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Врач-специалист детской городской поликлиники (детского отделения городской поликлиники) оказывает медицинскую помощь детскому населению прикрепленной территории поликлиники по своей специальности. С этой целью врач-специалист: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консультативную, лечебно-профилактическую помощь по профилю в поликлинике, при необходимости на дому и в стационарах, по направлению участкового педиатра, врачей организаций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текущих, периодических углубленных медицинских осмотрах, осуществляет диспансеризацию детей, изучает эффективность диспансеризации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консилиумы врачей и участвует в его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медицинскую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санитарно-просветительную работу по профилактике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составляет заявки на медицинскую аппаратуру, медикаменты, инструментарий и оборудование, необходимые для работы по своей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выписывает листки нетрудоспособности по уходу за больным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систематически повышает свою квалификацию, участвует в работе по повышению квалификации врачей и среднего медицинского персонала по своей специальности, а также в работе врачебных, сестринских конференций;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внедряет в практику новые методы профилактики заболевания, диагностики и лечения, по профилю;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работает в тесном контакте с врачами детской городской поликлиники и других заинтересованных организаций, участвует в оздоровлении детей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руководит работой средних и младших медицинских работников, находящихся в подчинении.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Главная (старшая медицинская сестра отделения) медицинская сестра руководит лечебно-профилактической деятельностью среднего и младшего медицинского персонала, обеспечивающего бесперебойную работу детской городской поликлиники (детского отделения городской поликлиники), 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 работой среднего и младшего медицинского персонала, в том числе медицинского персонала организаций образования, составление рациональных графиков работы и правильную их расстановку, обеспечение выполнения ими правил внутреннего распорядка, лечебных и диагностических назначений врачей в детской городской поликлинике (детском отделении городской поликлиники) и на дому, всех необходимых противоэпидемических мероприятий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первичный инструктаж вновь принимаемых на работу средних медицинских работников в детскую городскую поликлинику (детское отделение городской поликлиники),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своевременная выписка, правильный учет, распределение, (получение) расходование и использование медицинского инструментария, медикаментов, бактерийных препаратов, перевязочного материала, бланков специального учета (листков нетрудоспособности, бланков рецептов для выписки лекарств некоторым категориям больных детей и других материальных ценностей) и своевременное пополнение укладок для врачей медикаментами;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четкой работы регистратуры, справочно-информационной службы, процедурного и других кабинетов, где работают только средние медицинские работники, контроль за санитарно-гигиеническим состоянием детской городской поликлиники (детского отделения городской поликлиники);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преемственность в работе детской городской поликлиники (детского отделения городской поликлиники) с женскими консультациями, родильными домами, стационарами, скорой и неотложной помощью, организациями образования, а также контролирует ведение медицинской документации и организацию проведения профилактических прививок, санитарно-просветительной работы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совместно с заведующими отделениями осуществляет плановую проверку работы медицинского персонала организаций образования, проводит анализ их деятельности по вопросам охраны здоровья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санитарно-просветительной работы с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вопросах найма и увольнения средних и младших медицинских работников, представляет их к поощрению и наложению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совместно с руководством разрабатывает и проводит мероприятия по повышению квалификации средних медицинских работников поликлиники (отделения), организаций образования (сестринские конференции, освоение смежных специальностей, направление на курсы повышения квалификации), а также специальную подготовку младшего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руководство работой Совета медицинских сестер детской городской поликлиники (детского отделения городской поликлиники) (главная медицинская сестра), участие в его работе (старшая медицинская сестра).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организации в детской городской поликлинике (детском отделении городской поликлиники) дошкольно-школьного отделения руководство за деятельностью среднего и младшего медицинского персонала по медицинскому обслуживанию детей дошкольных и общеобразовательных организаций образования возлагается на старшую медицинскую сестру этого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Участковый врач-педиатр выполняет основную лечебно-профилактическую работу с детьми в детской городской поликлинике (детском отделении городской поликлиники), на дому, проводит противоэпидемические мероприятия и санитарно-просветительную работу на уровне семьи для обеспечения оптимального физического и нервно-психического развития детей, для 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постоянную связь с женской консультацией, преемственность в наблюдении за беременными женщинами, проводит дородовый патронаж, беременным из групп "риска" - не менее 2 раз (при взятии на учет по поводу беременности и в последнем триместре беременности);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первичный патронаж новорожденного в первые 3 дня после выписки (новорожденные из группы риска - в первые сутки) из родильного дома совместно с медицинской сестрой;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последующие патронажи (не менее 3 за весь период новорожденности), контролирует посещения новорожденных на дому участковой медицинской сестрой;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профилактический прием детей в детской городской поликлинике (детском отделении городской поликлиники), оценивает физическое и нервно-психическое развитие детей, назначает им режим, рациональное питание, мероприятия по профилактике фоновых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составляет годовые планы профилактических прививок, проводит осмотр детей перед прививками, оформляет допуск или обосновывает медицинские отводы от них, наблюдает за ребенком в периоде после проведения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профилактическое наблюдение за детьми согласно методическим рекомендациям, направляет детей на консультации к другим врачам-специалистам и на необходимые лабораторные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динамическое наблюдение за детьми, взятыми на диспансерный учет, проводит их оздоровление совместно с другими врачами-специалистами и анализ эффективности диспансеризации;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обследование, необходимые оздоровительные и профилактические мероприятия детям перед поступлением в детские дошкольные и общеобразовательные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отбор и учет детей, нуждающихся по состоянию здоровья в санаторном, реабилитационном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посещает детей старше одного года на дому в день поступления вызова и оказывает им необходимую поэтапную лечебную помощь до выздоровления или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посещает детей первого года жизни на дому в течение первых трех часов с момента поступления вызова, наблюдает на дому до выздоровления или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направляет в установленном порядке ребенка на лечение в стационар, в необходимых случаях принимает все меры к немедленной госпитализации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посещает детей на дому по переданному активу после выписки из стационара, вызова "скорой помощи";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информирует руководство детской городской поликлиники (детского отделения городской поликлиники) о тяжело больных детях, а также о детях, у которых заболевание плохо поддается лечению или диагнозы не уточнены;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совместно с органами санитарно-эпидемиологической службы проводит комплекс профилактических мероприятий, направленных на снижение инфекционных заболеваний, извещает в установленном порядке о выявленных или подозрительных на инфекционное заболевание больных, каждом случае осложнения, зарегистрированного после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систематически повышает свою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санитарно-просветительную работу по вопросам развития и воспитания здорового ребенка и профилактике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ведет медицинскую документацию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контроль за работой участковой медицинской сестры;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на своем участке санитарный актив и привлекает его к проведению санитарно-профилактических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проводит работу по интегрированному ведению болезней детского возраста по программе 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составляет план работы, основанный на анализе состояния здоровья детей, их заболеваемости и обеспечивает его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выдает листки нетрудоспособности по уходу за больным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Участковая медицинская сестра детской городской поликлиники (детского отделения городской поликлиники) работает под руководством участкового врача-педиатра 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профилактическую работу по развитию и воспитанию здорового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медицинской помощи больным детям на дому по назначению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санитарно-просветительную работу с населением на уровне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работы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3 дородовых патронажных посещения беременных женщин своего территориального участка, активно выявляет нарушения самочувствия беременной и своевременно сообщает об этом акушеру-гинекологу женской консультации и участковому врачу-педиатру;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совместно с участковым врачом-педиатром посещает новорожденных в первые три дня (из группы риска - в первые сутки) после выписки из родильного дома, обращая внимание на материально-бытовые, культурно-гигиенические условия жизни семьи, ее психологический климат;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систематичность наблюдения за здоровыми и больными детьми, информирует врача об его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выполнение родителями лечебных назначений;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ежемесячно коррекцию плана профилактических прививок детям, не посещающим дошкольные учреждения, приглашает детей на прививку в поликлинику;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выполняет назначенные врачом лечебные процедуры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оказывает помощь врачу при проведении медицинских осмотров детей (проводит антропометрию, выписывает рецепты, справки, направления, листки нетрудоспособности, выписки, следит за очередностью приема);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проводит беседы с родителями на участке и в детской городской поликлинике (детском отделении городской поликлиники) по вопросам развития и воспитания здорового ребенка и профилактики заболеваний, принимает участие в организации санитарно-просветительных выставок, уголков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систематически повышает свою квалификацию, участвует в работе совета медицинских сестер.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Медицинская сестра (фельдшер) кабинета здорового ребенка с целью воспитания здорового ребенка, формирования с раннего возраста здорового образа жизни: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индивидуальные, коллективные беседы и практические занятия по уходу, воспитанию здорового ребенка, санитарно-гигиеническому обучению и рациональному питанию детей, профилактике заболеваний, подготовке к поступлению в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необходимую рабочую документацию и учет инструктивно-методических материалов по развитию и воспитанию детей, проводит оформление комнаты здорового ребенка в соответствии с планом работы, утвержденным руководством детской городской поликлиники (детского отделения городской поликлиники).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Врач-педиатр, оказывающий лечебно-профилактическую помощь детям в дошкольных организациях образования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 всех вновь поступивших детей с назначением им комплекса медико-педагогических мероприятий, направленных на благоприятное течение периода адаптации;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плановые профилактические медицинские осмотры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профилактических прививок с обязательным осмотром детей перед прививками и наблюдением за ребенком в периоде после проведения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наблюдение за диспансерной группой больных детей и организация мероприятий по восстановительному лечению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медицинский контроль за организацией физического воспитания и закаливания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работу по профилактике травматизма, учету и анализу всех случаев травм;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медицинской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по состоянию здоровья детей, заболеваемости среди них и о принимаемых мерах по ее предупреждению, информирует заведующего отделением по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работу по повышению своей квалификации и среднего медицинского персонала, занятия с медицинским и педагогическим персоналом по вопросам организации питания, оздоровительных мероприятий, диагностики заболеваний, санитарно-гигиенического и противоэпидемического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санитарно-просветительную работу с родителями и персоналом дошкольной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Медицинская сестра (фельдшер) детского сада проводит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ежедневных утренних приемах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назначению врача проводит мероприятия по закаливанию, профилактические прививки, диагностические пробы, антропометрию, забор материалов для лабораторных исследований и выполняет другие медицинские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изоляцию заболевших детей, а также осмотр, термометрию и прочие мероприятия детям, бывшим в контакте с инфекционными больными, организует проведение текущей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доврачебную помощь детям в случае острого заболевания или травмы, проводит работу по профилактике травматизма;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санитарно-просветительную работу среди детей и родителей, сотрудников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санитарно-гигиеническим и противоэпидемическим режимом, медицинским обследованием персонала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составляет заявки на медикаменты, бактериальные препараты, дезинфекционные средства, медицинский инструментарий и аппаратуру, ведет их учет, хранение и своевременное пополнение;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оформляет медицинскую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повышает свою квалификацию, участвует в работе Совета медицинских сестер.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Врач-педиатр, оказывающий лечебно-профилактическую помощь детям в общеобразовательных организациях,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своевременное проведение медицинских осмотров, профилактических прививок среди школьников, определение состояние здоровья каждого школьника (с учетом данных других врачей-специалистов) и медицинскую группу для занятий физической культурой и назначение лечебно-оздоровительных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анализа результатов медицинского осмотра школьников, на основании которого разработка плана мероприятий, направленных на укрепление здоровья школьников;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медицинский контроль за проведением физического воспитания в школе, а также за режимом учебной работы, трудовым обучением, организацией питания учащихся и проведением санитарно-гигиенических и 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работу по профессиональной ориентации школьников с учетом их состояния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выявление учащихся, нуждающихся в освобождении от переводных и выпускных экзаменов, и представление материалов на них на рассмотрение соответствующих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амбулаторный прием в организации образования и оказание медицинской помощи нуждающимся;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санитарно-просветительную работу среди персонала организации образования, родителей и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регулярное наблюдение за диспансерной группой больных и их оздоровление;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доведение до сведения заведующего отделением по подчиненности и руководства организации образования результатов и данных о состоянии здоровья учащихся, их заболеваемости и мероприятиях, направленных на укрепление здоровья школьников;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работу по профилактике травматизма, учету и анализу всех случаев травм;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оформление медицинской документации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работу по повышению своей профессиональной квалификации, а также квалификации подчиненного среднего медицинского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Средний медицинский персонал (фельдшер, медицинская сестра) по оказанию лечебно-профилактической помощи детям в организации образования работает под руководством врача-педиатра, выполняет все его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помощь врачам в проведении медицинских осмотров школьников, в том числе углубленных, и в выполнении всех назначенных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профилактические прививки после осмотра врача и оформления разрешения на проведение иммунизации;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медицинскую документацию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доводит до сведения педагогического персонала результаты медицинских осмотров с рекомендациями врачей-специалистов;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следит за качеством организации питания, гигиеническими условиями обучения и воспитания учащихся, организацией трудового воспитания, соблюдением санитарно-гигиенического и противоэпидемического режима, выполнением санитарных требований к пищевому блоку, прохождением обязательных медицинских осмотров персоналом пищевого блока, своевременным и полным прохождением персоналом школы обязательных медицинских профилактических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наблюдение за детьми, бывшими в контакте с инфекционными больными;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с учащимися занятия в санитарных кружках, осуществляет подготовку санитарных постов, принимать участие в соревнованиях санитарных постов;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работу по профилактике травматизма, учету и анализу (совместно с врачом) всех случаев травм;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ведет учет, хранение и своевременное пополнение медицинского инвентаря, медикаментов, прививочного материала, вакцин;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повышает свою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Работа медицинских работников других структурных подразделений организуется согласно соответствующему законодательству Республики Казахстан. 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детской консультации районной,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центральной районной больниц, городской поликлиники </w:t>
      </w:r>
    </w:p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Детская консультация является структурным подразделением районной, центральной районной больниц, городской поликлиники и оказывает амбулаторно-поликлиническую помощь детям на территории распространения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задачи детской консультации районной, центральной районной больниц, городской поликлиники (далее - детская консультация)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профилактической работы в обеспечении соответствующего ухода, режима, питания, закаливания и воспитания, для психофизического развития ребенка соответственно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детей внебольничной педиатрической помощью, а также осуществление специализированной медицинской помощи совместно со специалистами общей поликлиники районной, центральной районной больниц, городской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профилактика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привитие санитарно-гигиенических навыков детям и знаний их родителям, ведения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задач детская консультация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дородового патронажа;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патронаж новорожденного и ребенка последующего возраста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медико-санитарной помощью в дошкольных, общеобразовательных и интернатных организациях образования, Домов ребенка (при наличии таковых в районе) или ее осуществление при отсутствии штатных работников этих организаций; создание преемственности в деятельности детской консультации 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систематическое наблюдение за состоянием здоровья и физического развития детей путем периодических плановых и текущих профилактических медицинских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динамическое наблюдение за больными детьми путем активного посещения на дому до стабильного улучшения состояния больного, до выздоровления - детей раннего возраста (до 3 лет), независимо от вида заболевания, заболевших острыми инфекционными заболеваниями и контактировавших с ними, независимо от возраста (частота активных посещений определяется педиатром в зависимости от вида и тяжести заболевания);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неотложной помощи больным детям раннего возраста и старшим с общим тяжелым состоянием при визите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своевременное проведение профилактических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своевременную организацию консультации и лечение детей у специалистов общей поликлиники районной, центральной районной больниц и городской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подворные обходы во время неблагополучных эпидемиологических и других ситуациях, возникших на территории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профилактический прием детей раннего возраста (до 3 лет) и больных детей, находящихся на диспансерном наблюдении, а также вновь заболевших - на стадии выздоровления;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консультативный прием детей, направляемых специалистами общей поликлиники районной, центральной районной больниц, городской поликлиники, сельских врачебных амбулаторий, фельдшерско-акушерских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руководство работой детской молочной кухни, распределение специализированных продуктов детского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санитарно-просветительской работы среди детей, родителей и других членов семьи, вовлечение учителей, персонала дошкольных организаций, общественности в работу по охране здоровья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создание санитарного актива и руководство его работой. </w:t>
      </w:r>
    </w:p>
    <w:bookmarkEnd w:id="26"/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лечебно-профилактической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семейной врачебной амбулатории, сельской врачебной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амбулатории, амбулатории сельской участковой больницы </w:t>
      </w:r>
    </w:p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Амбулатория является самостоятельной организацией (сельская врачебная амбулатория, семейная врачебная амбулатория) или входит в состав участковой больницы. В крупных сельских населенных пунктах в составе участковых больниц организовывается детская консультация.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амбулаториях, одному из работающих на участке врачей выделяется специальное время приема здоровых детей отдельно от приема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профилактические приемы детей ближайших сел, отнесенных к врачебному участку, выделяется обычно 2-3 дня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Профилактические врачебные приемы здоровых детей проводятся в присутствии патронажной сестры или фельдшера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улучшения организации медицинского обслуживания детей на селе, в сельские (семейные) врачебные амбулатории 1-2 раза в квартал по разработанному графику должны выезжать педиатры центральной районной больницы, по заранее оповещенному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амбулатории проводится следующие лечебно-профилактические мероприятия по охране здоровья матери и ребенка: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квалифицированной медицинской внебольничной помощи непосредственно в амбулатории,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осуществление мероприятий по профилактике заболеваемости среди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организационно-методическое руководство деятельностью подчиненных ей фельдшерско-акушерских пунктов и контроль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в практику современных методов и средств профилактики, диагностики, лечения в амбулаторных условиях в соответствии с регламентирующими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Врач, ответственный за обслуживание детей на врачебном участке амбулатории,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периодический врачебный осмотр всех детей раннего возраста, особенно первого года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непрерывное профилактическое наблюдение за детьми раннего возраста в селах, территориально отнесенных к амбулаториям;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активное выявление больных и ослабленных детей, взятие их на диспансерный учет с целью регулярного наблюдения и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своевременного и полного охвата детей профилактическими прививками, наблюдение за детьми в периоде после проведения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регулярного медико-санитарного обслуживания детей в дошкольных и общеобразовательных организациях образования, наблюдение за нервно-психическим и физическим развитием детей, проведение необходимых 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активное выявление заболевших детей, особенно раннего возраста, и своевременное оказание им квалифицированной, первой медицинской помощи и обеспечение госпитализации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практическую, организационно-методическую помощь фельдшерско-акушерским пунктам по вопросам медико-санитарного обслуживания детей путем регулярного (по графику) выезда на места, оказания необходимой организационно-методической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проведение широкой санитарной пропаганды среди детей и взрослого населения по вопросам охраны здоровья детей, оздоровления внешней среды и быта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выезде в амбулатории педиатр вместе с врачом врачебного участка или фельдшером выполняет следующую работу: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ведет профилактический прием детей, приглашенных в связи с определенными отклонениями в физическом или психическом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совместный патронаж новорожденных, родившихся при осложненных родах или отягощенной беременности, с выраженными отклонениями в развитии или развивающейся патологией;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консультирует наиболее сложных амбулаторных или находящихся в стационаре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качество патронажной работы и охват профилактическими прививками, диспансерного наблюдения за детьми, состоящими на учете по поводу хронических заболеваний, и реконвалесцентами после острых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стационара участковой больницы анализирует качество диагностики и лечения в ней детей, принимает решение о переводе отдельных детей для дальнейшего обследования и лечения в центральную районную больницу (городскую больницу);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санитарно-просветительную работу в организациях образования и предприятиях сельского хозяйства, где сосредоточены дети и их родители;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посещает имеющиеся на участке дошкольные учреждения и школы, анализирует работу 1-2 фельдшерско-акушерских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представленные замечания и предложения педиатра обобщаются районными педиатрами и медицинскими работниками организационно-методических кабинетов и периодически заслушиваются на районных конференциях, медицинских советах центральных районных больниц, для принятия соответствующих организационных мер. </w:t>
      </w:r>
    </w:p>
    <w:bookmarkEnd w:id="28"/>
    <w:bookmarkStart w:name="z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доврачебной лечебно-профилактической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детям в фельдшерско-акушерских (фельдшерских)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пунктах </w:t>
      </w:r>
    </w:p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системе мероприятий по охране здоровья детей в условиях фельдшерско-акушерских пунктов главной задачей является проведение своевременной и качественной патронажной работы среди детей и беременных женщин, обеспечение своевременного и полного комплекса профилактических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задачами, стоящими перед ФАП (ФП) обязательным является введение должности патронажной сестры, непосредственно осуществляющей наблюдение за детьми раннего возраста путем активного посещения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ФАП (ФП) профилактическая работа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дородового патронажа и патронажа детей раннего возраста по установленным срокам, а также по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обоснованного планирования и проведения профилактических прививок в соответствии с установленными сроками (в отдаленных населенных пунктах проведение прививок осуществляется выездными прививочными бригадами в дополнительно организованных прививочных пунктах);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систематическое наблюдение за работой детских дошкольных и общеобразовательных организаций образования, санитарным состоянием и физическим воспитанием воспитанников и учащихся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профилактических осмотров детей в организованных коллективах, привитие детям гигиенических навыков, организация широкой санитарно-просветительной работы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скрининговое обследование детей раннего возраста с целью раннего выявления дефектов в их психофизическом развитии и оказания помощи в их своевременной коррекции в соответствующих организациях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активное посещение детей, состоящих на диспансерном учете, и контроль за выполнением врачебных назначений у детей, страдающих хроническими заболеваниями, а также реконвалесцентам, особенно первых лет жизни, после выписки из стационаров;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проведения противоэпидемических мероприятий под руководством ответственного участкового врача, специалистов органа государственной санитарно-эпидемиологической службы: выявление и изоляция инфекционных больных, наблюдение за лицами, контактировавшими в очагах инфекционных заболеваний, организация лабораторного обследования, проведение профилактических прививок по эпидемиологическим показаниям, подача экстренных извещений на инфекционные заболевания и осложнения после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санитарно-просветительная работа, гигиеническое воспитание детей, пропаганда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ФАП (ФП) в системе медико-санитарного обслуживания детей является учреждением исключительно профилактического направления в связи с этим лечение детей, особенно раннего возраста, работниками фельдшерских, фельдшерско-акушерских пунктов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заболевших детей работники фельдшерско-акушерского пункта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активное своевременное выявление больных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в экстренных случаях необходимой неотложной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вызов врача к заболевшему ребенку или своевременную госпитализацию в соответствующий стационар (участковую или районную больницу);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наблюдение до полного выздоровления за больными детьми, не нуждающимися в госпитализации, оставленными после осмотра для лечения на дому и выполнение назначения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Вся работа среднего медицинского персонала по организации медицинского наблюдения за детьми осуществляется под руководством закрепленного за медицинским пунктом участкового педиатра районной детской поликлиники, сельской больницы или врачебной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врачебного наблюдения за детьми в районе деятельности фельдшерско-акушерских пунктов организуется систематические выезды прикрепленных педиатров на медицинские пункты в фиксированные дни. При выезде в ФАП (ФП) врач: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профилактические приемы здоровых детей раннего возраста в установленные сроки и осмотры детей, состоящих на диспансерном наблюдении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выборочно посещает на дому новорожденных и детей с высоким риском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контролирует развитие детей, правильную организацию вскармливания и питания, физическое воспитание, своевременное проведение профилактических прививок;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день пребывания на медицинском пункте совместно с патронажной сестрой (акушеркой, фельдшером) обслуживает вызовы к больным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углубленные осмотры детей в дошкольных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мероприятия по повышению квалификации медицинского персонала фельдшерско-акушерского пункта и санитарно-просветительную работу среди матерей;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составляет совместно с медицинским персоналом фельдшерско-акушерского пункта план профилактической работы с детьми и контролирует его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уделяет внимание их обучению на специальных циклах повышения квалификации патронажных работников в медицинских училищах.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улучшения работы фельдшерско-акушерских пунктов в районах создаются советы фельдшеров и акушерок, на которых обсуждаются итоги проверок работы фельдшерско-акушерских пунктов, недостатки, выявляемые в их деятельности, решаются вопросы повышения квалификации, заслушиваются отчеты о проводимой работе. </w:t>
      </w:r>
    </w:p>
    <w:bookmarkEnd w:id="30"/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санитарно-просветительной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организации, оказывающей амбулаторно-поликлиническую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помощь детям </w:t>
      </w:r>
    </w:p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Санитарно-просветительная работа является неотъемлемой частью всей лечебно-профилактической деятельности организации, оказывающей амбулаторно-поликлиническую помощь детям, и включается в качестве самостоятельного раздела в ее планы и отчеты.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санитарно-просветительной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распространение среди населения гигиенических знаний по охране здоровья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привитие родителям и детям гигиенических навыков, необходимых для создания оптимальных условий развития детей и формирования у них поведения, соответствующего здоровому образу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готовности населения, в том числе детей к участию в профилактических осмотрах, своевременному обращению за медицинской помощью, выполнению врачебных назначений;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санитарное просвещение немедицинских работников детских поликлиник, дошкольных учреждений и школ, обеспечивающих уход за ребенком и его воспитание.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санитарно-просветительной работе принимают участие все врачи и средний медицинский персонал организации, оказывающей амбулаторно-поликлиническую помощь детям. При этом, ежемесячно не менее 4 часов рабочего времени они участвуют в проведении массовых и групповых форм санитарно-просветительной работы: в работе "школ матерей", "школ отцов", "клубов молодых родителей", "университетов здоровья"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Руководитель организации, оказывающей амбулаторно-поликлиническую помощь детям, осуществляет руководство санитарно-просветительной работой с населением на обслуживаемой территории, для 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ее направление и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планирует мероприятия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систематическую помощь врачам в проведении;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оснащение организации всеми необходимыми методическими, наглядными и другими материалами в пределах выделенных бюджетных средств организации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санитарно-просветительное оформление организации, оказывающей амбулаторно-поликлиническую помощь детям, и текущий контроль за экспозициями;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повышение квалификации медицинского персонала поликлиники в области гигиенического воспитания населения по охране здоровья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лекторской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качество поведения санитарно-просветительной работы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организации, оказывающей амбулаторно-поликлиническую помощь детям, сотрудничает с центрами формирования здорового образа жизни и другими органами и организациями здравоохранения, получает необходимую методическую помощь по организации санитарно-просветительной работы с населением и работы по повышению квалификации медицинского персонала поликлиники в области санитарного просвещения, а также материалы для практического осуществления санитарно-просветительной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Заместитель руководителя по медицинской части, заведующие отделениями организации, оказывающую амбулаторно-поликлиническую помощь детям, обеспечивают проведение санитарно-просветительной работы всеми медицинскими работниками организации (отделения), для 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планируют санитарно-просветительную работу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выполнение индивидуальных планов врачей, медицинских сестер по данному разделу;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обсуждение состояния санитарно-просветительной работы на административных совещаниях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выборочном порядке осуществляют проверку качества лекций, бесед и других санитарно-просветительных мероприятий в отношении их профессионального, научного и методического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непосредственно участвуют в процессе санитарно-просветительной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Врачи-педиатры и другие специалисты организации, оказывающей амбулаторно-поликлиническую помощь детям,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индивидуальные беседы с родителями;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выдачу родителям (на врачебном приеме) санитарно-просветительных материалов (брошюр, памяток, буклетов, листовок и другие) для самостоятельного изучения и закрепления устной медицинской и гигиенической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групповые лекции и беседы на общегигиенические темы с родителями и с немедицинским персоналом дошкольных и общеобразовательных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Санитарно-просветительная работа среднего медицинского персонала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индивидуальные, групповые беседы с родителями и детьми в организации, оказывающей амбулаторно-поликлинической помощи детям, а также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практических занятий с родителями и детьми под руководством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и выпуск (совместно с врачом) санитарных газет, уголков здоровья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Медицинский персонал, оказывающий медицинскую помощь в дошкольных и общеобразовательных организациях образования, проводит среди немедицинских работников и родителей санитарно-просветительную работу, направленную на создание оптимальных условий воспитания и развития здорового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 целью широкого привлечения общественности к участию в проведении санитарно-просветительной работы, каждый участковый врач-педиатр создает на участке общественный санитарный актив.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Планирование санитарно-просветительной работы осуществляется на основе годовых и месячных планов-графиков, отражающих формы санитарно-просветительной работы, тематику, места и сроки проведения, фамилии исполнителей. </w:t>
      </w:r>
    </w:p>
    <w:bookmarkEnd w:id="32"/>
    <w:bookmarkStart w:name="z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детей на педиатрическом участке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поступлению в дошкольные организации образования </w:t>
      </w:r>
    </w:p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Подготовка детей к поступлению в дошкольные организации образования (ясли, ясли-сад, детский сад) осуществляется участковым врачом-педиатром, участковой медицинской сестрой, фельдшером или медицинской сестрой кабинета здорового ребенка и состоит из двух основных разделов: общей и специальной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подготовка - это проведение общепринятых мероприятий по систематическому обслуживанию детей на педиатрическом участке, начиная с периода новорожденности, с целью обеспечения гармонического физического и нервно-психического развития, оптимального состояния здоровья, а также повышения уровня семейного воспитания, что является залогом правильной подготовки ребенка к поступлению в дошкольное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Специальная подготовка начинается с 3-месячного возраста ребенка и включает в себя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ежемесячную санитарно-просветительную работу участкового врача-педиатра и участковой медицинской сестры, медицинского персонала кабинета здорового ребенка с родителями путем тематических бесед по вопросам правильного физического воспитания и подготовки детей к поступлению в дошкольное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диспансеризацию детей за 2 месяца до поступления в дошкольную организацию образования у участкового врача-педиатра, других врачей специалистов, проведение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оздоровление и лечение детей в зависимости от уровня их здоровья (по группам состояния здоровья) и результатов последней диспансеризации;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профилактику острых заболеваний за 1-2 месяца до поступления в детское дошкольное учреждение с применением средств, направленных на повышение неспецифических защитных механизмов иммунитета, в том числе проведение общих и местных закаливающих мероприятий, введение элементов дыхательной гимнастики и физкультурные занятия (дома), обучение ребенка дыханию через нос, назначение курса ультрафиолетового облучения, препаратов аскорбиновой кислоты, витаминов группы В, препаратов шиповника, по надобности иммуномодуляторов;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документации в соответствии с содержанием работы по подготовке ребенка к поступлению в дошкольную организацию образования: запись в историю развития ребенка о начале и окончании подготовки, результатах диспансеризации и проведенном оздоровлении, полученных профилактических прививках, составление выписного эпикриза с обязательными рекомендациями участкового врача-педиатра на период адаптации по режиму, питанию, физическому воспитанию, индивидуальному подходу к оздоровительно-лечебным мероприятиям для профилактики острых заболеваний, обострений хронических заболеваний и фоновых состояний;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преемственности в работе организаций, оказывающих амбулаторно-поликлиническую помощь детям, и дошкольных организаций образования по подготовке и ведению детей в период адаптации путем взаимного обмена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острого заболевания ребенок может быть направлен в детский коллектив не ранее, чем через две недели после клинического выздоровления.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проведение профилактических прививок в течение месяца перед поступлением ребенка в дошкольную организацию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тех случаях, когда ребенок впервые поступает в дошкольную организацию образования на 2 или 3 году жизни, участковый врач-педиатр продолжает все мероприятия общей и специальной подготовки, начатые на первом году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Вопрос о направлении в дошкольную организацию образования детей группы "риска", а также детей с хроническими заболеваниями и врожденными пороками развития решается комиссией с привлечением соответствующих врачей-специалистов индивидуально, в зависимости от состояния каждого ребенка. 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детей на педиатрическом участке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поступлению в школу </w:t>
      </w:r>
    </w:p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Комплексные углубленные медицинские осмотры с участием врачей-специалистов (отоларинголог, офтальмолог, невропатолог, стоматолог, хирург, ортопед, а по показаниям: фтизиатр, кардиоревматолог, эндокринолог, дерматовенеролог) с целью максимального оздоровления выявленных больных ко времени поступления в школу проводятся детям 3 и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 оформлением в школу врач-педиатр и другие врачи-специалисты снова осматривают детей, оценивают эффективность проведенного лечения, состояние ребенка и его функциональную готовность к школе, а также производится оценка нервно-психического и физического состояния и определение группы здоровья и физкультурной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 детям проводится антропометрия, клинический анализ крови, мочи, анализ кала на яйца глистов.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данные диспансерного наблюдения за детьми, поступающими в школу, с подробным анамнезом, заключением о состоянии здоровья, полученных профилактических прививках и рекомендации по дальнейшему наблюдению за ребенком в условиях школы фиксируются в медицинской карте ребенка, которая передается в школу до начала учебного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медицинская карта ребенка постепенно заменяется  </w:t>
      </w:r>
      <w:r>
        <w:rPr>
          <w:rFonts w:ascii="Times New Roman"/>
          <w:b w:val="false"/>
          <w:i w:val="false"/>
          <w:color w:val="000000"/>
          <w:sz w:val="28"/>
        </w:rPr>
        <w:t>Паспортом здоровья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(учетная форма N 026/у-3) </w:t>
      </w:r>
    </w:p>
    <w:bookmarkEnd w:id="36"/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комплексной оценки состояния здоровья детей </w:t>
      </w:r>
    </w:p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Комплексная оценка здоровья ребенка проводится врачами-педиатрами амбулаторно-поликлинических организаций во время профилактических осмотров детей декретированных возрастов.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комплексной оценке состояния здоровья ребенка учитываются следующие признаки: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или отсутствие отклонений в анамнезах (наследственный, биологический и социальный);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функциональное состояние органов и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резистентность и реактивность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уровень и гармоничность физического и нервно-психического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хронического заболевания, врожденной патологии.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состоянию здоровья дети распределяются на группы здоровья: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группа - здоровые дети, не имеющие отклонений по всем признакам здоровья: не болеющие за период наблюдений, а также имеющие незначительные единичные отклонения, не влияющие на состояние здоровья, не требующие коррекции;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группа - дети с риском возникновения хронической патологии и склонные к повышенной заболеваемости. Это дети с наличием функциональных отклонений, обусловленных степенью морфологической зрелости органов и систем, дети первого года жизни с отягощенным акушерским и генеалогическим анамнезом, часто болеющие или перенесшие одно тяжелое заболевание с неблагополучным течением реабилитационного периода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группа - больные дети с хронической патологией, которая делится на подгруппы: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дети с хронической патологией в состоянии 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дети с хронической патологией в состоянии субкомпенсации;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дети с хронической патологией в состоянии декомпенсации. </w:t>
      </w:r>
    </w:p>
    <w:bookmarkEnd w:id="38"/>
    <w:bookmarkStart w:name="z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и медицинских предметов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оказания медицинской помощи на дому педиатром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(укладка для врача)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Наименование лекарственных средств и   | Содержимое укладки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 медицинских предметов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Адреналин для инъекций 1,0 мл                   2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Седуксен (реланиум) 1,0 мл                      2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Анальгин 50% 1,0 мл                             3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Левомицетин сукцинат 1,0 мг                     2 флакона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Новокаин 0,5% 5,0 мл                            2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Преднизолон 30 мг 1,0 мл                        3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Димедрол 1,0% 1,0 мл                            3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Аминазин 2,5% 1,0 мл                            2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Парацетамол 0,25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Спирт 70 градусный 20,0 мл                      1 флакон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Свечи эффералган (или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жаропонижающие свечи) N 10                      1 упаковка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Вата 25,0 гр                                    1 пакет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Бинт 10х5                                       1 штука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Термометр медицинский                           1 штука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Шприц 2,0 мл                                    1 штука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Шприц 5,0 мл                                    1 штука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Шприц 10,0 мл                                   1 штука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Раствор аммиака 10% 1,0 мл                      3 ампулы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организациях,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 детям       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деятельности детского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консультативно-диагностического отделения городского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(областного, республиканского) медицинского объединения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(больницы), городской (региональной)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консультативно-диагностической поликлиники (центра) </w:t>
      </w:r>
    </w:p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Детское консультативно-диагностическое отделение формируется с учетом потребности детского населения города (области, республики) во всех видах специализированной консультативной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Детское консультативно-диагностическое отделение является структурным подразделением городского (областного, республиканского) медицинского объединения (больницы), городской (региональной) консультативно-диагностической поликлиники (центра) (в крупных городах с численностью населения свыше 250 тысяч рекомендуется организовать самостоятельную детскую консультативно-диагностическую поликлинику, как юридическое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составе детского консультативно-диагностического отделения развертываются: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фильтр с отдельным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оперативный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лечебно-профилактическое отделение (кабинеты специалистов: детского хирурга, детского невропатолога, детского пульмонолога, иммунолога, детского гастроэнтеролога, детского кардиолога, детского нефролога, детского гематолога, детского уролога, детского эндокринолога, детского аллерголога, детского ортопеда, детского отоларинголога, детского окулиста, детского гинеколога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вспомогательно-диагностическое подразделение: отделение лучевой диагностики - кабинет компьютерной томографии (КТГ), ультразвукового исследования (УЗИ), рентген-исследования, магниторезонансной томографии (МРТ), эндоваскулярных исследований (ЭВИ)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(кабинет) функциональной диагностики - уродинамические исследования, нейрофизиологические исследования, исследования органов дыхания, исследования сердечно-сосудистой системы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эндоскопические кабинеты - ларинго-бронхологическое исследования, цистоскопии, фиброгастродуоденоскопии (ФГДС), колоноскопии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- клиническая, биохимическая, иммунологическая серологическая, гематологическая, бактериологическая, гистологическая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Детское консультативно-диагностическое отделение осуществляет консультативно-диагностическую и лечебную помощь с применением современных медицинских технологий обследования и лечения: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ведение больных с тяжелыми формами заболевания, требующих в процессе динамического наблюдения высокой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медицинские заключения по результатам консультаций и рекомендации по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санитарно-просветительную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Планирование деятельности, финансирование, штаты, оснащение детского консультативно-диагностического отделения медицинской аппаратурой, инструментарием, хозяйственным инвентарем и оборудованием производится в соответствии с действующими нормативами 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и координацию деятельности детского консультативно-диагностического отделения осуществляет заместитель руководителя городского (областного, республиканского) медицинского объединения (больницы) по поликлинической части или заместитель руководителя городской (региональной) консультативно-диагностической поликлиники (центра) по медицинской части.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