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0716" w14:textId="2f30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Налогового комитета Министерства финансов Республики Казахстан от 20 сентября 2002 года N 727
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Казахстан", зарегистрированный за номером 1991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21 октября 2003 года N 404. Зарегистрирован в Министерстве юстиции Республики Казахстан 14 ноября 2003 года N 2559.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 (Налоговый кодекс) приказываю: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2 октября 2002 года за номером 1991, опубликованный в газете "Казахстанская правда" от 7 января 2003 года N 4-5; с дополнениями, внесенными приказами Председателя Налогового комитета Министерства финансов Республики Казахстан от 25 декабря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NN 895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902,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903, </w:t>
      </w:r>
      <w:r>
        <w:rPr>
          <w:rFonts w:ascii="Times New Roman"/>
          <w:b w:val="false"/>
          <w:i w:val="false"/>
          <w:color w:val="000000"/>
          <w:sz w:val="28"/>
        </w:rPr>
        <w:t>
 зарегистрированными в Министерстве юстиции Республики Казахстан 7 января 2003 года за NN 2108, 2109, 2110 соответственно, и от 27 марта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Министерстве юстиции Республики Казахстан 3 апреля 2003 года за N 2226, от 21 мая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Министерстве юстиции Республики Казахстан 6 июня 2003 года за N 2353, от 2 июня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Министерстве юстиции Республики Казахстан 26 июня 2003 года за N 2380)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контрольно-кассовых машин с фискальной памятью, разрешенных к использованию на территории Республики Казахстан, утвержденный указанным приказом, дополнить пунктами 79-81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"79. ОКА 600Ф KZ (версия 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ОКА ПФ KZ (версия 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MSTAR Ф KZ (версия 3.1)".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администрирования (Кипшаков А.М.)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Налогового комитета Министерства финансов Республики Казахстан Абдрахманова М.М.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