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3cc8" w14:textId="5f83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обязательных медицинских осмотров 
декретированных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октября 2003 года № 766. Зарегистрирован в Министерстве юстиции Республики Казахстан 12 ноября 2003 года № 2556. Утратил силу приказом Министра здравоохранения Республики Казахстан от 24 мая 2010 года № 377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здравоохранения РК от 24.05.2010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санитарно-эпидемиологическом благополучии населения",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проведения обязательных медицинских осмотров декретированных групп населения.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Главным государственным санитарным врачам областей, городов Астана и Алматы, на транспорте, обеспечить санитарно-эпидемиологический надзор за организацией и проведением обязательных медицинских осмотров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санитарно-эпидемиологического благополучия населения.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первого вице-министра здравоохранения, Главного государственного санитарного врача Республики Казахстан Белоног А.А.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2003 года N 766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медицинских осмотров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декретированных групп населения"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обязательных медицинских осмотров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декретированных групп населения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определяют порядок и периодичность проведения обязательных медицинских осмотров декретированных групп населения и их допуска к работе (далее - Правила).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настоящих Правилах использованы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периодические медицинские осмотры - осмотры населения с целью обеспечения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профессиональных, инфекционных и паразитарных заболеваний, проводимые в сроки, установленные уполномоченным органом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декретированная группа населения - люди, работающие в сфере обслуживания, представляющие наибольшую опасность для заражения окружающих инфекционными и паразитарными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 </w:t>
      </w:r>
      <w:r>
        <w:rPr>
          <w:rFonts w:ascii="Times New Roman"/>
          <w:b w:val="false"/>
          <w:i w:val="false"/>
          <w:color w:val="000000"/>
          <w:sz w:val="28"/>
        </w:rPr>
        <w:t>личная медицинская книжка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персональный документ, выдаваемый представителю декретированной группы населения, в который заносятся результаты обязательных медицинских осмотров;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государственный санитарно-эпидемиологический надзор - деятельность органов санитарно-эпидемиологической службы по предупреждению, выявлению, пресечению нарушений законодательства Республики Казахстан в области санитарно-эпидемиологического благополучия населения в целях охраны здоровья и среды обитания населения.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обязательных медицинских осмотров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Обязательные медицинские осмотры, </w:t>
      </w:r>
      <w:r>
        <w:rPr>
          <w:rFonts w:ascii="Times New Roman"/>
          <w:b w:val="false"/>
          <w:i w:val="false"/>
          <w:color w:val="000000"/>
          <w:sz w:val="28"/>
        </w:rPr>
        <w:t>гигиеническое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санитарному минимуму, лабораторные исследования проводят медицинские организации, имеющие государственную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указанный вид медицинской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Допуск к очередному медицинскому осмотру выдает председатель медицинской комиссии по проведению обязательных медицинских осмотров (далее - комиссия), допуск к работе выдает государственный орган санитарно-эпидемиологической службы на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Председателем комиссии является врач-терапевт, который должен организовать работу комиссии по проведению обязательных медицинских осмотров в строгом соответствии с требованиями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Каждый специалист комиссии проводит тщательный осмотр обследуемого и забор материала для необходимого лабораторного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По окончании всех необходимых видов медицинского обследования каждый специалист комиссии дает свое заключение о соответствии или несоответствии состояния здоровья пациента выполняемой (избранной)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Результаты обязательных медицинских осмотров специалистов и лабораторных исследований отражаются в личной медицинской книжке единого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 случае диагностирования инфекционного или паразитарного заболевания, а также выявления носительства возбудителей инфекционных заболеваний, являющихся противопоказанием к допуску к выполняемой (избранной) работе, председатель комиссии должен сообщить об этом в государственный орган санитарно-эпидемиологической службы на соответствующей территории и направить больного для лечения в соответствующую лечебно-профилактическую организацию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При обнаружении инвазированности гельминтами производится обязательная дегельминтизация в медицинских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Лица, подлежащие обязательным медицинским осмотрам, к работе допускаются только после получения допуска к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Личные медицинские книжки работников должны храниться на рабочем месте. Лица, не имеющие постоянного стационарного места работы, должны иметь личные медицинские книжки при себе.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Медицинские организации, осуществляющие обязательные медицинские осмотры, должны представлять в государственный орган санитарно-эпидемиологической службы на соответствующей территории копии государственной лицензии и приложения к ней на разрешенные виды медицинской деятельности, а также список специалистов комиссии с обязательным четким оттиском личной печати (штампа), образцом личной подписи, печати и штампов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Запрещается проведение обязательных медицинских осмотров непосредственно на объектах, при отсутствии возможности должной организации и создания необходимых условий, как для врачебного состава, так и для обследуемых, а также при неполном (сокращенном) составе врачебной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Специалисты комиссии и лабораторий должны обеспечить достоверность и качество медицинского осмотра, лабораторных исследований, а также передачу экстренного извещения в государственный орган санитарно-эпидемиологической службы на соответствующей территории в случае диагностирования инфекционных, паразитарных заболеваний и бактерионосительства.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Государственные органы санитарно-эпидемиологической службы на соответствующей территории осуществляют государственный санитарно-эпидемиологический надзор за медицинскими организациями, проводящими обязательные медицинские осмотры в отношении соблюдения полноты и правильности проведенных врачебных и лабораторных обследований.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При наличии эпидемиологических показаний на конкретной административной территории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групп населения, а также объем и кратность обязательных медицинских осмотров могут временно дополняться по постановлению Главного государственного санитарного врача соответствующей территории после согласования с Главным государственным санитарным врачом Республики Казахстан.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Перечень декретированных групп населения, кратность и объем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необходимых лабораторных и функциональных исследований 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Обязательным медицинским осмотрам подлежат лица, указанные в приложении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Обязательные медицинские осмотры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осмотр врачами: терапевтом, дерматовенерологом, гинекологом;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лабораторные исследования: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туберкулез (флюорографическое обследование грудной клетки);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бактериологическое обследование на носительство возбудителей кишечных инфекций;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обследование на наличие гельминтов;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обследование на сифилис (экспресс-метод), гонорею;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мазок из зева и носа на носительство патогенного стафилококка.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Кратность и объем необходимых лабораторных и функциональных исследований проводится в соответствии с приложением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Методика проведения лабораторных исследований: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обследование на сифилис проводится только экспресс-методом с забором крови из пальца руки. Забор крови из вены запрещается;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 обследовании на гонорею проводится бактериоскопия двух мазков, взятых из мочеиспускательного канала и шейки матки и окрашенных метиленовым синим или бриллиантовым зеленым и по необходимости по Грамму;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обследование на гельминтозы следует проводить путем копровоскопии и перианальноректальным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для постановки серологической реакции на брюшной тиф забор крови из пальца производится медицинской организацией, осуществляющей медицинское обследование. 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медицинских противопоказаний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допуску к работе 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22. Не допускаются к работе работники у которых выявлены следующие состояния: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инфекционные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бактерионосительство возбудителей заболеваний брюшного тифа, паратифов, сальмонеллеза, дизентерии;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носительство яиц гельминтов;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гонорея;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сифилис;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заразные кожные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заразные формы туберкулеза легких, внелегочные формы туберкулеза с наличием свищей, бактериурии, туберкулезной волчанки лица и рук;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неактивные туберкулезные изменения в легких - в родильные дома, детские больницы (отделения), дошкольные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гнойничковые заболевания - в акушерские и хирургические стационары, отделения патологии новорожденных, недоношенных детей, детские молочные кухни, а также в организации по изготовлению и реализации кремово-кондитерских и других пищевых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допуск к работе больных незаразными кожными заболеваниями (псориаз, экзема, аллергические дерматиты и другие), решается индивидуально в зависимости от состояния заболевания и места работы больного.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медицинских осмотров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декретированных групп населения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Лица, подлежащие обязательным предварительным и периодическим </w:t>
      </w:r>
      <w:r>
        <w:br/>
      </w:r>
      <w:r>
        <w:rPr>
          <w:rFonts w:ascii="Times New Roman"/>
          <w:b/>
          <w:i w:val="false"/>
          <w:color w:val="000000"/>
        </w:rPr>
        <w:t xml:space="preserve">
 профилактическим медицинским осмотрам, кратность и объем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необходимых лабораторных и функциональных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Перечень выполняемых|Предварительные меди-|  Периодические медицинские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        |цинские осмотры      |           осмотры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|Лабораторные и функ- |Периодич-| Лабораторные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|циональные исследо-  |ность ос-| функциональные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|вания                |мотров   |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1. Работники объек-  Флюорография. 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 продовольствен-  Обследование:         каждые 6 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 торговли; объек- на яйца гельминтов;   месяцев   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 общественного    на сифилис и гонорею;           обследование: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питания; кремово-    на носительство воз-            на яйца гельминтов,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кондитерских произ-  будителей кишечных              на носительство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водств, детских      инфекций.                       возбудителей кишеч-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молочных кухонь;     Работники кремово-              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пищевых  кондитерских произ-             Через каждые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отраслей промышлен-  водств и детских               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ности, баз и складов молочных кухонь -               обследование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хранения и реа-  дополнительно на                сифилис и гонорею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лизации продоволь-   носительство пато-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ственных товаров;    генного стафилакокка.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продовольственных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рынков,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выпуску бутилиро-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ванной воды. 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 Работники органи- Флюорография. 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заций транспорта и   Обследование:         каждые 6 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физические лица,     на яйца гельминтов;   месяцев   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занятые перевозкой   на сифилис и гонорею;           обследование: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продовольственных    на носительство воз-            на яйца гельминтов,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не имеющих  будителей кишечных              на носительство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производственной     инфекций.                       возбудителей кишеч-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герметичной упаков-                                  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ки.                                                  Через каждые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обследование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сифилис и гонорею 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3. Работники органи- Флюорография  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заций транспорта и                         каждые 12 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физические лица,                           месяцев   Флюорография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занятые перевозкой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пассажиров. 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4. Стюарты, провод-  Флюорография. 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ники пассажирских    Обследование:         каждые 6 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поездов дальнего     на яйца гельминтов;   месяцев   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следования, речного, на сифилис и гонорею;           обследование: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морского и авиатран- на носительство воз-            на яйца гельминтов,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спорта.              будителей кишечных              на носительство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инфекций.                       возбудителей кишеч-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Через каждые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обследование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сифилис и гонорею 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5. Работники учеб-   Флюорография  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заведений сред-                        каждые 12 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 общего, началь-                       месяцев   Флюорография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профессиональ-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ного,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образования. 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6. Работники сезон-  Флюорография  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детских и под-                         каждые 12 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ростковых оздорови-                        месяцев   Флюорография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тельных организаций. 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7. Работники дош-    Флюорография. 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кольных организаций  Обследование:         каждые 6 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(ясли, сады, ясли-   на яйца гельминтов;   месяцев   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сады, дома ребенка), на сифилис и гонорею;           обследование: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школ-интернатов,     на носительство воз-            на яйца гельминтов,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детских санаторных   будителей кишечных              на носительство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круглогодичных       инфекций.                       возбудителей кишеч-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оздоровительных                                      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детских                                 Через каждые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домов.                                              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обследование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сифилис и гонорею 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8. Медицинские ра-   Флюорография. 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ботники родильных    Обследование:         каждые 6 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домов (отделений),   на яйца гельминтов;   месяцев   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детских больниц      на сифилис и гонорею;           обследование: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(отделений), отделе- на носительство воз-            на яйца гельминтов,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ний патологии ново-  будителей кишечных              на носительство 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рожденных, отделений инфекций;                       будителей кишечных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недоношенных, хирур- на носительство                 инфекций, патоген-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гических отделений   патогенного стафила-            ного стафилакокка.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стационаров.       кокка                           Через каждые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обследование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сифилис и гонорею 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9. Медицинские       Флюорография. 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работники медицин-                         каждые 12 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ских организаций,                          месяцев   Флюорография.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контин-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гента, указанного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пункте 8 настоя-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щего Приложения). 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10. Работники сана-  Флюорография. 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ториев, домов от-    Обследование:         каждые 6 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дыха, пансионатов,   на яйца гельминтов;   месяцев   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интернатов и домов   на сифилис и гонорею;           обследование: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и      на носительство воз-            на яйца гельминтов,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престарелых.         будителей кишечных              на носительство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инфекций.                       возбудителей кишеч-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Через каждые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обследование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сифилис и гонорею 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11. Работники орга-  Флюорография. 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низаций по санитар-  Обследование:         каждые 6 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но-гигиеническому    на яйца гельминтов;   месяцев   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насе-   на сифилис и гонорею;           обследование: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ления независимо от  на носительство воз-            на яйца гельминтов,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собственности   будителей кишечных              на носительство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(бани, душевые,      инфекций.                       возбудителей кишеч-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сауны, парикмахер-                                   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ские, косметологи-                                   Через каждые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ческие салоны, пра-                                 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чечные, химчистки).                                  обследование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сифилис и гонорею 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12. Менеджеры, убор- Флюорография. 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щицы, администрато-  Обследование:         каждые 12 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ры, заведующие эта-  на яйца гельминтов;   месяцев   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жами гостиниц, мо-   на сифилис и гонорею;           обследование: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телей, общежитий,    на носительство воз-            на яйца гельминтов,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кемнингов            будителей кишечных              на носительство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инфекций.                       возбудителей кишеч-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ных инфекций;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сифилис и гонорею 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13. Работники        Флюорография. 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бассейнов и водоле-  Обследование:         каждые 6 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чебниц, грязелечеб-  на яйца гельминтов;   месяцев   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ниц, спортивно-      на сифилис и гонорею;           обследование: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оздоровительных      на носительство воз-            на яйца гельминтов,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         будителей кишечных              на носительство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инфекций.                       возбудителей кишеч-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Через каждые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обследование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сифилис и гонорею 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14. Работники        Флюорография. 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аптек, фармацевти-                         каждые 12 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ческих организаций                         месяцев   флюорография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(заводы, фабрики),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занятые изготовле-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нием, фасовкой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реализацией лекар-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ственных средств. 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15. Работники водо-  Флюорография.         Через     Через каждые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проводных сооруже-   Обследование:         каждые 6 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ний, имеющие непос-  на яйца гельминтов;   месяцев   флюорография,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редственное отноше-  на носительство воз-            обследование: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 к подготовке     будителей кишечных              на яйца гельминтов,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воды, а также лица,  инфекций.                       на носительство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обслуживающие водо-                                  возбудителей кишеч-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проводные сети.                                      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Через каждые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обследование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сифилис и гонорею 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16. Учащиеся обще-   Лабораторные и функ-  В соот-   Лабораторные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образовательных      циональные исследо-   ветствии  функциональные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школ, средних спе-   вания проводятся в    с кате-   исследования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циальных и высших    соответствии с        горией    водятся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заведений    категорией организа-  органи-   ствии с категорией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 началом и в    ции, в которой будет  зации, в  организации,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прохождения   проходить практика    которой   которой проходит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практики в органи-                         проходит  практика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зациях, работники                          практика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подлежат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обязательным меди-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цинским осмотрам.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