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9561c" w14:textId="08956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разработки и представления планов финансово-хозяйственной деятельности акционерных обществ (товариществ с ограниченной ответственностью), контрольные пакеты акций (доли участия) которых принадлежат государству, и планов хозяйственной деятельности государственных предприятий, за исключением национальных компаний и 
подведомственных Национальному Банку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23 октября 2003 года N 376. Зарегистрирован в Министерстве юстиции Республики Казахстан 11 ноября 2003 года N 2552. Утратил силу - приказом Министра финансов Республики Казахстан от 27 декабря 2005 года N 441 (V054031)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исполнение подпункта 2.3) пункта 2 Плана мероприятий на 2003-2005 годы по реализации Отраслевой программы повышения эффективности управления государственным имуществом и приватизации на 2003-2005 годы, утвержденной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 Правительства Республики Казахстан от 3 февраля 2003 года N 118 "Об утверждении Отраслевой программы повышения эффективности управления государственным имуществом и приватизации на 2003-2005 годы" 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Правила разработки и представления планов финансово-хозяйственной деятельности акционерных обществ (товариществ с ограниченной ответственностью), контрольные пакеты акций (доли участия) которых принадлежат государству, и планов хозяйственной деятельности государственных предприятий, за исключением национальных компаний и подведомственных Национальному Банку Республики Казахстан (далее - Правила) и прилагаемые к ним: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Типовую структуру Планов финансово-хозяйственной деятельности акционерных обществ (товариществ с ограниченной ответственностью), контрольные пакеты акций (доли участия) которых принадлежат государству, и планов хозяйственной деятельности государственных предприятий, за исключением национальных компаний и подведомственных Национальному Банку Республики Казахстан (Приложение 1);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1 "Базовые показатели"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2 "Прогноз основных финансовых показателей" (Приложение 3);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3 "План доходов и расходов" (Приложение 4);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4 "План движения денег" (Приложение 5);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5 "План расходов периода" (Приложение 6);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Форму 6 "Инвестиционная (инновационная) программа" (Приложение 7).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(Раханов М.С.) в установленном законодательством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председателя Комитета государственного имущества и приватизации Министерства финансов Республики Казахстан Раханова М.С.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Утверждены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2003 года N 376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разработки и представления планов финансово-хозяйственной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акционерных обществ (товариществ с ограниченной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ответственностью), контрольные пакеты акций (доли участия)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которых принадлежат государству, и планов хозяйственной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деятельности государственных предприятий, за исключением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национальных компаний и подведомственных Национальному Банку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разработки и представления на соответствующий планируемый период планов финансово-хозяйственной деятельности акционерных обществ (товариществ с ограниченной ответственностью), контрольные пакеты акций (доли участия) которых принадлежат государству, и планов хозяйственной деятельности государственных предприятий (далее - План), за исключением национальных компаний и подведомственных Национальному Банку Республики Казахстан (далее - Субъекты).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Типовая структура и формы Плана Субъектов составляются согласно приложениям 1-7.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2. Порядок разработки и утверждения Плана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Формирование проекта Плана осуществляется в следующем порядке: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Организацию разработки проекта Плана на соответствующий планируемый период обеспечивает председатель совета директоров акционерного общества (общее собрание участников товарищества с ограниченной ответственностью, орган государственного управления государственным предприятием).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Субъекты до 1 ноября года, предшествующего планируемому периоду, вносят проект Плана на рассмотрение членам совета директоров акционерного общества (участникам товарищества с ограниченной ответственностью, органу государственного управления государственным предприятием).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замечаний, Субъекты в течение 15 рабочих дней дорабатывают проект Плана и повторно представляют его на рассмотрение и утверждение.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Проект Плана утверждается советом директоров акционерного общества (общим собранием участников товарищества с ограниченной ответственностью, органом государственного управления государственным предприятием) до 25 декабря года, предшествующего планируемому периоду.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Председатель совета директоров акционерного общества (общее собрание участников товарищества с ограниченной ответственностью, орган государственного управления государственным предприятием) в течение 5 рабочих дней со дня утверждения Плана, обеспечивает представление его копии в орган, уполномоченный на распоряжение государственной собственностью (далее - уполномоченный орган).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3. Корректировка финансовых показателей Плана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Субъекты вправе самостоятельно корректировать отдельные статьи доходов и расходов утвержденного Плана в пределах, не превышающих 10% от суммы корректируемой статьи. При этом, без согласования с председателем совета директоров акционерного общества (общим собранием участников товарищества с ограниченной ответственностью, органом государственного управления государственным предприятием) не допускается: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изменение общих сумм доходов и расходов;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уменьшение суммы дивидендов (части чистого дохода), подлежащей перечислению в государственный бюджет.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Корректировка допускается не более одного раза в квартал с обязательным направлением скорректированного Плана в течение 5 рабочих дней после его корректировки председателю совета директоров акционерного общества (общему собранию участников товарищества с ограниченной ответственностью, органу государственного управления государственным предприятием).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совета директоров акционерного общества (общее собрание участников товарищества с ограниченной ответственностью, орган государственного управления государственным предприятием) в течение 5 рабочих дней со дня получения скорректированного Плана обеспечивает представление его копии в уполномоченный орган.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 случае необходимости значительного изменения сумм исполнения по доходам и расходам Плана, Субъекты вправе внести на рассмотрение членам совета директоров акционерного общества (участникам товарищества с ограниченной ответственностью, органу государственного управления государственным предприятием) измененный проект Плана.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Председатель совета директоров акционерного общества (общее собрание участников товарищества с ограниченной ответственностью, органы государственного управления государственными предприятиями) обеспечивает представление в уполномоченный орган предложений по поступлению дивидендов (части чистого дохода) в объеме, предусмотренном государственным бюджетом на соответствующий финансовый год.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4. Контроль за исполнением Плана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Контроль за исполнением Плана осуществляет председатель совета директоров акционерного общества (общее собрание участников товарищества с ограниченной ответственностью, орган государственного управления государственным предприятием).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Глава 5. Методологическое и информационное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обеспечение при разработке проекта Плана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Методологическое руководство при разработке проекта Плана осуществляется уполномоченным органом.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В целях качественного рассмотрения проекта Плана и в зависимости от специфики деятельности Субъектов, члены совета директоров (участники общего собрания, органы государственного управления государственными предприятиями) вправе запрашивать в установленном порядке и рассматривать дополнительную информацию.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Приложение 1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 финансово-хозяйственной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акционерных обществ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(товариществ с ограниченной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ответственностью), контрольные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(доли участия) которых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 государству, и планов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деятельности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предприятий, за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национальных компаний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Национальному Банку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2003 года N 376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Типовая структура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Планов финансово-хозяйственной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акционерных обществ (товариществ с ограниченной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ответственностью), контрольные пакеты акций (доли участия)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которых принадлежат государству, и планов хозяйственной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деятельности государственных предприятий, за исключением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национальных компаний и подведомственных Национальному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Банку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Доклад о состоянии и перспективах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1.1. Введение.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миссия;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краткая история создания;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организационная структура (с учетом дочерних, зависимых организаций и совместно-контролируемых юридических лиц);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структура центрального аппарата;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обоснование выбранной модели управления.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1.2. *Анализ рынка (сферы деятельности).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конкуренты и доля на общем рынке;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прогнозы по изменению ситуации;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основные клиенты (потребители, заказчики).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1.3. Анализ финансово-хозяйственной деятельности за 2 года, предшествующих планируемому (итоги финансовой деятельности за 2 года, предшествующих планируемому, цены (тарифы), ожидаемые результаты за планируемый год с обоснованием роста/падения производственных показателей).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 План на среднесрочный период, с выделением первого планируемого года.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1.4.1 Динамика развития производства продукции (работ и услуг) в натуральном и денежном выражении с отражением: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структуры себестоимости;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социальных вопросов;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мероприятий по охране окружающей среды, соблюдению техники безопасности труда.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1.4.2 Ценовая (тарифная) политика и ее обоснование;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1.4.3 Финансовые результаты и взаимоотношения с бюджетом (в том числе прогнозируемые поступления в бюджет в разрезе видов налогов и платежей, дивиденды на государственные пакеты акций - для акционерных обществ, нормативы отчислений - для государственных предприятий);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1.4.4 Кадровая политика.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Инвестиционная (инновационная) программа.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 Инвестиционная (инновационная) политика и ее обоснование.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2.2 Инвестиционная (инновационная) программа (краткое описание каждого инвестиционного (инновационного) проекта с указанием целей, источников, сумм, условий привлечения заемных (кредитных) средств, региона реализации и количественных показателей).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Прогноз важнейших показателей развития.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3.1 Форма 2 представляется по основным показателям на среднесрочный период;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3.2 Формы 3, 4, 5, 6 представляются на 1-ый планируемый год.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Дополнительно: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Требования к объему представляемой информации: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Тип шрифта: Arial;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шрифта: 14;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1.1. не более 2 страниц;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1.2. не более 2 страниц;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1.3. не более 6 страниц;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1.4. не более 7 страниц;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2.1. не более 3 страниц;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Раздел 2.2. не более 4 страниц.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Не заполняют юридические лица, осуществляющие деятельность, отнесенную к сфере естественной монополии или занимающие доминирующее положение на рынке.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 финансово-хозяйственной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акционерных обществ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(товариществ с ограниченной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ответственностью), контрольные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(доли участия) которых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 государству, и планов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деятельности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предприятий, за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национальных компаний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Национальному Банку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2003 года N 376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 Базовые показатели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 по состоянию на: 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 |          Наименование показателя           |   Информация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 |                                   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    Полное наименование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 ID-код (универсальный идентификационный код)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 Организационно-правовая форма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 Полный почтовый (юридический) адрес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 Дата первичной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 Дата последней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перерегистрации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 Номер первичной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 Номер последней государственной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перерегистрации юридического лица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 РНН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 Наименование органа управления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(государственный орган или юридическое лицо)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 Дата первичной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эмиссии акций*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   Дата последней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эмиссии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   Номер первичной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эмиссии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   Номер последней государственной регистрации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эмиссии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   Количество акций,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том числе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15.1 простые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15.2 привилегированные акции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   Номинал одной акции,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   Государственный пакет акций (штук)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   Сведения о регистраторе последней эмиссии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акций (наименование регистратора, адрес,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номер лицензии, контактный телефон)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   Государственная доля в уставном капитале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ТОО, (%) **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   Должность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   Ф.И.О. Руководителя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   Ф.И.О. Ответственного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23   Телефон руководителя (код населенного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пункта)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24   Телефон ответственного исполнителя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(код населенного пункта)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25   Электронный адрес (e-mail)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подпись***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Ответственный исполнитель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 подпись***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пп. 11-18 заполняются только АО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 п. 19 заполняется только ТОО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*** Подписи скрепляются печатью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 финансово-хозяйственной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акционерных обществ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(товариществ с ограниченной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ответственностью), контрольные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(доли участия) которых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 государству, и планов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деятельности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предприятий, за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национальных компаний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Национальному Банку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2003 года N 376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решением совета директоров (общего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собрания участников,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"___"________"_____года N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Прогноз основных финансовых показателей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 |  Наименование показателей  |   Ед.   | ______ г. |______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 |                            |  изм.   |(предыдущий|(текущий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 |         |   год)    | 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 |         |-----------|----------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 |         |   отчет   | оценка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  |             Б              |    В    |     1     |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Инвестиции во внеоборотные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активы за счет всех источ-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ников финансирования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всего: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  за счет заемных средств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1.1.1 в т.ч. средств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ного бюджета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1.2.  за счет собственных средств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  за счет вкладов учредителей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1.3.1 в т.ч. средств государствен-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ного бюджета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Доходы, всего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Расходы, всего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    Доход от основной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ности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5.    Себестоимость реализованной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готовой продукции (товаров,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работ, услуг):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6.    Валовый доход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    Расходы периода, всего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7.1.  общие и административные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7.2.  расходы по реализации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готовой продукции (товаров,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работ, услуг)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7.3.  расходы в виде вознаграж-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дения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8.    Налогооблагаемый доход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9.    Корпоративный подоходный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   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10.   Чистый доход (убыток)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   Дивиденды, всего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11.1. в т. ч. на государственный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пакет акций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   Нормативы распределения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чистого дохода*                 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12.1. в государственный бюджет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12.2. на формирование резервного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капитала         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12.3. на развитие производства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12.4. на иные направления**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13.   Рентабельность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(стр.10/стр.3*100)              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14.   Расходы на амортизацию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износ основных средств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15.   Численность работников,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                           чел.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16.   Численность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административно-управлен-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ческого персонала, всего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17.   Фонд заработной платы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   Среднемесячная заработная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плата работников               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18.1. в том числе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административно-управлен-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ческого персонала        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   Тарифы (цены) на единицу     тенге за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продукции (работ, услуг)     единицу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19.1  изменение тарифов (цен) к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предыдущему периоду              %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20.   Кредиторская задолженность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21.   Дебиторская задолженность        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г. |____ г.|____ г.|____ г.|_______ г. |_______ г.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(текущий   |(плани-|(плани-|(плани-|(планируе- |(планируе-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год) в %   |руемый |руемый |руемый |мый 3 год) |мый 3 год)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_____ г. |1 год) |2 год) |3 год) |в % к ___г.|в % к ___г.|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(предыдущий|-------|-------|-------|(предыду-  |(текущий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год)      | план  | план  | план  |щий год)   |год)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3=(2/1*100)|   4   |   5   |   6   |7=(6/1*100)|8=(6/2*100)|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для государственных предприятий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**- информация подлежит расшифровке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 финансово-хозяйственной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акционерных обществ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(товариществ с ограниченной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ответственностью), контрольные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(доли участия) которых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 государству, и планов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деятельности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предприятий, за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национальных компаний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Национальному Банку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2003 года N 376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решением совета директоров (общего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собрания участников,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"___"________"_____года N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План доходов и расходов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 |       Наименование показателей       | ______ г. |______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 |                                      |(предыдущий|(текущий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   год)    | 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|-----------|----------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   отчет   | оценка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  |                   Б                  |     1     |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Доход от реализации готовой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(товаров, работ, услуг),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  в том числе за счет средств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     Себестоимость реализованной готовой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(товаров, работ, услуг),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 в том числе за счет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     Валовой доход (стр.1-стр.2)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     Расходы периода,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том числе за счет средств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   общие и административные расходы,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4.1.1 в том числе за счет средств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   расходы по реализации готовой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продукции (товаров, работ, услуг),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4.2.1 в том числе за счет средств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   расходы в виде вознаграждения,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4.3.1 в том числе за счет средств государст-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венного бюджета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5     Доход (убыток) от основной деятель-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ности (стр.3 - стр.4)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6     Доход (убыток) от неосновной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7     Доход (убыток) от обычной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 налогообложения (стр.5 +(-) стр.6)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8     Корпоративный подоходный налог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9     Доход (убыток) от обычной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после налогообложения (стр.7 - стр. 8)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10    Доходы (убытки) от чрезвычайных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ситуаций и прекращенных операций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    Чистый доход (убыток) (стр. 9 +(-)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стр. 10)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г. (планируемый год) |_________ г. |_______ г.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-----------------------------|(текущий год)|(планируе-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квар-|1 полу-|9 меся-|год  |в % к ____ г.|мый год)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    |годие  |цев    |     |(предыдущий  |в % к ___г.|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-------|-------|-------|-----|год)         |(текущий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план  | план  | план  |план |             |год)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 |   4   |   5   |  6  | 7=(2/1*100) |8=(6/2*100)|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 финансово-хозяйственной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акционерных обществ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(товариществ с ограниченной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ответственностью), контрольные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(доли участия) которых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 государству, и планов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деятельности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предприятий, за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национальных компаний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Национальному Банку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2003 года N 376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решением совета директоров (общего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собрания участников,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"___"________"_____года N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План движения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 |       Наименование показателей       | ______ г. |______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 |                                      |(предыдущий|(текущий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   год)    | 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|-----------|----------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   отчет   | оценка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  |                   Б                  |     1     |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I.    Движение денег от операционной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Поступление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  доход от реализации готовой продукции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(товаров, работ, услуг)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  авансы полученные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  вознаграждения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  дивиденды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  роялти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  прочие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Выбытие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 по счетам поставщиков и подрядчиков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  авансы выданные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  по заработной плате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  в накопительные пенсионные фонды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  по налогам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   выплата вознаграждений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   прочие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Увеличение (+) / уменьшение (-)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операционной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II.   Движение денег от инвестиционной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Поступление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  доход от выбытия нематериальных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  доход от выбытия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  доход от выбытия других долгосрочных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  доход от выбытия инвестиций,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финансовых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  доход от получения займов, предостав-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ленных другим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  прочие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Выбытие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 приобретение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  приобретение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  приобретение других долгосрочных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  приобретение инвестиций, финансовых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инвестиций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  предоставление займов другим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юридическим лицам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   прочие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Увеличение (+) / уменьшение (-)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инвестиционной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III.  Движение денег от финансовой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деятельности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    Поступление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  от выпуска акций и других ценных бумаг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  получение банковских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  прочие поступления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    Выбытие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 погашение банковских займов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  приобретение собственных акций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  выплата дивидендов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  прочие выплаты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    Увеличение (+) / уменьшение (-) денег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результате финансовой деятельности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ИТОГО: Увеличение (+) / уменьшение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(-) денег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Деньги на начало периода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Деньги на конец периода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г. (планируемый год) |_________ г. |_______ г.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-----------------------------|(текущий год)|(планируе-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квар-|1 полу-|9 меся-|год  |в % к ____ г.|мый год)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    |годие  |цев    |     |(предыдущий  |в % к ___г.|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-------|-------|-------|-----|год)         |(текущий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план  | план  | план  |план |             |год)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 |   4   |   5   |  6  | 7=(2/1*100) |8=(6/2*100)|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 финансово-хозяйственной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акционерных обществ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(товариществ с ограниченной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ответственностью), контрольные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(доли участия) которых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 государству, и планов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деятельности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предприятий, за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национальных компаний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Национальному Банку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2003 года N 376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решением совета директоров (общего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собрания участников,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"___"________"_____года N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            План расходов периода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 |       Наименование показателей       | ______ г. |______ 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  |                                      |(предыдущий|(текущий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   год)    |  год)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|-----------|----------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|                                      |   отчет   | оценка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А  |                   Б                  |     1     |    2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Расходы периода, всего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1     Общие и административные расходы,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всего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 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   Оплата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1.3  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1.4   Износ основных средств и амортизация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1.5   Обслуживание и ремонт основных средств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1.6   Коммунальные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   Командировочные расходы,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1.7.1 в пределах установленных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1.7.2 сверх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1.8   Представительские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1.9   Расходы на повышение квалификации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1.10  Расходы на содержание Совета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1.11  Расходы по налогам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1.12  Канцелярские и типографские работы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1.13  Услуги связи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1.14  Расходы на охрану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1.15  Консультационные (аудиторские)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информационные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1.16  Банковские услуги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1.17  Расходы на страхование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1.18  Судебные издержки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1.19  Штрафы, пени и неустойки за нарушение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условий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1.20  Штрафы и пени за сокрытие (занижение)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дохода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1.21  Убытки от хищений, сверхнормативные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потери, порча, недостача ТМЗ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1.22  Расходы по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1.23  Расходы на социальную сферу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1.24  Расходы по созданию резервов по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сомнительным требованиям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1.25  На проведение праздничных,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культурно-массовых и спортивных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мероприятий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1.26  Благотворительная помощь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1.27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2     Расходы по реализации готовой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продукции (товаров, работ, услуг),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 всего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   Материалы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2.2   Оплата труда работников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2.3   Отчисления от оплаты труда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2.4   Износ основных средств и амортизация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2.5   Ремонт и обслуживание основных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средств и нематериальных активов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2.6   Коммунальные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   Командировочные расходы, 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2.7.1 в пределах установленных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2.7.2 сверх норм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2.8   Расходы по погрузке, транспортировке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хранению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2.9   Расходы на рекламу и маркетинг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2.10  Расходы по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2.11  Расходы на социальную сферу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2.12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3     Расходы в виде вознаграждения, всего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3.1   Расходы по вознаграждению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банков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3.2   Расходы по вознаграждению по займам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поставщиков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3.3   Расходы по вознаграждению по аренде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3.4   Прочие расходы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Продолжение таблицы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 г. (планируемый год) |_________ г. |_______ г.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-----------------------------|(текущий год)|(планируе-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квар-|1 полу-|9 меся-|год  |в % к ____ г.|мый год)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тал    |годие  |цев    |     |(предыдущий  |в % к ___г.|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-------|-------|-------|-----|год)         |(текущий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план  | план  | план  |план |             |год)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3   |   4   |   5   |  6  | 7=(2/1*100) |8=(6/2*100)|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Правилам разработки и представления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планов финансово-хозяйственной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деятельности акционерных обществ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(товариществ с ограниченной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ответственностью), контрольные пакеты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акций (доли участия) которых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принадлежат государству, и планов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хозяйственной деятельности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государственных предприятий, за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исключением национальных компаний и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подведомственных Национальному Банку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Казахстан, утвержденным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финансов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 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23 октября 2003 года N 376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Утвержден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решением совета директоров (общего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собрания участников, приказом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органа 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от "___"________"_____года N 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Председатель совета директоров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(руководитель органа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государственного управления)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М.П.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            Инвестиционная (инновационная) программа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форма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юридического лица: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тыс.тенге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 |Наимено-|Дата  |Плани-|Окупае-|       Стоимость проекта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п/п|вание   |начала|руемая|мость, |---------------------------------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|инвести-|освое-|дата  |месяц  |всего|      в том числе: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|ционных |ния   |ввода |       |по   |---------------------------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|(иннова-|проек-|в экс-|       |смет-|освоено|предстоит|предстоит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|ционных)|та    |плуа- |       |ной  |на на- |к освое- |к освое-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|проектов|      |тацию |       |стои-|чало   |нию в    |нию в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 |      |       |мости|__ года|____ году|____ году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 |      |       |     |(плани-|(плани-  |(следую-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 |      |       |     |руемого|руемом   |щих пе-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 |      |       |     |перио- |периоде) |риодах)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|        |      |      |       |     |да)    |         |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А |   Б    |  1   |   2  |   3   |  4  |   5   |    6    |   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....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Итого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-------------------------------------------------------------------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