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b52" w14:textId="0589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17 сентября 2003 года N 277. Зарегистрирован в Министерстве юстиции Республики Казахстан 1 ноября 2003 года N 2549. Утратил силу приказом Министра по инвестициям и развитию Республики Казахстан от 19 декабря 2014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19.12.2014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октября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стандартизации, метрологии и сертификации Министерства индустрии и торговли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в официальных средствах массовой информации.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стандартизации, метрологии и сертификации Министерства индустрии и торговли Республики Казахстан Кусаинова А.К.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2003 года N 277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применения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контрольных приборов учета,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автоматизированную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передачу уполномоченному органу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об объемах производства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нефтепродуктов"               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контрольных приборов учета,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обеспечивающих автоматизированную передачу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уполномоченному органу информации об объемах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реализации нефтепродуктов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применения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 (далее - Правила),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(далее - Закон) в целях осуществления контроля над производством и реализацией отдельных видов нефтепродуктов. </w:t>
      </w:r>
    </w:p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Производство и реализация нефтепродуктов производителями нефтепродуктов допускается при наличии контрольных приборов учета, обеспечивающих автоматизированную передачу информации уполномоченному органу об объемах производства и реализации нефтепродуктов (далее - приборы учета).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является государственный орган,  </w:t>
      </w:r>
      <w:r>
        <w:rPr>
          <w:rFonts w:ascii="Times New Roman"/>
          <w:b w:val="false"/>
          <w:i w:val="false"/>
          <w:color w:val="000000"/>
          <w:sz w:val="28"/>
        </w:rPr>
        <w:t>определяемый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осуществляющий государственное регулирование производства и оборота нефтепродуктов в пределах компетенции,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приборов учета используются специальные приборы, производящие непрерывное измерение и дистанционную передачу, обработку, хранение и выдачу (индикацию) необходимой информации об объемах производства и реализации нефтепродуктов. 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приборов учета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Установку приборов учета осуществляют производители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установке приборов учета соблюдаются следующие требования нормативных документов уполномоченного органа по стандартизации, метрологии и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прибор учета должен пройти процедуру испытаний с целью утверждения типа или метрологическую аттестацию и его тип должен быть зарегистрирован в реестре государственной системы обеспечения единства измерений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прибор учета должен быть поверен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Производителям нефтепродуктов необходимо обеспечить автоматизированную передачу уполномоченному органу информации об объемах производства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Информация, полученная с приборов учета, вносится в </w:t>
      </w:r>
      <w:r>
        <w:rPr>
          <w:rFonts w:ascii="Times New Roman"/>
          <w:b w:val="false"/>
          <w:i w:val="false"/>
          <w:color w:val="000000"/>
          <w:sz w:val="28"/>
        </w:rPr>
        <w:t>единую электронную базу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производства и оборота нефтепродуктов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и (или) неисправности приборов учета производство и реализация нефтепродуктов производителями нефтепродуктов не осуществляется.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