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2ee6" w14:textId="7cb2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методике расчета ставки обязательных, дополнительных взносов и условных обязательств, порядке и сроках уплаты обязательных, дополнительных и чрезвычайных взносов, формирования и учета условных обязательств страховыми организациями - участниками Фонда гарантирования страховых выплат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сентября 2003 года N 346. Зарегистрировано в Министерстве юстиции Республики Казахстан 29 октября 2003 г. N 2547. Утратило силу постановлением Правления Агентства Республики Казахстан по регулированию и надзору финансового рынка и финансовых организаций от 2 октября 2008 года N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Агентства РК по регулированию и надзору финансового рынка и финансовых организаций от 02.10.2008 N 141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Заголовок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 изменениями, внесенными постановлением Правления Агентства РК по регулированию и надзору фин. рынка и фин. организаций от 25.06.2007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01.10.2008).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Фонде гарантирования страховых выплат" Правление Национального Банка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Утвердить прилагаемые Правила о методике расчета ставки обязательных, дополнительных взносов и условных обязательств, порядке и сроках уплаты обязательных, дополнительных и чрезвычайных взносов, формирования и учета условных обязательств страховыми организациями - участниками Фонда гарантирования страховых выплат.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 изменениями, внесенными постановлением Правления Агентства РК по регулированию и надзору фин. рынка и фин. организаций от 25.06.2007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01.10.2008).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страховых (перестраховочных)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Утверждены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Правления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 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сентября 2003 года N 346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 методике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расчета ставки обязательных, дополнительных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взносов и условных обязательств, порядке и сроках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уплаты обязательных, дополнительных 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чрезвычайных взносов,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и учета условных обязательств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страховыми организациями - участниками Фонда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гарантирования страховых выплат"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Правый верхний угол и заголовок Правил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 изменениями, внесенными постановлением Правления Агентства РК по регулированию и надзору фин. рынка и фин. организаций от 25.06.2007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01.10.2008).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о методике расчета ставки обязательных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дополнительных взносов и условных обязательств,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порядке и сроках уплаты обязательных,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дополнительных и чрезвычайных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взносов, формирования и учета условных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обязательств страховыми организациями -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участниками Фонда гарантирования страховых выплат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Фонде гарантирования страховых выплат" и определяют методику расчета ставки обязательных, дополнительных взносов, условных обязательств, порядок и сроки уплаты обязательных, дополнительных и чрезвычайных взносов, а также порядок формирования и учета условных обязательств страховыми организациями, заключившими с Фондом гарантирования страховых выплат договор участия, (далее - страховые организации - участники).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Преамбула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 изменениями, внесенными постановлением Правления Агентства РК по регулированию и надзору фин. рынка и фин. организаций от 25.06.2007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01.10.2008).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Глава 1. Методика расчета ставки обязательных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взносов, порядок и сроки их уплаты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Ставка обязательных взносов определяется Фондом гарантирования страховых выплат (далее - Фонд) ежегодно на основании максимального по всем страховым организациям - участникам размера среднемесячных страховых выплат по обязательным видам страхования за истекший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Ставка обязательного взноса на текущий финансовый год определяется по каждому виду обязательного страхования, по которому законодательными актами Республики Казахстан предусмотрено обязательное участие в Фонде (далее - обязательные виды страхования), по следующей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(в процентах) = ((МРСВ/12)*5/ОРНСП)*100,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МРСВ - максимальный среди всех страховых организаций - участников совокупный размер страховых выплат, начисленный одной страховой организацией - участником за истекший финансовый год по каждому виду обязательного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ОРНСП - совокупный размер страховых премий за истекший финансовый год по каждому виду обязательного страхования, начисленный всеми страховыми организациями - участниками.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Ставка обязательного взноса, определяемая в соответствии с пунктом 2 настоящих Правил, рассчитывается Фондом и не может составлять менее 0,5 процентов и более 2 процентов от общей суммы начисленных страховых премий по каждому обязательному виду страхования за истекший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Страховые организации - участники в течение 30 календарных дней после завершения финансового года представляют в Фонд информацию о количестве заключенных договоров страхования, общей начисленной сумме страховых премий и страховых выплат за истекший финансовый год по каждому виду обязательного страхования.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4 в новой редакции - постановлением Правления Агентства Республики Казахстан по регулированию и надзору финансового рынка и финансовых организаций от 15 марта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После получения информации, предусмотренной пунктом 4 настоящих Правил, Фонд в течение 30 календарных дней рассчитывает, утверждает ставку обязательных взносов и доводит ее до сведения страховых организаций - 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фактов представления страховыми организациями - участниками недостоверной (неполной) информации о количестве заключенных договоров страхования, общей начисленной сумме страховых премий и страховых выплат Фонд производит корректировку ставки обязательных взносов. При этом, в случае уменьшения ставки обязательных взносов, Фонд зачисляет излишне уплаченные страховыми организациями - участниками суммы в счет уплаты ими будущих взносов за текущий финансовый год. В случае увеличения ставки обязательных взносов страховые организации - участники уплачивают Фонду доначисленные суммы в срок, предусмотренный пунктом 7 настоящих Правил.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в новой редакции - постановлением Правления Агентства Республики Казахстан по регулированию и надзору финансового рынка и финансовых организаций от 15 марта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Расчет суммы обязательного взноса производится страховой организацией - участником самостоятельно ежеквартально путем умножения ставки обязательного взноса на сумму начисленных в течение отчетного квартала страховых премий (за минусом возвращенных (подлежащих возврату) страховых премий страхователям (перестрахователям) в случае досрочного расторжения договора страхования (перестрахования) и страховых премий, начисленных по договорам перестрахования страховым (перестраховочным) организациям - резидентам Республики Казахстан) по каждому виду обязательного страхования, по состоянию на первое число месяца, следующего за отчетным кварталом.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постановлениями Правления Агентства РК по регулированию и надзору финансового рынка и финансовых организаций от 15.03.2004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 редакции - от 27.12.2004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28.05.2005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п.3).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Уплата обязательных взносов производится страховыми организациями - участниками самостоятельно на счет Фонда в Национальном Банке Республике Казахстан по итогам каждого квартала не позднее пятнадцатого числа месяца, следующего за отчетным кварталом.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1-1. Методика расчета ставки дополнительных взносов,                        порядок и сроки их уплаты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7-1. Ставка дополнительных взносов определяется Фондом гарантирования страховых выплат ежегодно на основании максимального по всем страховым организациям - участникам размера среднемесячных страховых выплат по виду обязательного страхования гражданско-правовой ответственности владельцев транспортных средств за истекший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7-2. Ставка дополнительного взноса на текущий финансовый год определяется по виду обязательного страхования гражданско-правовой ответственности владельцев транспортных средств по следующей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(в процентах) = ((МРСВ/12)*2,5/СРСВ)*100,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МРСВ - максимальный среди всех страховых организаций - участников совокупный размер страховых выплат, начисленный одной страховой организацией - участником за истекший финансовый год по виду обязательного страхования гражданско-правовой ответственности владельцев 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СРСВ - совокупный размер страховых выплат за истекший финансовый год по виду обязательного страхования гражданско-правовой ответственности владельцев транспортных средств, по всем страховым организациям - участникам.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7-3. Ставка дополнительного взноса, определяемая в соответствии с пунктом 7-2 настоящих Правил, рассчитывается Фондом и не может составлять менее 1 процента и более 3 процентов от общей суммы начисленных страховых премий по виду обязательного страхования гражданско-правовой ответственности владельцев транспортных средств страхования за истекший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7-4. Страховые организации - участники после завершения финансового года представляют в Фонд информацию в соответствии с пунктом 4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7-5. После получения информации, предусмотренной пунктом 4 настоящих Правил, Фонд в течение 30 календарных дней рассчитывает, утверждает ставку дополнительных взносов и доводит ее до сведения страховых организаций - участников в письменном виде.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фактов представления страховыми организациями - участниками недостоверной (неполной) информации о количестве заключенных договоров страхования, общей начисленной сумме страховых премий и страховых выплат Фонд производит корректировку ставки дополнительных взносов. В случае уменьшения ставки дополнительных взносов Фонд, по соглашению сторон, зачисляет излишне уплаченные страховыми организациями - участниками суммы в счет уплаты ими будущих взносов за текущий финансовый год или возвращает излишне уплаченные суммы в страховые организации. В случае увеличения ставки дополнительных взносов страховые организации - участники уплачивают Фонду доначисленные суммы в срок, предусмотренный пунктом 7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7-6. Расчет суммы дополнительного взноса производится страховой организацией - участником самостоятельно ежеквартально путем умножения ставки дополнительного взноса на сумму начисленных в течение отчетного квартала страховых премий (за минусом возвращенных (подлежащих возврату) страховых премий страхователям (перестрахователям) в случае досрочного расторжения договора страхования (перестрахования) и страховых премий, начисленных по договорам перестрахования страховым (перестраховочным) организациям - резидентам Республики Казахстан) по виду обязательного страхования гражданско-правовой ответственности владельцев транспортных средств, по состоянию на первое число месяца, следующего за отчетным кварталом.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7-7. Уплата дополнительных взносов производится страховыми организациями - участниками в соответствии с пунктом 7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Правила дополнены главой 1-1 в соответствии с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постановлением Правления Агентства РК по регулированию и надзору фин. рынка и фин. организаций от 25.06.2007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01.10.2008).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Глава 2. Методика расчета ставок условных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обязательств, порядок их формирования и учета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Страховые организации участники Фонда гарантирования страховых выплат формируют и ведут учет своих условных обязательств перед Фондом.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Ставка условных обязательств определяется Фондом ежегодно на основании максимального размера месячных страховых премий по обязательным видам страхования по всем страховым организациям - участникам Фонда за истекший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Ставка условных обязательств на текущий финансовый год определяется по каждому виду обязательного страхования, по следующей формуле: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(в процентах)=((МРСП/12)*6/ОРНСП)*100,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МРСП - максимальный среди всех страховых организаций - участников совокупный размер страховых премий, начисленный одной страховой организацией - участником за истекший финансовый год по каждому виду обязательного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ОРНСП - совокупный размер страховых премий за истекший финансовый год по каждому виду обязательного страхования, начисленный всеми страховыми организациями - участниками.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Ставка условных обязательств, определяемая в соответствии с пунктом 10 настоящих Правил, рассчитывается Фондом и не может составлять менее 1 процентов и более 4 процентов от общей суммы начисленных страховых премий по каждому обязательному виду страхования за истекший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Фонд в течение 30 календарных дней с момента получения от всех страховых организаций - участников информации, предусмотренной пунктом 4 настоящих Правил, рассчитывает, утверждает ставку условных обязательств и доводит ее до сведения страховых организаций - участников.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установления фактов предоставления страховыми организациями - участниками недостоверной (неполной) информации о количестве заключенных договоров страхования, общей начисленной сумме страховых премий и страховых выплат, Фонд производит корректировку ставки условных 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12 в новой редакции - постановлением Правления Агентства Республики Казахстан по регулированию и надзору финансового рынка и финансовых организаций от 15 марта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Расчет размера условных обязательств производится страховой организацией - участником самостоятельно ежеквартально путем умножения ставки условных обязательств на сумму начисленных в течение отчетного квартала страховых премий (за минусом возвращенных (подлежащих возврату) страховых премий страхователям (перестрахователям) в случае досрочного расторжения договора страхования (перестрахования) и страховых премий, начисленных по договорам перестрахования страховым (перестраховочным) организациям - резидентам Республики Казахстан) по каждому виду обязательного страхования, по состоянию на первое число месяца, следующего за отчетным кварталом.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13 в редакции - постановлением Правления Агентства РК по регулированию и надзору финансового рынка и финансовых организаций от 27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28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п.3).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Начисленная сумма условных обязательств учитывается в финансовой отчетности страховой организации - участника в соответствии с требованиями законодательства Республики Казахстан о бухгалтерском учете и финансовой отчетности и отражается ежеквартально, по состоянию на первое число месяца, следующего за отчетным кварталом.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14 в новой редакции - постановлением Правления Агентства Республики Казахстан по регулированию и надзору финансового рынка и финансовых организаций от 15 марта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Условные обязательства не начисляются в случае, если сумма сформированных условных обязательств страховой организации - участника превысит сумму начисленных страховых премий (за минусом возвращенных (подлежащих возврату) страховых премий страхователям (перестрахователям) в случае досрочного расторжения договора страхования (перестрахования) и страховых премий, начисленных по договорам перестрахования страховым (перестраховочным) организациям - резидентам Республики Казахстан) этой организации за истекший финансовый год по каждому виду обязательного страхования.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15 с изменениями - постановлением Правления Агентства РК по регулированию и надзору финансового рынка и финансовых организаций от 15 марта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 редакции - от 27 декабря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394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28 мая 2005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п.3).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(Пункт исключен - постановлением Правления Агентства Республики Казахстан по регулированию и надзору финансового рынка и финансовых организаций от 15 марта 2004 года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Глава 3. Порядок и сроки уплаты чрезвычайных взносов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Страховая организация - участник обязана уплачивать чрезвычайные взносы в случаях и размере, установленном законодательными актами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Уплата чрезвычайных взносов производится страховыми организациями - участниками Фонда в течение пятнадцати календарных дней со дня получения ими уведомления от Фонда об уплате чрезвычайных взносов. Уведомление об уплате чрезвычайных взносов должно содержать размер чрезвычайного взноса, который необходимо уплатить страховой организации - участнику.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Фондом может быть установлена возможность уплаты чрезвычайных взносов в виде периодических платежей. В данном случае страховая организация - участник уплачивает чрезвычайные взносы в сроки, установленные Фондом.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При уплате страховой организацией - участником чрезвычайных взносов в Фонд условные обязательства этой страховой организации - участника уменьшаются на сумму уплаченных ею чрезвычайных взносов.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 соглашению сторон договора участия условные обязательства страховой организации - участника уменьшаются в случае заключения договора обязательного страхования со страхователем принудительно ликвидируемой страховой организации - участника на сумму страховых премий за неистекший период действия договора обязательного страхования, заключенного с принудительно ликвидируемой страховой организацией - участником. В этом случае Фонд не осуществляет компенсационные выплаты страховым организациям - участникам за принятие договоров страхования.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Глава 4.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Вопросы, не урегулированные настоящими Правилами, разрешаются в соответствии с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