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63f" w14:textId="bef8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налоговой службы, прокуратуры, таможенных органов и органов финансовой полиции по противодействию неправомерному возврату налога на добавленную стоимость при проведении налоговых проверок по оборотам, облагаемым по нулевой ставке в таможенном режиме экспорта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16 октября 2003 года N 60, Министра финансов Республики Казахстан от 19 сентября 2003 года N 348, Председателя Агентства таможенного контроля Республики Казахстан от 9 октября 2003 года N 461 и Председателя Агентства финансовой полиции Республики Казахстан от 16 октября 2003 года N 163. Зарегистрирован в Министерстве юстиции Республики Казахстан 28 октября 2003 года N 2545. Утратил силу - совместным приказом Генерального прокурора Республики Казахстан от 15 марта 2006 года N 17, Председателя Агентства Республики Казахстан по борьбе с экономической и коррупционной преступностью (финансовая полиция) от 11 апреля 2006 года N 61, Министра финансов Республики Казахстан от 13 апреля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совместного приказа Генерального прокурора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15 марта 2006 года N 17,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борьбе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экономической и коррупционной преступностью (финансовая полиция)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11 апреля 2006 года N 61,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апреля 2006 года N 128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совместный приказ Генерального прокурора Республики Казахстан от 16 октября 2003 года N 60, Министра финансов Республики Казахстан от 19 сентября 2003 года N 348, Председателя Агентства таможенного контроля Республики Казахстан от 9 октября 2003 года N 461 и Председателя Агентства финансовой полиции Республики Казахстан от 16 октября 2003 года N 163 .... (зарегистрирован в Реестре государственной регистрации нормативных правовых актов  28 октября 2003 года N 2545, опубликован в Бюллетене нормативных правовых актов центральных исполнительных и иных государственных органов Республики Казахстан, 2003 г., N  37-42 ст. 884)....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 предотвращения потерь республиканского бюджета, связанных с незаконным возвратом налога на добавленную стоимость по оборотам, облагаемым по нулевой ставке в таможенном режиме экспорта товаров, путем взаимных действий органов налоговой службы, таможенных органов, органов прокуратуры и финансовой полиции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органов налоговой службы, прокуратуры, таможенных органов и органов финансовой полиции по противодействию неправомерному возврату налога на добавленную стоимость при проведении налоговых проверок по оборотам, облагаемым по нулевой ставке в таможенном режиме экспорта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надлежащим исполнением настоящего приказа возложить на соответствующих заместителей Генерального Прокурора, Председателей Агентства таможенного контроля, Агентства финансовой полиции и непосредственно на Председателя Налогового комитета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(Искаков 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водится в действие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Генеральный Прокурор             И.о.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Агентства     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таможенного контроля             финансовой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совместным приказом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 Республики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16 октября 2003 года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60, Министра финансов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19 сентября 2003 года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348, Председателя Агентства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9 октября 2003 года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461 и Председателя Агентства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полиции Республики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16 октября 2003 года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163 "Об утверждении Правил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взаимодействия органов налоговой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службы, прокуратуры, таможенных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и органов финансовой полиции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противодействию неправомерному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возврату налога на добавленную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при проведении налоговых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по оборотам, облагаемым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нулевой ставке в таможенном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режиме экспорта товаров"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взаимодействия органов налоговой службы,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прокуратуры, таможенных органов и органов финансовой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полиции по противодействию неправомерному возврату налога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добавленную стоимость при проведении налоговых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оборотам, облагаемым по нулевой ставке в таможенном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режиме экспорта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взаимодействия органов налоговой службы, прокуратуры, таможенных органов и органов финансовой полиции, связанных с незаконным возвратом налога на добавленную стоимость по оборотам, облагаемым по нулевой ставке в таможенном режиме экспорта товаров (далее - возврат НДС).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проверки по возврату НДС осуществляются исключительно органами налоговой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Органы налоговой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Налоговая проверка по заявлению о возврате НДС производится органами налоговой службы для установления факта наличия всех документов и оснований,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223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трех дней со дня начала налоговой проверки орган налоговой службы направляет в соответствующий орган прокуратуры, таможенной службы и финансовой полиции письменный запрос о принятии участия в налоговой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отказа, либо непредставления органом прокуратуры кандидатуры для его привлечения к проведению налоговой проверки органы налоговой службы за семь дней до окончания налоговой проверки повторно направляют запрос в органы прокуратуры о представлении кандидатуры для изучения материалов налоговой проверки и даче по ней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органами прокуратуры кандидатуры для изучения материалов налоговой проверки акт такой проверки подписывается без заключения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Проверка проводится с ведома и в присутствии руководителя организации, главного бухгалтера (бухгалтера), с выездом по юридическому адресу или фактическому месторасположению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вручении предписания орган налоговой службы проверяет документы, подтверждающие личность руководителя, бухгалтера, или иного представителя организации, а также подтверждающие документы, уполномочивающие их представлять интересы организации в налоговых правоотношениях.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руководителя, когда интересы организации представляют на основании доверенности иные поверенные лица, орган налоговой службы выясняет причины отсутствия руководителя, указав об этом в акте налоговой проверки с приложением к нему копии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суммы НДС, относимого в зачет, систематически превышает сумму начисленного налога; ранее у налогоплательщика отсутствовали обороты по реализации; им подавались налоговая отчетность с нулевыми показателями или такая отчетность вообще не представлялась; экспортная операция налогоплательщиком осуществляется впервые, по таким налогоплательщикам орган налоговой службы обращает особое внимание при проведении соответствующей налоговой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выявлении в ходе налоговой проверки признаков преступления в действиях экспортера/поставщика (ов) органы налоговой службы сообщают об этом в течение трех рабочих дней в органы прокуратуры и финансовой полиции для принятия процессуального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органами прокуратуры и финансовой полиции такие заявления органов налоговой службы рассматриваются в кратчайшие сроки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184 </w:t>
      </w:r>
      <w:r>
        <w:rPr>
          <w:rFonts w:ascii="Times New Roman"/>
          <w:b w:val="false"/>
          <w:i w:val="false"/>
          <w:color w:val="000000"/>
          <w:sz w:val="28"/>
        </w:rPr>
        <w:t>
 Уголовно-процессуального кодекса Республики Казахстан (далее - УПК) и не позднее следующего дня со дня принятия решения уведомляют об этом орган налоговой службы,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185 </w:t>
      </w:r>
      <w:r>
        <w:rPr>
          <w:rFonts w:ascii="Times New Roman"/>
          <w:b w:val="false"/>
          <w:i w:val="false"/>
          <w:color w:val="000000"/>
          <w:sz w:val="28"/>
        </w:rPr>
        <w:t>
 УПК.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завершении проверки составляется акт налоговой проверки с учетом заключений должностных лиц, участвовавших в проверке.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Таможенные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Таможенные органы в течение трех рабочих дней после получения запроса, указанного в пункте 3 настоящих Правил, направляют в орган налоговой службы специалиста для участия в налоговой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ходе налоговой проверки таможенные органы проверяют достоверность экспорта товаров (работ, услуг), фактическое поступление валютной выручки на банковские счета экспортера и составляют подробное заключение, которое прилагается к акту налоговой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Таможенный орган проверяет наличие и достоверность грузовой таможенной декларации (ГТД), товаросопроводительных документов, необходимых отметок, печатей и подписей таможенных органов и их должностных лиц, включая таможенные пункты пропуска на границе.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проверке фактического поступления валютной выручки таможенные органы обязаны подтвердить, что представленные платежные документы имеют непосредственное отношение к данному контракту на экспорт и получение экспортером причитающейся валютной выручки.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экспорта товаров (работ, услуг), когда соответствие таможенной стоимости количеству и качеству экспортируемого товара (работ, услуг) не очевидно, таможенный орган обязан назначить независимую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заключение таможенных органов должны быть указаны реквизиты контракта, ГТД и других товаросопроводительных документов, наименование, количество, цена и общая таможенная стоимость, поступления валютной выручки на банковские счета налогоплательщика, номер, дата платежного документа, сумма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Органы финансовой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финансовой полиции после получения запроса, указанного в пункте 3 настоящих Правил, в течение трех рабочих дней направляют в орган налоговой службы кандидатуру для участия в налоговой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Органы финансовой полиции оказывают содействие в осуществлении поиска плательщиков, поставщиков и их учредителей, руководителей, отсутствующих по юридическому адресу или местожительству.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осуществлении проверки органами налоговой службы органы финансовой полиции в пределах своей компетенции проводят работу по установлению личности учредителей экспортера и поставщика (ов) и о наличие либо отсутствие признаков преступлений в деятельности экспортера и/или поставщика (ов) в рамках проводимой налоговой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справке органов финансовой полиции должны быть отражены сведения, предусмотренные пунктами 18 и 19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материалам, содержащим признаки преступлений, органы финансовой полиции в установленные законом сроки принимают процессуальные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Процессуальные решения, принятые должностными лицами органов финансовой полиции, могут быть обжалованы в порядке, предусмотренном уголовно-процессуальным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Органы прокуратуры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Органы прокуратуры после получения запроса, указанного в пункте 3 настоящих Правил, в течение трех рабочих дней решают вопрос о направлении сотрудника для участия в налоговой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участия сотрудника органов прокуратуры в проведении налоговой проверки, в том числе проверки поставщиков, для подтверждения достоверности предъявленных к возврату сумм налога на добавленную стоимость составляется справка о законности возврата НДС. По завершении проверки прокурором один экземпляр справки вручается руководителю органа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сотрудником органов прокуратуры неправомерных действий со стороны налогоплательщиков при возврате НДС им принимаются соответствующие меры прокурорского реагирования.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проверкам о возврате НДС, проведенным совместно с сотрудниками органов прокуратуры, действия органов налоговой службы могут быть перепроверены только по непосредственному указанию Генерального Прокурора Республики Казахстан и его заместителей.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Органы прокуратуры по своей инициативе могут назначать и проводить прокурорские проверки соблюдения налогового законодательства при возврате НДС, привлекая для их проведения сотрудников вышестоящего налогового комитета или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прокурорской проверки составляется справка и принимаются меры прокурорского реагирования.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вручается руководителям проверенных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прокурора в ходе проверки и по ее завершению могут быть обжалованы вышестоящему прокурору, либо в суд.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