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3509" w14:textId="05f3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19 марта 2003 года N 82-ОД "Об утверждении Инструкции
по утверждению тарифов (цен, ставок сборов) на производство и предоставление услуг (товаров, работ) субъектами естественной монополии", зарегистрированный в Министерстве юстиции Республики Казахстан от 29 апреля 2003 года N 2256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и защите конкуренции от 9 октября 2003 года N 253-ОД. Зарегистрирован в Министерстве юстиции Республики Казахстан 20 октября 2003 года N 2533. Утратил силу приказом Председателя Агентства Республики Казахстан по регулированию естественных монополий от 19 июля 2013 года № 215-ОД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регулированию естественных монополий от 19.07.2013 </w:t>
      </w:r>
      <w:r>
        <w:rPr>
          <w:rFonts w:ascii="Times New Roman"/>
          <w:b w:val="false"/>
          <w:i w:val="false"/>
          <w:color w:val="ff0000"/>
          <w:sz w:val="28"/>
        </w:rPr>
        <w:t>№ 215-ОД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Согласно подпункту 2) пункта 1 статьи 15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естественных монополиях" и подпункту 14) пункта 11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Агентстве Республики Казахстан по регулированию естественных монополий и защите конкуренции, утвержденного Указом Президента Республики Казахстан от 20 июня 2003 года N 1141, приказываю: 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регулированию естественных монополий и защите конкуренции от 19 марта 2003 года N 82-ОД "Об утверждении Инструкции по утверждению тарифов (цен, ставок сборов) на производство и предоставление услуг (товаров, работ) субъектами естественной монополии" (зарегистрирован в Министерстве юстиции Республики Казахстан от 29 апреля 2003 года N 2256, опубликован в газете "Официальная газета" от 17 мая 2003 года N 20)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названии и в пункте 1 слова "тарифов (цен, ставок сборов) на производство и предоставление услуг (товаров, работ) субъектами естественной монополии" заменить словами "тарифов (цен, ставок сборов) и тарифных смет на услуги (товары, работы) субъектов естественных монополий";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Инструкцию по утверждению тарифов (цен, ставок сборов) на производство и предоставление услуг (товаров, работ) субъектами естественной монополии, утвержденную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слова "тарифов (цен, ставок сборов) на производство и предоставление услуг (товаров, работ) субъектами естественной монополии" заменить словами "тарифов (цен, ставок сборов) и тарифных смет на услуги (товары, работы) субъектов естественных монополий";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"тарифов (цен, ставок сбора) на производство и предоставление услуг (товаров, работ) субъектами естественной монополии" заменить словами "тарифов (цен, ставок сборов) и тарифных смет на услуги (товары, работы) субъектов естественных монополий";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"(далее - тарифов)" дополнить словами "и тарифных смет";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11) пункта 8 после слова "приложением" дополнить цифрой "1";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главами 5 и 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                  5. Утверждение тарифной сметы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25-1. Субъект естественной монополии за 30 дней до срока, указанного в абзаце третьем пункта 25 настоящей Инструкции, представляет проект тарифной сметы, за исключением случаев когда субъект естественной монополии выходит с заявкой об утверждении (изменении) тарифа (цены, ставки сбора).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Тарифная смета ежегодно утверждается уполномоченным органом на последующий (планируемый)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25 ноября года, предшествующего планируемому исполнению тарифной сметы - для субъектов естественных монополий, включенных в местный раздел государственного регистра субъектов естественных монополий;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25 декабря года, предшествующего планируемому исполнению тарифной сметы - для субъектов естественных монополий, включенных в республиканский раздел государственного регистра субъектов естественных монополий.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может продлить срок утверждения тарифной сметы на 30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Для утверждения проекта тарифной сметы субъект естественной монополии представляет в уполномоченный орган следующие материалы: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 тарифной сметы по форме, указанной в Приложениях 2-27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справку-обоснование к проекту тарифной сметы;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оценку постатейного исполнения тарифной сметы за текущий год аналогично форме, указанной в Приложениях 2-27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оценку результатов финансово-хозяйственной деятельности субъекта естественной монополии за текущий год в разрезе каждого вида регулируемых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прогноз объемов оказываемых услуг (товаров, работ), отнесенных к сфере естественной монополии в планируемом году в натуральном и стоимостном выражении;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информацию о ходе реализации в текущем году инвестиционной программы (проекта), утвержденной и согласованной в установленном порядке, с указанием объема фактически освоенных капитальных вложений;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информацию об объемах капитальных вложений в планируемом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Прилагаемые к тарифной смете обосновывающие материалы должны подписываться руководителем субъекта естественной монополии, а финансовые документы - руководителем и главным бухгалтером.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Субъект вправе до истечения срока действия утвержденной тарифной сметы обратиться в уполномоченный орган с предложением о ее пересмотре.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Уполномоченный орган рассматривает проект тарифной сметы в течение 30 дней со дня ее представления.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Контроль за исполнением тарифной сметы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30. Субъект естественной монополии до 1 июня текущего года представляет в уполномоченный орган отчет об исполнении утвержденной тарифной сметы за предыдущий календарный год в разрезе каждого вида услуг (товаров, работ), отнесенных к сфере естественной монополии.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К отчету об исполнении тарифной сметы субъект прилагает следующие материалы за предыдущий календарный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пояснительную записку об исполнении тарифной сметы с объяснением причин ее неисполнения с приложением таблицы, указанной в Приложении 28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бухгалтерский баланс;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результатах финансово-хозяйственной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расшифровку дебиторской и кредиторской задолженности;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об инвестициях (форма 1-инвест);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сведения о реализации смет затрат, направленных на текущий, капитальный ремонты и другие ремонтно-восстановительные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копия решения конкурсных (тендерных) комиссий по закупке материальных, финансовых ресурсов, оборудования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информацию о представленных понижающих коэффициентах к тарифам (ценам, ставкам сборов);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другие материалы, подтверждающие фактические затраты в пределах компетенции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при рассмотрении отчета об исполнении тарифной сметы вправе запросить у субъекта дополнительную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рассмотрении проекта и (или) отчета об исполнении тарифной сметы уполномоченный орган вправе проводить публичные слушания.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Уполномоченный орган в случае выявления по заявлениям, жалобам потребителей, материалам средств массовой информации, обращениям государственных органов и по собственной инициативе нарушений антимонопольного законодательства, в части неисполнения утвержденной тарифной сметы, а равно непредставления проекта и (или) отчета об исполнении тарифной сметы в уполномоченный орган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инициировать изменения в действующую тарифную смету;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применить к субъекту естественной монополии меры антимонопольного реагирования;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установить временный компенсирующий тариф.";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2-28, согласно приложению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регулированию энергетического и водохозяйственного секторов Агентства Республики Казахстан по регулированию естественных монополий и защите конкуренции (Григорьева С.П.)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Агентства Республики Казахстан по регулированию естественных монополий и защите конкуренции (Досан Б.Б.)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его официальное опубликование в официальных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 и защите конкуренции.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Первого заместителя Председателя Агентства Республики Казахстан по регулированию естественных монополий и защите конкуренции Ертлесову Ж.Д.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 и защите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конкуренции "О внесении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дополнений в приказ Председателя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регулированию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защите конкуренции от 19 марта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года N 82-ОД "Об утверждении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Инструкции по утверждению тарифов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(цен, ставок сборов) на 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предоставление услуг (товаров,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работ) субъектами естественной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монополии", зарегистрированный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Министерстве юстиции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от 29 апреля 2003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2256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об утверждении тарифов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(цен, ставок сборов) и тарифной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сметы на услуги субъектов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субъекта_________________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Тарифная смета на услуги по транспортировке нефти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нефтепродуктов по магистральным трубопроводам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на____год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     |    Наименование показателей *  |Единица  |Проект субъекта|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   |                                |измерения| естественной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|                                |         |   монополии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______|________________________________|_________|_______________|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   |                2               |    3    |       4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______|________________________________|_________|_______________| 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  Затраты на производство товаров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предоставление услуг,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 Материальные затраты, всего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    сырье и материалы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    покупные изделия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    ГСМ   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    топливо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1.5    энергия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  Затраты на оплату труда, всего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    заработная плата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    социальный налог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  Амортизация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 Ремонт, всего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    капитальный ремонт, не приводящий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 увеличению стоимости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 Прочие затраты,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    услуги связи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    командировочные расходы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    канцелярские расходы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    содержание адм. зданий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5.5    подготовка кадров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5.6    техника безопасности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5.7    платежи в фонд охраны природы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5.8    страхование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5.9    вневедомственная и пожарная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охрана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5.10   юридические и консалтинговые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5.11   расходы по НИОКР и НТД              -//-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5.12   лицензирование автотранспорта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5.13   дезинфекция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5.14   другие затраты, всего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5.14.1 авиауслуги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5.14.2 транспортировка грузов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5.14.3 метрология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5.14.4 пусконаладочные работы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5.14.5 диагностические работы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5.14.6 отчисления на геологоразведку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5.14.7 плата за использование природного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сырья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     Расходы периода, всего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  Общие и административные расходы,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    заработная плата административного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    социальный налог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6.3    услуги банка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    амортизация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6.5    коммунальные услуги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6.6    услуги сторонних организаций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6.7    командировочные услуги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6.8    представительские расходы, связь,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периодическая печать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6.9    охрана труда и техника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6.10   налоги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6.11   другие расходы (необходимо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расшифровать)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   Расходы на выплату вознаграждений   -//-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    Всего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     Прибыль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      Всего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     Объем оказываемых услуг           тыс. тонн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VII    Грузооборот                       млн. ткм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VIII   Нормативные потери                  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тыс. тонн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IX     Удельный тариф                    тенге/за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(без НДС)                       тонну на 1000км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Справочно: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  Среднесписочная численность       человек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работников,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    производственного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8.2    административного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  Среднемесячная заработная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плата, всего          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9.1    производственного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    административного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 Капитальный ремонт, приводящий к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увеличению стоимости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  Затраты, осуществляемые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прибыли (необходимо расшифровать)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 Текущий (планово-предупредительный)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ремонт, выполняемый хозяйственным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способом, всего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12.1   материалы на ремонт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12.2   заработная плата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12.3   социальный налог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(Руководитель субъекта естественной монополии) 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об утверждении тарифов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(цен, ставок сборов) и тарифной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сметы на услуги субъектов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субъекта_________________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Тарифная смета на услуги по сливу/наливу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нефти с/в ж/д цистерны на____год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  |    Наименование показателей *  |Единица  |Проект субъекта|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   |                                |измерения| естественной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 |         |   монополии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______|________________________________|_________|_______________|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 |                2               |    3    |       4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______|________________________________|_________|_______________|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  Затраты на производство товаров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предоставление услуг,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 Материальные затраты, всего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   сырье и материалы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    покупные изделия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    ГСМ   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    топливо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1.5    энергия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  Затраты на оплату труда, всего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    заработная плата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    социальный налог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  Амортизация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 Ремонт, всего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    капитальный ремонт, не приводящий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 увеличению стоимости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 Прочие затраты (необходимо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расшифровать)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     Расходы периода, всего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  Общие и административные расходы,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    заработная плата административного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    социальный налог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6.3    амортизация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    коммунальные услуги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6.5    налоги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6.6    другие расходы (необходимо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расшифровать)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   Расходы на выплату вознаграждений   -//-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    Всего затрат                        -//-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     Прибыль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      Всего доходов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     Объем оказываемых услуг             тонн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VII    Нормативные потери                  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тыс. тонн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VIII   Тариф (без НДС)                   тенге/1тонну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Справочно: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  Среднесписочная численность       человек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работников,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    производственного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8.2    административного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  Среднемесячная заработная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плата, всего          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9.1    производственного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    административного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 Капитальный ремонт, приводящий к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увеличению стоимости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  Затраты, осуществляемые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прибыли (необходимо расшифровать)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 Текущий (планово-предупредительный)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ремонт, выполняемый хозяйственным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способом, всего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12.1   материалы на ремонт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12.2   заработная плата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12.3   социальный налог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 Коммерческие (сверхнормативные)     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потери                               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об утверждении тарифов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(цен, ставок сборов) и тарифной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сметы на услуги субъектов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субъекта_________________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Тарифная смета на услуги по хранению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нефти на____год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  |    Наименование показателей *  |Единица  |Проект субъекта|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   |                                |измерения| естественной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 |         |   монополии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______|________________________________|_________|_______________|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 |                2               |    3    |       4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______|________________________________|_________|_______________|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  Затраты на производство товаров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предоставление услуг,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 Материальные затраты, всего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   сырье и материалы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    покупные изделия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    ГСМ   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    топливо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1.5    энергия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  Затраты на оплату труда, всего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    заработная плата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    социальный налог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  Амортизация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 Ремонт, всего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    капитальный ремонт, не приводящий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 увеличению стоимости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 Прочие затраты,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    услуги связи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    охрана труда и техника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    авиаобслуживание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    другие затраты (необходимо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расшифровать)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     Расходы периода, всего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  Общие и административные расходы,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    заработная плата административного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    социальный налог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6.3    амортизация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    коммунальные услуги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6.5    налоги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6.6    другие расходы (необходимо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расшифровать)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   Расходы на выплату вознаграждений   -//-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    Всего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     Прибыль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      Всего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     Объем оказываемых услуг           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VII    Нормативные потери                  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VIII   Тариф (без НДС)                   тенге/1тонну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Справочно: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  Среднесписочная численность       человек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работников,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    производственного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8.2    административного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  Среднемесячная заработная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плата, всего          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9.1    производственного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    административного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 Капитальный ремонт, приводящий к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увеличению стоимости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  Затраты, осуществляемые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прибыли (необходимо расшифровать)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 Текущий (планово-предупредительный)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ремонт, выполняемый хозяйственным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способом, всего                  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12.1   материалы на ремонт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12.2   заработная плата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12.3   социальный налог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 Коммерческие (сверхнормативные)     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потери                               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об утверждении тарифов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(цен, ставок сборов) и тарифной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сметы на услуги субъектов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субъекта_________________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Тарифная смета на услуги по перевалке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нефти на____год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  |    Наименование показателей *  |Единица  |Проект субъекта|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   |                                |измерения| естественной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 |         |   монополии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______|________________________________|_________|_______________|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 |                2               |    3    |       4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______|________________________________|_________|_______________|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  Затраты на производство товаров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предоставление услуг,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 Материальные затраты, всего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    сырье и материалы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    топливо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    энергия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  Затраты на оплату труда, всего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    заработная плата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    социальный налог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  Амортизация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 Ремонт, всего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    капитальный ремонт, не приводящий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 увеличению стоимости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 Прочие затраты,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    услуги связи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    медосмотр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5.3.   охрана труда и техника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    другие затраты (расшифровать)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     Расходы периода, всего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  Общие и административные расходы,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    заработная плата административного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    социальный налог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6.3    амортизация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    коммунальные услуги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6.5    налоги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6.6    другие расходы (необходимо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расшифровать)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   Расходы на выплату вознаграждений   -//-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    Всего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     Прибыль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      Всего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     Объем оказываемых услуг           тыс. тонн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VII    Нормативные потери                  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тыс. тонн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VIII   Тариф (без НДС)                   тенге/1тонну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Справочно: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  Среднесписочная численность       человек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работников,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    производственного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8.2    административного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  Среднемесячная заработная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плата, всего          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9.1    производственного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    административного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 Капитальный ремонт, приводящий к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увеличению стоимости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  Затраты, осуществляемые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прибыли (необходимо расшифровать)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 Текущий (планово-предупредительный)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ремонт, выполняемый хозяйственным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способом, всего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12.1   материалы на ремонт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12.2   заработная плата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12.3   социальный налог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 Коммерческие (сверхнормативные)     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потери                               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 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об утверждении тарифов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(цен, ставок сборов) и тарифной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сметы на услуги субъектов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субъекта_________________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Тарифная смета на услуги по операторской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деятельности по единой маршрутизации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на____год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  |    Наименование показателей *  |Единица  |Проект субъекта|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   |                                |измерения| естественной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 |         |   монополии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______|________________________________|_________|_______________|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 |                2               |    3    |       4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______|________________________________|_________|_______________|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  Затраты на производство товаров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предоставление услуг,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 Материальные затраты                -//-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 Затраты на оплату труда, всего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    заработная плата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    социальный налог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  Амортизация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 Ремонт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 Прочие затраты,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    услуги банка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    командировочные расходы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5.3.   другие затраты (необходимо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расшифровать)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     Расходы периода, всего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  Общие и административные расходы,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    заработная плата административного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    социальный налог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6.3    услуги банка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    амортизация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6.5    коммунальные услуги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6.6    налоги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6.7    другие расходы (необходимо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расшифровать)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   Расходы на выплату вознаграждений   -//-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    Всего затрат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     Прибыль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      Всего доходов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     Объем оказываемых услуг           тыс. тонн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IX     Тариф (без НДС)                   тенге/1тонну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Справочно: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  Среднесписочная численность       человек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работников,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    производственного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8.2    административного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  Среднемесячная заработная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плата, всего          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9.1    производственного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    административного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 Затраты, осуществляемые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прибыли (необходимо расшифровать)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(Руководитель субъекта естественной монополии) 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об утверждении тарифов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(цен, ставок сборов) и тарифной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сметы на услуги субъектов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субъекта_________________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Тарифная смета на услуги по транспортировке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газа или газового конденсата по магистральным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(или) распределительным трубопроводам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на____год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  |    Наименование показателей *  |Единица  |Проект субъекта|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   |                                |измерения| естественной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 |         |   монополии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______|________________________________|_________|_______________|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 |                2               |    3    |       4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______|________________________________|_________|_______________|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  Затраты на производство товаров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предоставление услуг,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 Материальные затраты, всего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    газ на собственные нужды и потери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    химикаты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    энергия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    топливо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  Затраты на оплату труда, всего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    заработная плата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    социальный налог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  Амортизация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 Ремонт, всего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    капитальный ремонт, не приводящий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 увеличению стоимости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 Прочие затраты,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    таможенные платежи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    тех. обследование, диагностика,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обслуж.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    охрана труда и техника безопасности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    дезинфекция и вывоз мусора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5.5    авиаобслуживание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5.6    оплата услуг связи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5.7    другие затраты (необходимо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расшифровать)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     Расходы периода, всего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  Общие и административные расходы,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    заработная плата административного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    социальный налог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6.3    амортизация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    коммунальные услуги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6.5    услуги сторонних организаций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6.6    командировочные услуги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6.7    услуги банков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6.8    услуги аудиторских организаций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6.9    пожарная/вневедомственная охрана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6.10   налоги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6.11   другие расходы (необходимо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расшифровать)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   Расходы на выплату вознаграждений   -//-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    Всего затрат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     Прибыль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      Всего доходов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     Объем оказываемых услуг           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VII    Нормативные потери                  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VIII   Тариф                            тенге/1000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(без НДС)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Справочно: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  Среднесписочная численность       человек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работников,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    производственного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8.2    административного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  Среднемесячная заработная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плата, всего          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9.1    производственного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    административного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 Капитальный ремонт, приводящий к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увеличению стоимости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  Затраты, осуществляемые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прибыли (необходимо расшифровать)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 Текущий (планово-предупредительный)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ремонт, выполняемый хозяйственным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способом, всего                 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12.1   материалы на ремонт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12.2   заработная плата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12.3   социальный налог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 Коммерческие (сверхнормативные)     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потери                               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(Руководитель субъекта естественной монополии)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об утверждении тарифов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(цен, ставок сборов) и тарифной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сметы на услуги субъектов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субъекта_________________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Тарифная смета на услуги по хранению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газа на____год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  |    Наименование показателей *  |Единица  |Проект субъекта|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   |                                |измерения| естественной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 |         |   монополии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______|________________________________|_________|_______________|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 |                2               |    3    |       4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______|________________________________|_________|_______________|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  Затраты на производство товаров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предоставление услуг,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 Материальные затраты, всего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   сырье и материалы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    энергия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    покупные изделия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    топливо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1.5    ГСМ   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  Затраты на оплату труда, всего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    заработная плата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    социальный налог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  Амортизация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 Ремонт, всего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    капитальный ремонт, не приводящий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 увеличению стоимости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 Прочие затраты,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    услуги связи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    командировочные расходы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    техника безопасности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    платежи в фонд охраны природы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5.5    страхование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5.6    другие затраты (необходимо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расшифровать)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     Расходы периода, всего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  Общие и административные расходы,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    заработная плата административного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    социальный налог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6.3    услуги банка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    амортизация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6.5    коммунальные услуги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6.6    услуги сторонних организаций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6.7    командировочные услуги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6.8    представительские расходы, связь,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периодическая печать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6.9    охрана труда и техника безопасности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6.10   налоги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6.11   другие расходы (необходимо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расшифровать)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   Расходы на выплату вознаграждений   -//-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    Всего затрат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     Прибыль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      Всего доходов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     Объем оказываемых услуг           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VII    Нормативные потери                  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VIII   Тариф                            тенге/1000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(без НДС)                        в месяц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Справочно: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  Среднесписочная численность       человек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работников,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    производственного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8.2    административного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  Среднемесячная заработная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плата, всего          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9.1    производственного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    административного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 Капитальный ремонт, приводящий к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увеличению стоимости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  Затраты, осуществляемые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прибыли (необходимо расшифровать)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 Текущий (планово-предупредительный)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ремонт, выполняемый хозяйственным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способом, всего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12.1   материалы на ремонт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12.2   заработная плата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12.3   социальный налог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 Коммерческие (сверхнормативные)     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потери                               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(Руководитель субъекта естественной монополии)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об утверждении тарифов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(цен, ставок сборов) и тарифной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сметы на услуги субъектов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субъекта_________________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Тарифная смета на услуги водоснабжения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на____год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  |    Наименование показателей *  |Единица  |Проект субъекта|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   |                                |измерения| естественной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 |         |   монополии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______|________________________________|_________|_______________|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 |                2               |    3    |       4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______|________________________________|_________|_______________|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  Затраты на производство товаров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предоставление услуг,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      Материальные затраты, всего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   сырье и материалы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    ГСМ   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    топливо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    энергия покупная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1.5    вода покупная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  Затраты на оплату труда, всего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    заработная плата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    социальный налог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  Амортизация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 Ремонт, всего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    капитальный ремонт, не приводящий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 увеличению стоимости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 Прочие затраты,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    услуги связи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    транспортировка грузов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сторонними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    услуги охраны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    командировочные расходы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5.5    подготовка кадров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5.6    охрана труда и техника безопасности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5.7    плата за использование природных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ресурсов (воду и другие)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5.8    пусконаладочные работы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5.9    дезинфекция, дератизация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производственных помещений, вывоз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мусора и другие коммунальные услуги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5.10   обязательные виды страхования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5.11   приобретение лицензий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5.12   охрана окружающей среды             -//-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5.13   другие затраты (необходимо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расшифровать)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     Расходы периода, всего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  Общие и административные расходы,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    заработная плата административного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    социальный налог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6.3    услуги банка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    амортизация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6.5    расходы на содержание и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технических средств управления,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узлов связи, вычислительной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техники и т.д.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6.6    коммунальные услуги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6.7    услуги сторонних организаций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6.8    командировочные услуги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6.9    представительские расходы, связь,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периодическая печать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6.10   охрана труда и техника безопасности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6.11   аренда основных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общехозяйственного назначения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6.12   налоги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6.13   другие расходы (необходимо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расшифровать)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  Расходы на содержание службы сбыта,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    заработная плата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7.2    социальный налог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7.3    расходы на оформление квитанций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7.4    амортизация (в том числе водомеров),-//-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связанная со сбытом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7.5    текущий ремонт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7.6    капитальный ремонт, не приводящий к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увеличению стоимости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7.7    маркетинговые услуги                -//-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7.8    другие (необходимо расшифровать)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  Расходы на выплату вознаграждений   -//-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    Всего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     Прибыль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      Всего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     Объемы оказываемых услуг           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VII    Нормативные потери                  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VIII   Тариф                            тенге/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(без НДС)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Справочно: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  Среднесписочная численность       человек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работников,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9.1    производственного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    административного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 Среднемесячная заработная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плата, всего          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10.1   производственного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10.2   административного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  Капитальный ремонт, приводящий к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увеличению стоимости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 Затраты, осуществляемые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прибыли (необходимо расшифровать)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 Текущий (планово-предупредительный)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ремонт, выполняемый хозяйственным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способом, всего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13.1   материалы на ремонт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13.2   заработная плата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13.3   социальный налог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  Коммерческие (сверхнормативные)     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потери                               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(Руководитель субъекта естественной монополии)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10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об утверждении тарифов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(цен, ставок сборов) и тарифной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сметы на услуги субъектов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субъекта_________________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Тарифная смета на услуги по транспортировке 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по магистральным трубопроводам и (или) каналам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на____год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  |    Наименование показателей *  |Единица  |Проект субъекта|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   |                                |измерения| естественной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 |         |   монополии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______|________________________________|_________|_______________|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 |                2               |    3    |       4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______|________________________________|_________|_______________|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  Затраты на производство      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предоставление услуг,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 Материальные затраты, всего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   сырье и материалы,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1.1.1  хим. реагенты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1.1.2  прочие материалы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1.1.3  запасные части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1.1.4  топливо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1.1.5  энергия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  Затраты на оплату труда, всего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    заработная плата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    социальный налог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  Амортизация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 Ремонт, всего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    капитальный ремонт, не приводящий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 увеличению стоимости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 Прочие затраты,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    выплаты, в случаях, когда постоянная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работа протекает в пути или имеет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разъездной характер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    затраты на биомелиорацию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    затраты на поверку и аттестацию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приборов учета, лабораторий,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обслед. энергооборудования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    дератизационные, дезинфекционные,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дезинсекционные работы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5.5    охрана труда и техника безопасности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5.6    услуги связи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5.7    другие затраты (необходимо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расшифровать)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     Расходы периода, всего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  Общие и административные,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    сырье и материалы,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6.1.1  запасные части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6.1.2  топливо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6.1.3  энергия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    заработная плата административного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6.3    социальный налог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    услуги банка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6.5    амортизация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6.6    расходы на содержание и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технических средств управления,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узлов связи, вычислительной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техники и т.д.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6.7    коммунальные услуги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6.8    услуги сторонних организаций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6.9    командировочные расходы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6.10   представительские расходы, связь,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периодическая печать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6.11   охрана труда и техника безопасности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6.12   аренда основных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общехозяйственного назначения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6.13   налоги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6.14   плата за пользование водными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ресурсами поверхностных источников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6.15   платежи в фонд охраны природы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6.16   другие расходы (необходимо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расшифровать)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  Расходы на выплату вознаграждений   -//-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    Всего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     Прибыль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      Всего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     Объемы оказываемых услуг           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VII    Нормативные потери                  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VIII   Тариф                            тенге/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(без НДС)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Справочно: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  Среднесписочная численность       человек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работников,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    производственного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8.2    административного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  Среднемесячная заработная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плата, всего          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9.1    производственного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    административного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 Капитальный ремонт, приводящий к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увеличению стоимости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  Затраты, осуществляемые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прибыли (необходимо расшифровать)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 Текущий (планово-предупредительный)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ремонт, выполняемый хозяйственным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способом, всего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12.1   материалы на ремонт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12.2   заработная плата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12.3   социальный налог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 Коммерческие (сверхнормативные)     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потери                               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(Руководитель субъекта естественной монополии)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об утверждении тарифов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(цен, ставок сборов) и тарифной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сметы на услуги субъектов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субъекта_________________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Тарифная смета на услуги канализации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на____год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  |    Наименование показателей *  |Единица  |Проект субъекта|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   |                                |измерения| естественной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 |         |   монополии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______|________________________________|_________|_______________|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 |                2               |    3    |       4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______|________________________________|_________|_______________|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  Затраты на производство товаров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предоставление услуг,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 Материальные затраты, всего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   сырье и материалы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    ГСМ   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    топливо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    энергия покупная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      Затраты на оплату труда, всего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    заработная плата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    социальный налог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  Амортизация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 Ремонт, всего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    капитальный ремонт, не приводящий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 увеличению стоимости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 Прочие затраты,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    услуги связи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    услуги охраны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    командировочные расходы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    подготовка кадров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5.5    охрана труда и техника безопасности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5.6    плата за использование природных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ресурсов (воду и другие)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5.7    пусконаладочные работы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5.8    дезинфекция, дератизация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производственных помещений, вывоз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мусора и другие коммунальные услуги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5.9    обязательные виды страхования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5.10   приобретение лицензий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5.11   охрана окружающей среды             -//-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5.12   другие затраты (необходимо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расшифровать)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     Расходы периода, всего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  Общие и административные,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    заработная плата административного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    социальный налог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6.3    услуги банка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    амортизация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6.5    расходы на содержание и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технических средств управления,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узлов связи, вычислительной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техники и т.д.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6.6    коммунальные услуги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6.7    услуги сторонних организаций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6.8    командировочные расходы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6.9    представительские расходы, связь,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периодическая печать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6.10   охрана труда и техника безопасности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6.11   аренда основных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общехозяйственного назначения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6.12   налоги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6.13   другие расходы (необходимо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расшифровать)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  Расходы на содержание службы сбыта,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    заработная плата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7.2    социальный налог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7.3    расходы на оформление квитанций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7.4    амортизация,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связанная со сбытом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7.5    текущий ремонт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7.6    капитальный ремонт, не приводящий к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увеличению стоимости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7.7    маркетинговые услуги                -//-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7.8    другие (необходимо расшифровать)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  Расходы на выплату вознаграждений   -//-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    Всего затрат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     Прибыль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      Всего доходов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     Объемы оказываемых услуг           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VII    Тариф                            тенге/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(без НДС)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Справочно: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  Среднесписочная численность       человек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работников,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9.1    производственного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    административного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 Среднемесячная заработная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плата, всего          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10.1   производственного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10.2   административного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  Капитальный ремонт, приводящий к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увеличению стоимости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 Затраты, осуществляемые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прибыли (необходимо расшифровать)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 Текущий (планово-предупредительный)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ремонт, выполняемый хозяйственным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способом,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13.1   материалы на ремонт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13.2   заработная плата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13.3   социальный налог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(Руководитель субъекта естественной монополии)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Приложение 12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об утверждении тарифов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(цен, ставок сборов) и тарифной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сметы на услуги субъектов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субъекта_________________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Тарифная смета на услуги по передаче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распределению электрической энергии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на____год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  |    Наименование показателей *  |Единица  |Проект субъекта|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   |                                |измерения| естественной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 |         |   монополии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______|________________________________|_________|_______________|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 |                2               |    3    |       4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______|________________________________|_________|_______________|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  Затраты на производство товаров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предоставление услуг,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 Материальные затраты, всего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   сырье и материалы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    топливо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    ГСМ   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    энергия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      Затраты на оплату труда, всего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    заработная плата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    социальный налог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  Амортизация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 Ремонт, всего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    капитальный ремонт, не приводящий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 росту стоимости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фондов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 Услуги сторонних организаций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производственного характера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  Прочие затраты (необходимо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расшифровать)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     Расходы периода, всего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  Общие и административные расходы,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    заработная плата административного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7.2    социальный налог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7.3    амортизация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7.4    налоговые платежи и сборы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7.5    командировочные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7.6    представительские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7.7    коммунальные услуги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7.8    услуги связи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7.9    оплата консалт, аудиторск,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маркет.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7.10   услуги банка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7.11   другие расходы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(необходимо расшифровать)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  Расходы на выплату вознаграждений   -//-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    Всего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     Прибыль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      Всего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     Объем оказываемых услуг            тыс. кВтч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  Нормативные потери                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тыс. кВтч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VII    Тариф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(без НДС)                          тенге/кВтч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Справочно: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 Среднесписочная численность        кол-во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работников,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10.1   производственного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10.2   административного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  Среднемесячная заработная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плата, всего          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11.1   производственного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11.2   административного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 Капитальный ремонт, приводящий к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увеличению стоимости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фондов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 Затраты, осуществляемые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прибыли (необходимо расшифровать)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  Текущий (планово-предупредительный)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ремонт, выполняемый хозяйственным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способом,                        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14.1   материалы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14.2   оплата труда работников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14.3   социальный налог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  Расходы по сбыту,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15.1   заработная плата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15.2   социальный налог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  Коммерческие (сверхнормативные)    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потери                              тыс. кВтч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(Руководитель субъекта естественной монополии)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       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об утверждении тарифов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(цен, ставок сборов) и тарифной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сметы на услуги субъектов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субъекта_________________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Тарифная смета на услуги по передаче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распределению тепловой энергии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на____год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  |    Наименование показателей *  |Единица  |Проект субъекта|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   |                                |измерения| естественной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 |         |   монополии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______|________________________________|_________|_______________|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 |                2               |    3    |       4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______|________________________________|_________|_______________|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  Затраты на производство товаров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предоставление услуг,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 Материальные затраты, всего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   сырье и материалы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    топливо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    ГСМ   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    энергия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      Затраты на оплату труда, всего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    заработная плата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    социальный налог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  Амортизация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 Затраты на нормативные потери       тыс.Гкал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тыс.тенге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 Ремонт, всего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    капитальный ремонт, не приводящий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 росту стоимости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фондов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  Услуги сторонних организаций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производственного характера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  Прочие затраты (необходимо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расшифровать)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II     Расходы периода, всего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  Общие и административные расходы,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    заработная плата административного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8.2    социальный налог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8.3    амортизация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8.4    налоговые платежи и сборы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8.5    командировочные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8.6    представительские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8.7    коммунальные услуги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8.8    услуги связи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8.9    оплата консалт, аудиторск,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маркет.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8.10   услуги банка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8.11   другие расходы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(необходимо расшифровать)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  Расходы на выплату вознаграждений   -//-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    Всего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     Прибыль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      Всего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     Объем оказываемых услуг            тыс. Гкал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VII    Тариф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(без НДС)                          тенге/Гкал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Справочно: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 Среднесписочная численность        кол-во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работников,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10.1   производственного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10.2   административного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  Среднемесячная заработная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плата, всего          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11.1   производственного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11.2   административного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 Капитальный ремонт, приводящий к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увеличению стоимости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фондов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 Затраты, осуществляемые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прибыли (необходимо расшифровать)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  Текущий (планово-предупредительный)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ремонт, выполняемый хозяйственным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способом, всего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14.1   материалы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14.2   оплата труда работников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14.3   социальный налог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  Расходы по сбыту,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15.1   заработная плата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15.2   социальный налог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  Коммерческие (сверхнормативные)    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потери                              тыс. Гкал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(Руководитель субъекта естественной монополии)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       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об утверждении тарифов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(цен, ставок сборов) и тарифной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сметы на услуги субъектов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субъекта_________________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Тарифная смета на производство тепловой энергии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на____год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  |    Наименование показателей *  |Единица  |Проект субъекта|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   |                                |измерения| естественной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 |         |   монополии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______|________________________________|_________|_______________|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 |                2               |    3    |       4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______|________________________________|_________|_______________|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  Затраты на производство товаров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предоставление услуг,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 Материальные затраты, всего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   сырье и материалы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    топливо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    ГСМ   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    энергия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      Затраты на оплату труда, всего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    заработная плата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    социальный налог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  Амортизация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 Ремонт, всего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    капитальный ремонт, не приводящий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 росту стоимости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фондов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 Услуги сторонних организаций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производственного характера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  Налоги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  Прочие затраты (необходимо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расшифровать)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II     Расходы периода, всего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  Общие и административные расходы,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    заработная плата административного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8.2    социальный налог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8.3    амортизация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8.4    налоговые платежи и сборы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8.5    командировочные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8.6    представительские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8.7    коммунальные услуги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8.8    услуги связи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8.9    оплата консалт, аудиторск,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маркет.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8.10   услуги банка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8.11   другие расходы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(необходимо расшифровать)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  Расходы на выплату вознаграждений   -//-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    Всего затрат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     Прибыль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      Всего доходов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     Объем оказываемых услуг            тыс. Гкал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VII    Тариф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(без НДС)                          тенге/Гкал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Справочно: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 Среднесписочная численность        кол-во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работников,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10.1   производственного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10.2   административного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  Среднемесячная заработная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плата, всего          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11.1   производственного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11.2   административного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 Капитальный ремонт, приводящий к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увеличению стоимости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фондов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 Затраты, осуществляемые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прибыли (необходимо расшифровать)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  Текущий (планово-предупредительный)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ремонт, выполняемый хозяйственным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способом,                        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14.1   материалы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14.2   оплата труда работников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14.3   социальный налог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(Руководитель субъекта естественной монополии)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М.П. 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Приложение 15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об утверждении тарифов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(цен, ставок сборов) и тарифной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сметы на услуги субъектов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субъекта_________________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Тарифная смета на услуги по передаче электрической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энергии и (или) по технической диспетчеризации отпуска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в сеть и потребления электрической энергии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на____год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  |    Наименование показателей *  |Единица  |Проект субъекта|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   |                                |измерения| естественной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 |         |   монополии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______|________________________________|_________|_______________|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 |                2               |    3    |       4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______|________________________________|_________|_______________|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      Затраты на производство товаров   млн.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предоставление услуг,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 Материальные затраты, всего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   сырье и материалы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    энергия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    топливо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    ГСМ   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  Пусковые расходы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  Услуги по облетам ЛЭП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 Услуги ОДЦ Энергия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 Расходы на оплату труда,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    заработная плата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    социальный налог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  Ремонт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    капитальный ремонт, не приводящий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 увеличению стоимости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фондов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  Амортизация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  Технологический расход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электроэнергии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  Затраты, связанные с совершенствов.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технологии                          -//-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 Услуги сторонних организаций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10.1   отопление и ГВС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10.2   холодное водоснабжение и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канализация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10.3   прочие (вывоз мусора,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дератизация и др.)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10.4   услуги связи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  Прочие затраты (необходимо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расшифровать)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     Расходы периода, всего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 Общие и административные расходы,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12.1   заработная плата административного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12.2   социальный налог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12.3   налоги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12.4   амортизация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12.5   услуги связи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12.6   коммунальные услуги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12.7   командировочные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12.8   оплата консульт, аудиторск, информ,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юридические и прочих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12.9   охрана труда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12.10  пожарная и вневедомственная охрана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12.11  другие расходы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(необходимо расшифровать)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 Расходы на выплату вознаграждений   -//-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    Всего затрат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     Прибыль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      Всего доходов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     Объем оказываемых услуг            млн. кВтч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VII    Тариф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(без НДС)                          тенге/кВтч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Справочно: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  Среднесписочная численность        кол-во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работников,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14.1   производственного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14.2   административного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  Среднемесячная заработная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плата, всего          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15.1   производственного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15.2   административного персонала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  Капитальный ремонт, приводящий к   млн.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увеличению стоимости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фондов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   Затраты, осуществляемые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прибыли (расшифровка)              млн.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   Текущий (планово-предупредительный)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ремонт, выполняемый хозяйственным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способом,                          млн.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18.1   материалы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18.2   оплата труда работников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18.3   социальный налог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   Нормативные                           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потери                              млн. кВтч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(Руководитель субъекта естественной монополии)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       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об утверждении тарифов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(цен, ставок сборов) и тарифной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сметы на услуги субъектов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субъекта_________________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Тарифная смета на общедоступные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услуги почтовой связи на____год*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  |    Наименование показателей ** |Единица  |Проект субъекта|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   |                                |измерения| естественной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 |         |   монополии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______|________________________________|_________|_______________|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      Затраты на производство товаров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предоставление услуг (товаров,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работ)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 Материальные затраты,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   Материалы, в том числе: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1.1.1. эксплуатационные материалы для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оказания почтовых услуг (шпагат,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сургуч, бумага крафт, пломбы,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именные вещи и т.п.)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1.1.2. бланочная продукция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1.1.3. расходы по приобретению знаков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почтовой оплаты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1.2.   Топливо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1.3.   Энергия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  Затраты на оплату труда,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числе: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   Заработная плата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2.2.   Социальный налог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  Амортизация основных средств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нематериальных активов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 Капитальный ремонт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 Текущий ремонт основных средств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  Оплата услуг сторонних организа-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ций, в том числе: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   Сервисное обслуживание техники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6.2.   Коммунальные услуги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6.3.   Услуги связи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6.4.   Консультационные услуги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6.5.   Расходы по перевозке и доставке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почты наемным транспортом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6.6.   Аренда помещений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6.7.   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  Другие затраты                      -//-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     Расходы периода                     -//-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  Общие и административные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8.1.   Материалы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8.2.   Заработная плата администра-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тивного персонала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8.3.   Социальный налог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8.4.   Налоговые платежи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8.5.   Амортизация основных средств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нематериальных активов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8.6.   Оплата услуг сторонних органи-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заций, в том числе: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8.6.1. сервисное обслуживание техники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8.6.2. коммунальные услуги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8.6.3. услуги связи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8.6.4. консультационные услуги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8.6.5. информационные услуги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8.6.6. аудиторские услуги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8.6.7. полиграфические услуги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8.6.8. аренда помещений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8.6.9. другие                              -//-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    Расходы на выплату процентов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 Расходы по реализации               -//-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     Прочие расходы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III    Всего затрат (I + II)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     Всего доходов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      Объем предоставленных услуг      в нату-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ральном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выраже-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     Тариф (без НДС)     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VII    Справочно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   Среднесписочная численность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персонала, в том числе:           человек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12.1   Производственный персонал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12.2   Вспомогательный персонал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12.3   Административный персонал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 Среднемесячная заработная         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плата, в том числе: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13.1   Производственный персонал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13.2   Вспомогательный персонал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13.3   Административный персонал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  Капитальный ремонт, приводящий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 увеличению стоимости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  Текущий ремонт, выполняемый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хозяйственным способом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- предоставляется отдельно по каждому виду оказываемых услуг, подлежащих государственному регулированию в соответствии с законодательством о естественных монополиях.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состоянию на 1 октября 2003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пересылка простого письма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пересылка простой бандероли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пересылка простой почтовой карточки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- затраты при необходимости могут быть расширены или дополнены.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Подпись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об утверждении тарифов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(цен, ставок сборов) и тарифной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сметы на услуги субъектов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субъекта_________________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Тарифная смета на услуги телекоммуникаций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 использованием сети местных линий на____год*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  |    Наименование показателей ** |Единица  |Принято уполно-|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   |                                |измерения|моченным орга-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 |         |ном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______|________________________________|_________|_______________|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      Затраты на производство товаров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предоставление услуг (товаров,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работ)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 Материальные затраты,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числе: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   Материалы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1.2.   Топливо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1.3.   Энергия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  Затраты на оплату труда,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числе: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   Заработная плата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2.2.   Социальный налог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  Амортизация основных средств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нематериальных активов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 Капитальный ремонт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 Текущий ремонт основных средств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  Оплата услуг сторонних организа-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ций, в том числе: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   Коммунальные услуги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6.2.   Услуги связи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6.3.   Аренда помещений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6.4.   Другие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  Расходы по соглашению с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народными операторами связи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  Расходы по соглашению с опера-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торами связи РК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  Другие затраты                      -//-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     Расходы периода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 Общие и административные расходы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10.1.  Материалы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10.2.  Заработная плата административ-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ного персонала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10.3.  Социальный налог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10.4.  Налоговые платежи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10.5.  Амортизация основных средств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нематериальных активов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10.6.  Оплата услуг сторонних органи-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заций, в том числе: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10.6.1. коммунальные услуги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10.6.2. услуги связи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10.6.3. консультационные услуги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10.6.4. информационные услуги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10.6.5. аудиторские услуги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10.6.6. аренда помещений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10.6.7. другие                             -//-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    Расходы на выплату процентов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  Прочие расходы                     -//-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    Всего затрат (I + II)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     Всего доходов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      Объем предоставленных услуг      в нату-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ральном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выраже-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     Тариф (без НДС)      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VII    Справочно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   Среднесписочная численность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персонала, в том числе:          человек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13.1   Производственный персонал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13.2   Вспомогательный персонал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13.3   Административный персонал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  Среднемесячная заработная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плата, в том числе:  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14.1   Производственный персонал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14.2   Вспомогательный персонал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14.3   Административный персонал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  Капитальный ремонт, приводящий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 увеличению стоимости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                       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  Текущий ремонт, выполняемый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хозяйственным способом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- предоставляется отдельно по каждому виду оказываемых услуг, подлежащих государственному регулированию в соответствии с законодательством о естественных монополиях.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состоянию на 1 октября 2003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услуги городской и сельской телефонной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услуги междугородной телефонной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услуги телеграфной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аренда цифровых телефонных каналов междугородней и внутризоновой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услуги радиовещания, радиосвязи и телевизионного 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- затраты при необходимости могут быть расширены или дополнены.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Подпись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об утверждении тарифов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(цен, ставок сборов) и тарифной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сметы на услуги субъектов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субъекта_________________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Тарифная смета на услуги по перевозке грузов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железнодорожным транспортом в республиканском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международном сообщениях на ____год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 |Наименование показателей*| Единица |Проект субъекта естест-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  |                         |измерения|венной монополии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 |         |-------------------------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 |         |перевозка|перевозка гру-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 |         |грузов в |зов в междуна-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 |         |республи-|родном (экс-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 |         |канском  |портно-импорт-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 |         |сообщении|ном направле-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 |         |         |нии) сообщении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_____|_________________________|_________|_________|_______________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|            2            |    3    |    4    |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_____|_________________________|_________|_________|_______________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     Затраты на 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товаров и предоставление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услуг, всего           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 Материальные затраты,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  материалы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   топливо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   электроэнергия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 Затраты на оплату труда,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   заработная плата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   социальный налог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 Амортизация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 и нематериальных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активов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 Ремонт, всего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   капитальный ремонт,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приводящий к увеличению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стоимости основных средств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 Прочие затраты, всего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   услуги связи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   командировочные расходы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   канцелярские расходы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   подготовка кадров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5.5   другие затраты (необходимо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расшифровать)                -//-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    Расходы периода, всего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 Общие и административные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всего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   заработная плата админист-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ративного 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   социальный налог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6.3   амортизация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 и нематериальных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   услуги сторонних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организаций, всего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6.4.1 аудиторские, консалтин-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говые и информационные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6.4.2 услуги банка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6.4.3 коммунальные услуги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6.5   командировочные расходы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6.6   представительские расходы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6.7   налоги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6.8   другие расходы (необходимо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расшифровать)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 Расходы на выплату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вознаграждения (интереса)    -//-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   Всего затрат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    Прибыль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     Всего доходов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    Объем оказанных услуг по     млн.ткм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перевозке грузов          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 Справочно: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   Среднесписочная числен-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ность работников, всего      человек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8.1.1 производственного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персонала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8.1.2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персонала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8.2   Среднемесячная заработная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плата, всего   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8.2.1 производственного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8.2.2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персонала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8.3   Капитальный ремонт,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приводящий к увеличению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стоимости основных средств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8.4   Капитальные вложения,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осуществляемые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прибыли и (или) амортиза-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ционных отчислений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(необходимо расшифровать)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8.5   Текущий ремонт, выполняе-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мый хозяйственным спосо-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бом, всего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8.5.1 материалы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8.5.2 заработная плата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8.5.3 социальный налог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Подпись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об утверждении тарифов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(цен, ставок сборов) и тарифной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сметы на услуги субъектов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субъекта_________________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Тарифная смета на услуги по оказанию дополнительных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операций, связанных с перевозкой грузов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железнодорожным транспортом на ____год*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 |    Наименование показателей **  |Единица  |Проект субъекта|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  |                                 |измерения|естественной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       |         |монополии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_____|_________________________________|_________|_______________|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|                 2               |    3    |      4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_____|_________________________________|_________|_______________|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     Затраты на 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товаров и предоставление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услуг, всего                    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 Материальные затраты,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 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  материалы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   топливо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   электроэнергия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 Затраты на оплату труда,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 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   заработная плата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   социальный налог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 Амортизация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 и нематериальных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активов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 Ремонт, всего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   капитальный ремонт,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приводящий к увеличению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стоимости основных средств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 Прочие затраты, всего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   услуги связи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   командировочные расходы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   канцелярские расходы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   подготовка кадров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5.5   другие затраты (необходимо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расшифровать)                       -//-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    Расходы периода, всего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 Общие и административные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всего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   заработная плата админист-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ративного 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   социальный налог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6.3   амортизация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 и нематериальных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   услуги сторонних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организаций, всего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6.4.1 коммунальные услуги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6.5   командировочные расходы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6.6   другие расходы (необходимо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расшифровать)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 Расходы на выплату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вознаграждения (интереса)           -//-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   Всего затрат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    Прибыль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     Всего доходов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    Сборы за дополнительные             натур.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операции, связанные с               показатель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перевозкой грузов                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 Справочно: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   Среднесписочная числен-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ность работников, всего              человек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8.1.1 производственного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персонала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8.1.2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персонала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8.2   Среднемесячная заработная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плата, всего           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8.2.1 производственного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8.2.2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персонала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8.3   Капитальный ремонт,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приводящий к увеличению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стоимости основных средств        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8.4   Капитальные вложения,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осуществляемые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прибыли и (или) амортиза-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ционных отчислений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(необходимо расшифровать)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8.5   Текущий ремонт, выполняе-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мый хозяйственным спосо-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бом, всего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8.5.1 материалы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8.5.2 заработная плата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8.5.3 социальный налог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- представляется отдельно по каждому виду дополнительных операций, связанных с перевозкой грузов, подлежащих государственному регулированию в соответствии с законодательством о естественных монополиях.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состоянию на 1 октября 2003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сбор за хранение грузов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сбор за взвешивание груза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сбор за проверку веса груза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сбор за дезинсекцию вагонов и зерновых щитов, зараженных амбарными вредителями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сбор за подачу и уборку вагонов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задержка стрелка военизированной охраной (ВОХР)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сборы за передачу предварительной информации о подходе грузов, вагонов и контейнеров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ставки сборов за экспедиционные операции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по заявкам грузоотправителей подвижным составом срочных и других перевозок грузов, не вошедших в месячный план перевозок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услуги по переадресовке грузов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сбор за предъявление груза ранее назначенного дня погрузки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Подпись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об утверждении тарифов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(цен, ставок сборов) и тарифной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сметы на услуги субъектов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субъекта_________________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Тарифная смета на услуги по перевозке пассажиров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железнодорожным транспортом в республиканском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 международном сообщениях, кроме перевозок пассажиров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 поездах, сформированных из вагонов испанской фирмы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"Patentes Talgo SA"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 |Наименование показателей*| Единица |Проект субъекта естест-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  |                         |измерения|венной монополии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 |         |-------------------------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 |         |перевозка|перевозка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 |         |пассажи- |пассажиров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 |         |ров в    |международном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 |         |республи-|сообщении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 |         |канском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 |         |сообщении|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_____|_________________________|_________|_________|_______________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|            2            |    3    |    4    |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_____|_________________________|_________|_________|_______________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     Затраты на 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товаров и предоставление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услуг, всего           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 Материальные затраты,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  материалы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   топливо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   электроэнергия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 Затраты на оплату труда,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   заработная плата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   социальный налог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 Амортизация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 и нематериальных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активов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 Ремонт, всего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   капитальный ремонт,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приводящий к увеличению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стоимости основных средств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 Прочие затраты, всего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   услуги связи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   командировочные расходы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   канцелярские расходы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   подготовка кадров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5.5   другие затраты (необходимо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расшифровать)                -//-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    Расходы периода, всего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 Общие и административные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всего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   заработная плата админист-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ративного 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   социальный налог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6.3   амортизация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 и нематериальных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   услуги сторонних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организаций, всего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6.4.1 аудиторские, консалтин-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говые и информационные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6.4.2 услуги банка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6.4.3 коммунальные услуги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6.5   командировочные расходы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6.6   представительские расходы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6.7   налоги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6.8   другие расходы (необходимо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расшифровать)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 Расходы на выплату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вознаграждения (интереса)    -//-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   Всего затрат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    Прибыль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     Всего доходов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    Объем оказанных услуг по     млн.пасс.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перевозке пассажиров в       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поездах, сформированных   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вагонов испанской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фирмы "Patentes Talgo SA"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VII   Коэффициент изменения         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 Справочно: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   Среднесписочная числен-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ность работников, всего      человек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8.1.1 производственного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персонала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8.1.2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персонала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8.2   Среднемесячная заработная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плата, всего   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8.2.1 производственного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8.2.2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персонала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8.3   Капитальный ремонт,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приводящий к увеличению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стоимости основных средств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8.4   Капитальные вложения,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осуществляемые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прибыли и (или) амортиза-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ционных отчислений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(необходимо расшифровать)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8.5   Текущий ремонт, выполняе-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мый хозяйственным спосо-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бом, всего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8.5.1 материалы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8.5.2 заработная плата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8.5.3 социальный налог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Подпись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об утверждении тарифов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(цен, ставок сборов) и тарифной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сметы на услуги субъектов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субъекта_________________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Тарифная смета на услуги по перевозке багажа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грузобагажа железнодорожным транспортом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республиканском и международном сообщениях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на ____год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 |Наименование показателей*| Единица |Проект субъекта естест-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  |                         |измерения|венной монополии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 |         |-------------------------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 |         |перевозка|перевозка бага-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 |         |багажа и |жа и грузобага-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 |         |грузоба- |жа в междуна-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 |         |гажа в   |родном сообще-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 |         |республи-|нии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 |         |канском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 |         |сообщении|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_____|_________________________|_________|_________|_______________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|            2            |    3    |    4    |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_____|_________________________|_________|_________|_______________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     Затраты на 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товаров и предоставление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услуг, всего           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 Материальные затраты,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  материалы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   топливо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   электроэнергия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 Затраты на оплату труда,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   заработная плата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   социальный налог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 Амортизация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 и нематериальных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активов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 Ремонт, всего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   капитальный ремонт,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приводящий к увеличению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стоимости основных средств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 Прочие затраты, всего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   услуги связи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   командировочные расходы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   канцелярские расходы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   подготовка кадров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5.5   другие затраты (необходимо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расшифровать)                -//-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    Расходы периода, всего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 Общие и административные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всего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   заработная плата админист-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ративного 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   социальный налог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6.3   амортизация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 и нематериальных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   услуги сторонних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организаций, всего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6.4.1 аудиторские, консалтин-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говые и информационные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6.4.2 услуги банка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6.4.3 коммунальные услуги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6.5   командировочные расходы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6.6   представительские расходы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6.7   налоги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6.8   другие расходы (необходимо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расшифровать)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 Расходы на выплату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вознаграждения (интереса)    -//-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   Всего затрат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    Прибыль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     Всего доходов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    Объем оказанных услуг по     млн.ткм.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перевозке багажа и грузо- 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багажа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 Справочно: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   Среднесписочная числен-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ность работников, всего      человек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8.1.1 производственного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персонала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8.1.2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персонала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8.2   Среднемесячная заработная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плата, всего   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8.2.1 производственного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8.2.2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персонала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8.3   Капитальный ремонт,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приводящий к увеличению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стоимости основных средств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8.4   Капитальные вложения,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осуществляемые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прибыли и (или) амортиза-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ционных отчислений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(необходимо расшифровать)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8.5   Текущий ремонт, выполняе-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мый хозяйственным спосо-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бом, всего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8.5.1 материалы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8.5.2 заработная плата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8.5.3 социальный налог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Подпись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об утверждении тарифов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(цен, ставок сборов) и тарифной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сметы на услуги субъектов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субъекта_________________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Тарифная смета на услуги по перевозке почтовых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отправлений железнодорожным транспортом на ____год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 |    Наименование показателей *   |Единица  |Проект субъек-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  |                                 |измерения|та естествен-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       |         |ной монополии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_____|_________________________________|_________|_______________|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|                 2               |    3    |        4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_____|_________________________________|_________|_______________|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     Затраты на 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товаров и предоставление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услуг, всего                    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 Материальные затраты,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  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  материалы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   топливо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   электроэнергия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 Затраты на оплату труда,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  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   заработная плата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   социальный налог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 Амортизация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 и нематериальных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активов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 Ремонт, всего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   капитальный ремонт,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приводящий к увеличению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стоимости основных средств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 Прочие затраты, всего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   услуги связи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   командировочные расходы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   канцелярские расходы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   подготовка кадров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5.5   другие затраты (необходимо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расшифровать)                        -//-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    Расходы периода, всего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 Общие и административные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всего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   заработная плата админист-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ративного 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   социальный налог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6.3   амортизация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 и нематериальных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   услуги сторонних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организаций, всего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6.4.1 услуги банка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6.4.2 коммунальные услуги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6.4.3 аудиторские, консалтинговые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информационные услуги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6.5   командировочные расходы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6.6   представительские расходы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6.7   налоги 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6.8   другие расходы (необходимо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расшифровать)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 Расходы на выплату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вознаграждения (интереса)            -//-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   Всего затрат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    Прибыль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     Всего доходов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    Объем оказанных услуг по             млн.вагоно-км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перевозке почтовых отправлений    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 Справочно: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   Среднесписочная числен-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ность работников, всего              человек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8.1.1 производственного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персонала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8.1.2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персонала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8.2   Среднемесячная заработная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плата, всего           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8.2.1 производственного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8.2.2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персонала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8.3   Капитальный ремонт,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приводящий к увеличению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стоимости основных средств        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8.4   Капитальные вложения,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осуществляемые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прибыли и (или) амортиза-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ционных отчислений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(необходимо расшифровать)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8.5   Текущий ремонт, выполняе-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мый хозяйственным спосо-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бом, всего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8.5.1 материалы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8.5.2 заработная плата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8.5.3 социальный налог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Подпись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об утверждении тарифов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(цен, ставок сборов) и тарифной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сметы на услуги субъектов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субъекта________________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Тарифная смета на услуги подъездных путей на____год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  |    Наименование показателей *  |Единица  |Проект субъек-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   |                                |измерения|та естествен-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 |         |ной монополии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______|________________________________|_________|_______________|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 |                2               |    3    |        4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______|________________________________|_________|_______________|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     Затраты на 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товаров и предоставление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услуг, всего                    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 Материальные затраты,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  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  материалы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   топливо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   электроэнергия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 Затраты на оплату труда,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  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   заработная плата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   социальный налог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 Амортизация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 и нематериальных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активов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 Ремонт, всего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   капитальный ремонт,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приводящий к увеличению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стоимости основных средств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 Прочие затраты, всего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   услуги связи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   командировочные расходы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   канцелярские расходы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   подготовка кадров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5.5   другие затраты (необходимо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расшифровать)                        -//-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    Расходы периода, всего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 Общие и административные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всего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   заработная плата админист-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ративного 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   социальный налог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6.3   амортизация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 и нематериальных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   услуги сторонних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  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6.4.1 аудиторские, консалтинговые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информационные услуги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6.4.2 услуги банка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6.4.3 коммунальные услуги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6.5   командировочные расходы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6.6   представительские расходы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6.7   налоги 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6.8   другие расходы (необходимо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расшифровать)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 Расходы на выплату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вознаграждения (интереса)            -//-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   Всего затрат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    Прибыль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     Всего доходов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    Объем оказанных услуг                вагонов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 Справочно: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   Среднесписочная числен-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ность работников, всего              человек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8.1.1 производственного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персонала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8.1.2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персонала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8.2   Среднемесячная заработная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плата, всего           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8.2.1 производственного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8.2.2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персонала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8.3   Капитальный ремонт,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приводящий к увеличению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стоимости основных средств        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8.4   Капитальные вложения,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осуществляемые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прибыли и (или) амортиза-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ционных отчислений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(необходимо расшифровать)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8.5   Текущий ремонт, выполняе-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мый хозяйственным способом,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  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8.5.1 материалы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8.5.2 заработная плата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8.5.3 социальный налог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Подпись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об утверждении тарифов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(цен, ставок сборов) и тарифной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сметы на услуги субъектов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субъекта________________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Тарифная смета на услуги морского порта**,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на _____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 |    Наименование показателей     |Единица  |Проект субъек-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  |                                 |измерения|та естествен-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       |         |ной монополии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_____|_________________________________|_________|_______________|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|                2                |    3    |       4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_____|_________________________________|_________|_______________|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     Затраты на 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товаров и предоставление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услуг, всего                    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 Материальные затраты,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  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  материалы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   топливо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   электроэнергия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 Затраты на оплату труда,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  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   заработная плата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   социальный налог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 Амортизация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 и нематериальных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активов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 Ремонт, всего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   капитальный ремонт,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приводящий к увеличению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стоимости основных средств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 Прочие затраты*, всего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   услуги связи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   командировочные расходы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   хозяйственные расходы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   подготовка кадров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5.5   охрана труда и техника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безопасности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5.6   другие затраты*, всего               -//-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    Расходы периода, всего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 Общие и административные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всего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   заработная плата админист-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ративного 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   социальный налог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6.3   амортизация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 и нематериальных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   коммунальные услуги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6.5   услуги сторонних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  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6.5.1 аудиторские, консалтинговые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информационные услуги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6.5.2 услуги банка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6.6   командировочные расходы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6.7   представительские расходы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6.8   налоги 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6.9   другие расходы (необходимо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расшифровать)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 Расходы на выплату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вознаграждений (интереса)            -//-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   Всего затрат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    Прибыль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     Всего доходов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    Объем оказанных услуг                натуральн.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выраж.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VII   Тариф (без НДС)                      тенге/1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 Справочно: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   Среднесписочная числен-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ность работников, всего              человек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8.1.1 производственного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персонала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8.1.2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персонала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8.2   Среднемесячная заработная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плата, всего           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8.2.1 производственного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8.2.2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персонала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8.3   Капитальный ремонт,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приводящий к увеличению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стоимости основных средств        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8.4   Капитальные вложения,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осуществляемые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прибыли и (или) амортиза-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ционных отчислений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(необходимо расшифровать)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8.5   Текущий (планово-предупреди-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тельный ремонт, выполняемый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хозяйственным способом, всего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8.5.1 материалы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8.5.2 заработная плата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8.5.3 социальный налог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- затраты при необходимости могут быть расширены или дополнены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- предоставляется раздельно по каждому виду оказываемых услуг портов, подлежащих государственному регулированию в соответствии с законодательством о естественных монополиях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состоянию на 1 октября 2003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погрузо-разгрузочные работы, выполняемые силами и средствами морского 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погрузо-разгрузочные работы, выполняемые силами и средствами клиента;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корабельные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маячные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причальные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услуги за проход каналом;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якорные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швартовые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услуги в сфере природоохранных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карантинные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Подпись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об утверждении тарифов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(цен, ставок сборов) и тарифной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сметы на услуги субъектов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субъекта_________________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Тарифная смета на аэронавигационное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воздушных судов в воздушном пространстве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Казахстан на _______год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  |Наименование показа- |Единица  |Проект субъекта естествен-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   |телей*               |измерения|ной монополии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 |         |----------------------------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 |         |для   |для казах-|для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 |         |иност-|станских  |станских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 |         |ранных|авиакомпа-|авиакомпа-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 |         |авиа- |ний, осу- |ний, 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 |         |компа-|ществляю- |ществляю-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 |         |ний   |щих регу- |щих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 |         |      |лярные    |народные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 |         |      |внутренние|воздушные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 |         |      |воздушные |перевозки,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 |         |      |перевозки |а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 |         |      |          |нерегуляр-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 |         |      |          |ные внут-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 |         |      |          |ренние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 |         |      |          |воздушные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 |         |      |          |перевозки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______|_____________________|_________|______|__________|__________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 |          2          |    3    |   4  |     5    |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______|_____________________|_________|______|__________|__________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      Затраты на производ-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ство товаров и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доставление услуг,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всего              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 Материальные затраты,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   материалы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    топливо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    электроэнергия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  Затраты на оплату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труда, всего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    заработная плата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    социальный налог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  Амортизация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 и немате-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риальных активов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 Ремонт, всего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    капитальный ремонт,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 приводящий к уве-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личению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основных средств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 Прочие затраты,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всего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    услуги связи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    командировочные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расходы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    канцелярские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расходы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    подготовка кадров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5.5    другие затраты,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(необходимые рас-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шифровать)                -//-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     Расходы периода,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всего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  Общие и административ-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ные расходы, всего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    заработная плата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персонала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    социальный налог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6.3    услуги банка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    амортизация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 и нематериаль-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ных активов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6.5    коммунальные услуги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6.6    услуги сторонних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организаций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6.6.1  аудиторские услуги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6.6.2  консалтинговые услуги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6.6.3  информационные услуги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6.7    командировочные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расходы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6.8    представительские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расходы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6.9    налоги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6.10   другие расходы (необ-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ходимо расшифровать)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  Расходы на выплату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(интереса)                -//-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    Всего затрат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     Прибыль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      Всего доходов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     Объем оказанных услуг     самолето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VII    Тариф (без НДС)          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  Справочно: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    Среднесписочная числен-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ность работников,         человек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8.1.1  производственного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персонала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8.1.2 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персонала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8.2    Среднемесячная заработ-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ная плата, всего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8.2.1  производственного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8.2.2 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персонала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8.3    Капитальный ремонт,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приводящий к увеличению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стоимости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                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8.4    Капитальные вложения,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осуществляемые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прибыли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амортизационных отчис-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лений (необходимо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расшифровать)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8.5    Текущий ремонт, выпол-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няемый хозяйственным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способом, всего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8.5.1  материалы на ремонт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8.5.2  заработная плата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8.5.3  социальный налог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Подпись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об утверждении тарифов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(цен, ставок сборов) и тарифной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сметы на услуги субъектов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субъекта_________________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Тарифная смета за аэронавигационное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воздушных судов в районе аэродрома на _________год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  |Наименование показа- |Единица  |Проект субъекта естествен-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   |телей*               |измерения|ной монополии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 |         |----------------------------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 |         |для   |для казах-|для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 |         |иност-|станских  |станских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 |         |ранных|авиакомпа-|авиакомпа-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 |         |авиа- |ний, осу- |ний, 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 |         |компа-|ществляю- |ществляю-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 |         |ний   |щих регу- |щих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 |         |      |лярные    |народные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 |         |      |внутренние|воздушные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 |         |      |воздушные |перевозки,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 |         |      |перевозки |а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 |         |      |          |нерегуляр-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 |         |      |          |ные внут-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 |         |      |          |ренние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 |         |      |          |воздушные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 |         |      |          |перевозки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______|_____________________|_________|______|__________|__________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 |          2          |    3    |   4  |     5    |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______|_____________________|_________|______|__________|__________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      Затраты на производ-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ство товаров и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доставление услуг,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всего              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 Материальные затраты,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   материалы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    топливо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    электроэнергия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  Затраты на оплату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труда, всего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    заработная плата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    социальный налог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  Амортизация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 и немате-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риальных активов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 Ремонт, всего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    капитальный ремонт,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 приводящий к уве-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личению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основных средств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 Прочие затраты,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всего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    услуги связи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    командировочные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расходы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    канцелярские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расходы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    подготовка кадров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5.5    другие затраты,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(необходимые рас-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шифровать)                -//-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     Расходы периода,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всего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  Общие и административ-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ные расходы, всего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    заработная плата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персонала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    социальный налог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6.3    услуги банка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    амортизация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 и нематериаль-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ных активов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6.5    коммунальные услуги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6.6    услуги сторонних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организаций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6.6.1  аудиторские услуги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6.6.2  консалтинговые услуги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6.6.3  информационные услуги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6.7    командировочные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расходы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6.8    представительские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расходы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6.9    налоги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6.10   другие расходы (необ-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ходимо расшифровать)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  Расходы на выплату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(интереса)                -//-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    Всего затрат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     Прибыль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      Всего доходов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     Объем оказанных услуг     тонн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VII    Тариф (без НДС)          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  Справочно: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    Среднесписочная числен-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ность работников,         человек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8.1.1  производственного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персонала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8.1.2 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персонала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8.2    Среднемесячная заработ-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ная плата, всего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8.2.1  производственного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8.2.2 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персонала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8.3    Капитальный ремонт,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приводящий к увеличению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стоимости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                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8.4    Капитальные вложения,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осуществляемые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прибыли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амортизационных отчис-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лений (необходимо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расшифровать)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8.5    Текущий ремонт, выпол-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няемый хозяйственным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способом, всего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8.5.1  материалы на ремонт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8.5.2  заработная плата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8.5.3  социальный налог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Подпись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</w:p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об утверждении тарифов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(цен, ставок сборов) и тарифной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сметы на услуги субъектов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субъекта________________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Тарифная смета на аэропортовые услуги**, на _____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  |    Наименование показателей     |Единица  |Проект субъек-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   |                                 |измерения|та естествен-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 |         |ной монополии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______|_________________________________|_________|_______________|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 |                2                |    3    |       4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______|_________________________________|_________|_______________|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      Затраты на 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товаров и предоставление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услуг, всего                   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 Материальные затраты,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всего 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   материалы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    топливо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    электроэнергия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  Затраты на оплату труда,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всего  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    заработная плата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    социальный налог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  Амортизация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 и нематериальных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активов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 Ремонт, всего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    капитальный ремонт,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приводящий к увеличению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стоимости основных средств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 Прочие затраты*, всего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    услуги связи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    командировочные расходы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    подготовка кадров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    другие затраты (необходимо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расшифровать)                        -//-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     Расходы периода, всего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  Общие и административные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расходы, всего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    заработная плата админист-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ративного 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    социальный налог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6.3    амортизация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 и нематериальных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    услуги сторонних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всего  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6.4.1  аудиторские, консалтинговые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информационные услуги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6.4.2  услуги банка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6.4.3  коммунальные услуги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6.5    командировочные расходы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6.6    представительские расходы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6.7    налоги 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6.8    другие расходы (необходимо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расшифровать)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  Расходы на выплату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вознаграждений                       -//-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    Всего затрат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     Прибыль  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      Всего доходов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     Объем оказанных услуг               натуральн.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выраж.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VII    Тариф (без НДС)                     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  Справочно: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    Среднесписочная числен-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ность работников, всего              человек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8.1.1  производственного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персонала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8.1.2 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персонала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8.2    Среднемесячная заработная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плата, всего           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8.2.1  производственного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8.2.2 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персонала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8.3    Капитальный ремонт,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приводящий к увеличению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стоимости основных средств        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8.4    Капитальные вложения,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осуществляемые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прибыли и (или) амортиза-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ционных отчислений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(необходимо расшифровать)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8.5    Текущий ремонт, выполняемый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хозяйственным способом, всего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8.5.1  материалы       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8.5.2  заработная плата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8.5.3  социальный налог           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- затраты при необходимости могут быть расширены или дополнены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- предоставляется отдельно по каждому виду оказываемых услуг, подлежащих государственному регулированию в соответствии с законодательством о естественных монополиях.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состоянию на 1 октября 2003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взлет-посадки;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авиационной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обслуживание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обработка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встречи-выпуска;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техническое обслуживание по транзитной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авиа ГСМ.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Подпись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28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об утверждении тарифов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(цен, ставок сборов) и тарифной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сметы на услуги субъектов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субъекта 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Отчет об исполнении тарифной сметы на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наименование вида услуг (товаров, работ)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субъекта естественной монополии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за _______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|Наименование|Единица|Предусмотрено|Фактически |Отклоне-|Причины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п/п|показателей |измере-|в утвержден- |сложившиеся|ние, в %|откло-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тарифной  |ния    |ной тарифной |показатели |        |нения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 сметы    |       |смете        |тарифной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     |             |сметы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___|____________|_______|_____________|___________|________|_______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___|____________|_______|_____________|___________|________|_______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___|____________|_______|_____________|___________|________|_______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