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1f5d" w14:textId="1581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N 18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16 сентября 2003 года N 149. Зарегистрирован в Министерстве юстиции Республики Казахстан 11 октября 2003 года N 2522. Утратил силу - приказом Министра экономики и бюджетного планирования РК от 02.06.2005г. N 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 Министра экономики и бюджетного 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Республики Казахстан 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соответствии со статьей 27 Закона Республики Казахстан от 24 марта 1998 года "О нормативных правовых актах" и в связи с принятием постановления Правительства Республики Казахстан от 24 декабря 2004 года N 1362 "Об утверждении Единой бюджетной классификации Республики Казахстан"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приказы по Единой бюджетной классификации согласно приложению к настоящему приказу.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Настоящий приказ вводится в действие с даты подписания и распространяется на отношения, возникшие с 1 января 2005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Приложение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к приказу Министра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экономики и бюджетного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планирования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Республики Казахстан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            от 02.06.2005г. N 75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Перечень приказов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по Единой бюджетной классификации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48. Приказ Министра экономики и бюджетного планирования Республики Казахстан от 16 сентября 2003 года N 149 "О внесении изменений и дополнений N 18 в приказ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  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экономики и бюджетного планирования Республики Казахстан от 23 сентября 2002 года N 3 "Об утверждении Единой бюджетной классификации Республики Казахстан", зарегистрированный за N 2012 (
</w:t>
      </w:r>
      <w:r>
        <w:rPr>
          <w:rFonts w:ascii="Times New Roman"/>
          <w:b w:val="false"/>
          <w:i w:val="false"/>
          <w:color w:val="000000"/>
          <w:sz w:val="28"/>
        </w:rPr>
        <w:t xml:space="preserve"> N 5 </w:t>
      </w:r>
      <w:r>
        <w:rPr>
          <w:rFonts w:ascii="Times New Roman"/>
          <w:b w:val="false"/>
          <w:i w:val="false"/>
          <w:color w:val="000000"/>
          <w:sz w:val="28"/>
        </w:rPr>
        <w:t>
 от 1 октября 2002 года - зарегистрированный за N 2013,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17 октября 2002 года - зарегистрированный за N 2018,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27 </w:t>
      </w:r>
      <w:r>
        <w:rPr>
          <w:rFonts w:ascii="Times New Roman"/>
          <w:b w:val="false"/>
          <w:i w:val="false"/>
          <w:color w:val="000000"/>
          <w:sz w:val="28"/>
        </w:rPr>
        <w:t>
 от 25 ноября 2002 года - зарегистрированный за N 2094,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 </w:t>
      </w:r>
      <w:r>
        <w:rPr>
          <w:rFonts w:ascii="Times New Roman"/>
          <w:b w:val="false"/>
          <w:i w:val="false"/>
          <w:color w:val="000000"/>
          <w:sz w:val="28"/>
        </w:rPr>
        <w:t>
 от 6 декабря 2002 года - зарегистрированный за N 2101,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43 </w:t>
      </w:r>
      <w:r>
        <w:rPr>
          <w:rFonts w:ascii="Times New Roman"/>
          <w:b w:val="false"/>
          <w:i w:val="false"/>
          <w:color w:val="000000"/>
          <w:sz w:val="28"/>
        </w:rPr>
        <w:t>
 от 14 декабря 2002 года - зарегистрированный за N 2086,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52 </w:t>
      </w:r>
      <w:r>
        <w:rPr>
          <w:rFonts w:ascii="Times New Roman"/>
          <w:b w:val="false"/>
          <w:i w:val="false"/>
          <w:color w:val="000000"/>
          <w:sz w:val="28"/>
        </w:rPr>
        <w:t>
 от 6 января 2003 года - зарегистрированный за N 2119,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 </w:t>
      </w:r>
      <w:r>
        <w:rPr>
          <w:rFonts w:ascii="Times New Roman"/>
          <w:b w:val="false"/>
          <w:i w:val="false"/>
          <w:color w:val="000000"/>
          <w:sz w:val="28"/>
        </w:rPr>
        <w:t>
 от 21 января 2003 года - зарегистрированный за N 2170,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 </w:t>
      </w:r>
      <w:r>
        <w:rPr>
          <w:rFonts w:ascii="Times New Roman"/>
          <w:b w:val="false"/>
          <w:i w:val="false"/>
          <w:color w:val="000000"/>
          <w:sz w:val="28"/>
        </w:rPr>
        <w:t>
 от 27 января 2003 года - зарегистрированный за N 2184,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 </w:t>
      </w:r>
      <w:r>
        <w:rPr>
          <w:rFonts w:ascii="Times New Roman"/>
          <w:b w:val="false"/>
          <w:i w:val="false"/>
          <w:color w:val="000000"/>
          <w:sz w:val="28"/>
        </w:rPr>
        <w:t>
 от 11 марта 2003 года - зарегистрированный за N 2223,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62 </w:t>
      </w:r>
      <w:r>
        <w:rPr>
          <w:rFonts w:ascii="Times New Roman"/>
          <w:b w:val="false"/>
          <w:i w:val="false"/>
          <w:color w:val="000000"/>
          <w:sz w:val="28"/>
        </w:rPr>
        <w:t>
 от 9 апреля 2003 года - зарегистрированный за N 2263,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78 </w:t>
      </w:r>
      <w:r>
        <w:rPr>
          <w:rFonts w:ascii="Times New Roman"/>
          <w:b w:val="false"/>
          <w:i w:val="false"/>
          <w:color w:val="000000"/>
          <w:sz w:val="28"/>
        </w:rPr>
        <w:t>
 от 5 мая 2003 года - зарегистрированный за N 2267,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101 </w:t>
      </w:r>
      <w:r>
        <w:rPr>
          <w:rFonts w:ascii="Times New Roman"/>
          <w:b w:val="false"/>
          <w:i w:val="false"/>
          <w:color w:val="000000"/>
          <w:sz w:val="28"/>
        </w:rPr>
        <w:t>
 от 13 июня 2003 года - зарегистрированный за N 2393,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109 </w:t>
      </w:r>
      <w:r>
        <w:rPr>
          <w:rFonts w:ascii="Times New Roman"/>
          <w:b w:val="false"/>
          <w:i w:val="false"/>
          <w:color w:val="000000"/>
          <w:sz w:val="28"/>
        </w:rPr>
        <w:t>
 от 30 июня 2003 года - зарегистрированный за N 2408,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 </w:t>
      </w:r>
      <w:r>
        <w:rPr>
          <w:rFonts w:ascii="Times New Roman"/>
          <w:b w:val="false"/>
          <w:i w:val="false"/>
          <w:color w:val="000000"/>
          <w:sz w:val="28"/>
        </w:rPr>
        <w:t>
 от 22 июля 2003 года - зарегистрированный за N 2442,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133 </w:t>
      </w:r>
      <w:r>
        <w:rPr>
          <w:rFonts w:ascii="Times New Roman"/>
          <w:b w:val="false"/>
          <w:i w:val="false"/>
          <w:color w:val="000000"/>
          <w:sz w:val="28"/>
        </w:rPr>
        <w:t>
 от 29 июля 2003 года - зарегистрированный за N 2446,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134 </w:t>
      </w:r>
      <w:r>
        <w:rPr>
          <w:rFonts w:ascii="Times New Roman"/>
          <w:b w:val="false"/>
          <w:i w:val="false"/>
          <w:color w:val="000000"/>
          <w:sz w:val="28"/>
        </w:rPr>
        <w:t>
 от 30 июля 2003 года - зарегистрированный за N 2421)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Единой бюджетной классификации Республики Казахстан, утвержденной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в классификации доходов бюджета: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2 "Неналоговые поступления" в классе 01 "Доходы от предпринимательской деятельности и собственности" в подклассе 3 "Прочие доходы от предпринимательской деятельности и собственности" дополнить спецификой 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 Плата за продажу права аренды земельных участков";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категории 3 "Доходы от операций с капиталом" в классе 03 "Продажа земли и нематериальных активов" в подклассе 1 "Продажа земли и нематериальных активов" дополнить спецификой 04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 Поступления от продажи государством земельных участков сельскохозяйственного назначения в частную собственность";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в функциональной классификации расходов: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 "Государственные услуги общего характера":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подфункции 2 "Финансовая деятельность":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105 "Аппарат акима" программу 041 "Организация обеспечения работы по выдаче разовых талонов на рынках"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"041 Организация обеспечения сбора местных налогов и работы по выдаче разовых талонов на рынках";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276 "Генеральная дирекция специальной экономической зоны "Астана - новый город" дополнить программой 032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"032 Капитальный ремонт административных зданий Генеральной дирекции специальной экономической зоны "Астана - новый город";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по администратору программ 277 "Исполнительный орган по специальной экономической зоне "Морпорт Актау" дополнить программой 030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"030 Капитальный ремонт административных зданий исполнительного органа по специальной экономической зоне "Морпорт Актау";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5 "Здравоохранение" в подфункции 2 "Охрана здоровья населения" по администратору программ 278 "Исполнительный орган санитарно-эпидемиологического надзора, финансируемый из местного бюджета":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дополнить программами 034, 035, 036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"034 Капитальный ремонт административных зданий исполнительных органов санитарно-эпидемиологического 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"035 Капитальный ремонт учреждений санитарно-эпидемиологического 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"036 Укрепление материально-технической базы исполнительных органов санитарно-эпидемиологического надзора";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функциональной группе 10 "Сельское, водное, лесное, рыбное хозяйство и охрана окружающей среды" в подфункции 5 "Охрана окружающей среды" по администратору программ 256 "Исполнительный орган по природопользованию и охране окружающей среды, финансируемый из местного бюджета" дополнить программой 033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"033 Капитальный ремонт административных зданий исполнительных органов по природопользованию и охране окружающей среды".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Департаменту методологии бюджетного процесса и функционального анализа (Д. М. Шаженова) совместно с Юридическим управлением (М. Д. Айтенов)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