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86ec" w14:textId="0518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фармации, фармацевтической и медицинской промышленности Министерства здравоохранения
Республики Казахстан от 27 августа 2002 года N 110 "Об утверждении Перечня лекарственных средств, отпускаемых без рецепта", зарегистрированного в 
 Министерстве юстиции Республики Казахстан от 3 октября 2002 года N 1995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фармации, фармацевтической и медицинской промышленности Министерства здравоохранения Республики Казахстан от 25 сентября 2003 года N 136. Зарегистрирован в Министерстве юстиции Республики Казахстан 6 октября 2003 года N 2515.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лекарственного обеспечения и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2000 года N 1624 "Об утверждении Правил лицензирования деятельности, связанной с изготовлением и реализацией лечебных препаратов",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фармации, фармацевтической и медицинской промышленности Министерства здравоохранения Республики Казахстан от 27 августа 2002 года N 110 "Об утверждении Перечня лекарственных средств, отпускаемых без рецепта" (зарегистрированного в Министерстве юстиции Республики Казахстан от 3 октября 2002 года N 1995, опубликованного в информационно-аналитическом журнале "Фармация Казахстана" в январе 2003 года)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Перечень лекарственных средств, отпускаемых без рецепта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Пак Л.Ю.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вступает в силу с момента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приказу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фармации, фармацевтической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медицинской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25 сентября 2003г. N 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"О внесении дополнений в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Комитета фармации,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фармацевтической и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27 августа 2002 года N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"Об утверждении Перечня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средств, отпускаемых без рецепта",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зарегистрированного в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3 октября 2002 года N 1995"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зарегистрированных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лекарственных средств, подлежащих отпуску без рецепта врача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1. Список однокомпонентных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 |Международное непатен-|Торговое название|Лекарственная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|тованное название     |                 |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_____|______________________|_________________|___________________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 Метилпреднизолон       Адвантан           Крем,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Азелаиновая кислота    Скинорен           Крем в тубах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Амброксол              Лазолван,          Сироп,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Мукорал, Солфран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Апилак                 Апилак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Ацикловир              Ацигерпин,         Крем,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Ацикловир,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Ациклостад,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Виролекс,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Герперакс,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Зовиракс,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Медовир, Цикловир,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Цитивир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Беклометазон           Беконазе, Насобек,  Спрей назальный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Бетаникомилон          Бетаникомилон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                       Бифидумбактерин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форте,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Бифидумбактерин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сухой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Глицин                 глицин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Диклофенак             Диклоген, Дикломек, Гель, мазь,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Дикломол ТМ,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Диклофенак,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Диклофенак-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ратиофарм,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Диклофенак Штада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Клотримазол            Менстан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Кромоглициновая        Кромоглицин,        Назальный спрей,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кислота                Кузикром, Лекролин, глазные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Стадаглицин,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Хай-Кром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Ксилометазолин         Гриппостад Рино,    Капли в нос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Ксилорин, Зайносин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      Лакрима             Глазные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Лактулоза              Лаксолак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Лоперамид              Имодиум, диасорб,   Таблетки лингвальные,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лоперамид,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лоперамид Акри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Лоратадин              Агистам, Кларитин,  Таблетки, оральная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Кларидол, Кларифер, суспензия,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Ломилан, Лоратадин-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Кефар, Тирлор,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Тирокс, Эриус,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Эролин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Мебгидролин            Диазолин            Гранулы, таблетки,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 Мебендазол             Вермокс,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Гельминдазол,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Мебамокс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 Миконазол              Миконаз             Оральный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Мирамистин             Мирамистин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Нафтифин               Экзодерил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 Нимесулид              Нимез               Суспензия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Нимулид, Фленим     Гель,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трансдермальный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 Орлистат               Ксеникал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 Пиридоксин             Пиридоксина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         Полисорб МП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 Симетикон              Дисфлатил, Моксал+, Капсулы, эмульсия,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Эспумизан,          таблетки,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Эспумизан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 Сухой экстракт         Проспан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листьев плюща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 Фамотидин              Квамател мини       Таблетки,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пленочной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 Фексофенадин           Телфаст, алтива     Таблетки покрытые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оболочкой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 Флуоциналона ацетонид  Флуцинар            Мазь,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 Хифенадин              Фенкарол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 Хондроитин сульфат     Хондроксид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 Цетиризин              Алсет, Аналергин,   Таблетки,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Зиртек, Зодак,      покрытые оболочкой,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Носмин, Цетризет,   капли для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Цетрин              внутрь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 Эхинацея    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2. Список комбинированных (многокомпонентных)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лекарственных средств, отпускаемых без рецепта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 Наименование          |     Лекарственная форма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      (Торговое название)       |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____|__________________________________|____________________________|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   Аддитива Феррум                    Таблетки шипучие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   Апдил-Н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   Апдил-Тотал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   Апифит с прополисом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   Асыл-май                           Олеогель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   Банеоцин                           Мазь в тубах,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   Брал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   Веторон   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   Викалин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   Витамакс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   Витрум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   Витрум Пренатал Форте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   Вобензим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   Вундэхил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   Гастрацид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   Гаухар, настойка из верблюжьей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колючки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   Гематоген с вит.С, с кокосом,      Плитки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медом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   Гендевит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   Геделикс, Геделикс s.a.            Сироп,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   Гепабене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   Геримакс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   Герифорте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   Гинтон  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   Доктор Мом                         Пастилки,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   Доктор Тайсс Акне, Доктор          Капли, раствор,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Акне лосьон от угрей,        крем от угрей, капсулы,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Аллергол, Доктор      сироп, мазь, аэрозоль,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Аллергол морской спрей,      сироп, гель, жидкость,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Анисовое масло,       спрей, настойка,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Венен гель, Доктор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Геровитал,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капли от гриппа,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мазь окопника с вит. Е,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Мульти-Витамол,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назальный аэрозоль,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Ревма крем интенсив, Доктор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Тайсс Сироп от кашля с подорожником,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Тайсс Эвкалипт,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Экстракт Шалфея,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Эхинацея Форте, Доктор Тайсс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экстракт эхинацеи, Эхинацеи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Доктора Тайсса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   Жантак  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   Зинерит                              Порошок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лосьона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   Иммунорм                             Таблетки,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   Имодиум Плюс                         Таблетки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   Импаза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   Имудон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   Камистад-Гель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   Капивит А+Е Мите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   Капивит А+Е форте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   Кардиофит                            Фитобальзам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   Кислота аскорбиновая с ментолом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   Кислота аскорбиновая с мятой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   КМ-Сеннофит  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   КМ-Глицерофит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   КМ-Калефит   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   КМ-Метрофит  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   Колдрекс Бронхо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   Колдрекс Макс Грипп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   Колдрекс, колдрекс хотрем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   Компливит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   Кызыл май-капс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   Левасил-70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   Левосин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   Липофит                              Олеогель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   Магвит 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   Мефенат     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   Настойка эхинацеи   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   Неодекс       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   Оральная регидратационная соль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   Ордабасы                             Бальзам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   Педитрала (О.Р.С.)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   Пенталгин-П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   Пентовит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   Поливит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   Поливит Бэби                         Капли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   Поливит Нова Вита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   Поливит Юниор                        Таблетки жевательные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   Проктозан                            Мазь,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64.   Пропосан                             Настойка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65.   Псило-Бальзам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66.   Ревит-Уви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67.   Рекофаст  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68.   Релиф                                Суппозиторий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69.   Риниколд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70.   Румалая                        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71.   С-гриппин 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72.   Септилин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   Сетсал                              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74.   Синуфорте                            Порошок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75.   Стрепсилс Плюс Спрей                 Спрей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76.   Суприма Бронхо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77.   Суприма плюс                        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78.   Суприма Лор с ароматом апельсина,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ароматом лимона, с ароматом меда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лимона, с запахом эвкалипта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   Трависил                             Леденцы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80.   Туссамаг                             Сироп без сахара,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сироп, капли,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81.   Уро-ваксом                           Капсулы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82.   Упсавит  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83.   Ферровит 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84.   Флогензим                           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85.   Фрутилакс    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86.   Хайдриллин-ДМ          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   Хлорофиллипт                         Раствор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88.   Эвкалиптовое эфирное масло 100%      Масло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89.   Эвкалиптовый бальзам доктора Тайсса  Мазь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