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a93c" w14:textId="b1aa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для отдельных субъектов финансового рынка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 сентября 2003 года N 324. Зарегистрировано в Министерстве юстиции Республики Казахстан 30 сентября 2003 года N 2509. Утратило силу постановлением Правления Национального Банка Республики Казахстан от 22 сентября 2008 года № 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22.09.2008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подпунктов 1) и 2-1) пункта 6 
</w:t>
      </w:r>
      <w:r>
        <w:rPr>
          <w:rFonts w:ascii="Times New Roman"/>
          <w:b w:val="false"/>
          <w:i w:val="false"/>
          <w:color w:val="000000"/>
          <w:sz w:val="28"/>
        </w:rPr>
        <w:t xml:space="preserve"> статьи 3 </w:t>
      </w:r>
      <w:r>
        <w:rPr>
          <w:rFonts w:ascii="Times New Roman"/>
          <w:b w:val="false"/>
          <w:i w:val="false"/>
          <w:color w:val="000000"/>
          <w:sz w:val="28"/>
        </w:rPr>
        <w:t>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Национального Банка РК от 27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вводится в действие по истечении 14 дней со дня гос.регистрации)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типовой план счетов бухгалтерского учета для отдельных субъектов финансового рынка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Организациям, осуществляющим отдельные виды банковских операций, накопительным пенсионным фондам, организациям, осуществляющим инвестиционное управление пенсионными активами, страховым (перестраховочным) организациям, страховым брокерам и профессиональным участникам рынка ценных бумаг Республики Казахстан не позднее 31 декабря 2003 года провести и завершить работу по доработке используемой информационной системы в соответствии с прилагаемым типовым планом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организаций, осуществляющих отдельные виды банковских операций, накопительных пенсионных фондов, организаций, осуществляющих инвестиционное управление пенсионными активами, страховых (перестраховочных) организаций, страховых брокеров и профессиональных участников рынка ценных бумаг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Абдулину Н.К.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сентября 2003 года N 324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постановлением Правления Национального Банка РК от 27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вводится в действие по истечении 14 дней со дня гос.регистрации).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Типовой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счетов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отдельных субъектов финансового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Типовой план счетов бухгалтерского учета для отдельных субъектов финансового рынка (далее - План счетов) разработан в соответствии с Законами Республики Казахстан "
</w:t>
      </w:r>
      <w:r>
        <w:rPr>
          <w:rFonts w:ascii="Times New Roman"/>
          <w:b w:val="false"/>
          <w:i w:val="false"/>
          <w:color w:val="000000"/>
          <w:sz w:val="28"/>
        </w:rPr>
        <w:t xml:space="preserve"> О бухгалтерском учете и финансовой отчетности </w:t>
      </w:r>
      <w:r>
        <w:rPr>
          <w:rFonts w:ascii="Times New Roman"/>
          <w:b w:val="false"/>
          <w:i w:val="false"/>
          <w:color w:val="000000"/>
          <w:sz w:val="28"/>
        </w:rPr>
        <w:t>
" и "
</w:t>
      </w:r>
      <w:r>
        <w:rPr>
          <w:rFonts w:ascii="Times New Roman"/>
          <w:b w:val="false"/>
          <w:i w:val="false"/>
          <w:color w:val="000000"/>
          <w:sz w:val="28"/>
        </w:rPr>
        <w:t xml:space="preserve"> О секьюритизации </w:t>
      </w:r>
      <w:r>
        <w:rPr>
          <w:rFonts w:ascii="Times New Roman"/>
          <w:b w:val="false"/>
          <w:i w:val="false"/>
          <w:color w:val="000000"/>
          <w:sz w:val="28"/>
        </w:rPr>
        <w:t>
" и определяет порядок отражения операций, совершаемых организациями, осуществляющими отдельные виды банковских операций, накопительными пенсионными фондами, организациями, осуществляющими инвестиционное управление пенсионными активами, страховыми (перестраховочными) организациями, страховыми брокерами, специальными финансовыми компаниями и профессиональными участниками рынка ценных бумаг Республики Казахстан (далее - организации), на счетах бухгалтерского учета для составления финансовой отчетности.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27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вводится в действие по истечении 14 дней со дня гос.регистрации)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 настоящем Плане счетов используются понятия, предусмотренные законодательством Республики Казахстан по вопросам бухгалтерского учета и финансовой отчетности.
</w:t>
      </w:r>
      <w:r>
        <w:br/>
      </w:r>
      <w:r>
        <w:rPr>
          <w:rFonts w:ascii="Times New Roman"/>
          <w:b w:val="false"/>
          <w:i w:val="false"/>
          <w:color w:val="000000"/>
          <w:sz w:val="28"/>
        </w:rPr>
        <w:t>
      3. Настоящий План счетов представляет собой схему группировки финансово-хозяйственных операций в бухгалтерском учете. 
</w:t>
      </w:r>
      <w:r>
        <w:br/>
      </w:r>
      <w:r>
        <w:rPr>
          <w:rFonts w:ascii="Times New Roman"/>
          <w:b w:val="false"/>
          <w:i w:val="false"/>
          <w:color w:val="000000"/>
          <w:sz w:val="28"/>
        </w:rPr>
        <w:t>
      В настоящем Плане счетов приведены наименования групп счетов и названия синтетических счетов с последующей их разбивкой на коды аналитических счетов. Аналитический учет ведется в зависимости от вида оказываемых организациями услуг. 
</w:t>
      </w:r>
      <w:r>
        <w:br/>
      </w:r>
      <w:r>
        <w:rPr>
          <w:rFonts w:ascii="Times New Roman"/>
          <w:b w:val="false"/>
          <w:i w:val="false"/>
          <w:color w:val="000000"/>
          <w:sz w:val="28"/>
        </w:rPr>
        <w:t>
      В настоящем Плане счетов используется следующая кодировка субсчетов:
</w:t>
      </w:r>
      <w:r>
        <w:br/>
      </w:r>
      <w:r>
        <w:rPr>
          <w:rFonts w:ascii="Times New Roman"/>
          <w:b w:val="false"/>
          <w:i w:val="false"/>
          <w:color w:val="000000"/>
          <w:sz w:val="28"/>
        </w:rPr>
        <w:t>
      1) 01-19 "Общие счета", на которых отражаются операции, совершаемые всеми субъектами финансового рынка независимо от вида деятельности;
</w:t>
      </w:r>
      <w:r>
        <w:br/>
      </w:r>
      <w:r>
        <w:rPr>
          <w:rFonts w:ascii="Times New Roman"/>
          <w:b w:val="false"/>
          <w:i w:val="false"/>
          <w:color w:val="000000"/>
          <w:sz w:val="28"/>
        </w:rPr>
        <w:t>
      2) 20-39 "Операции, связанные с банковской деятельностью", на которых отражаются операции, совершаемые организациями, осуществляющими отдельные виды банковских операций, в соответствии с банковским законодательством Республики Казахстан;
</w:t>
      </w:r>
      <w:r>
        <w:br/>
      </w:r>
      <w:r>
        <w:rPr>
          <w:rFonts w:ascii="Times New Roman"/>
          <w:b w:val="false"/>
          <w:i w:val="false"/>
          <w:color w:val="000000"/>
          <w:sz w:val="28"/>
        </w:rPr>
        <w:t>
      3) 40-59 "Операции, связанные со страховой (перестраховочной) деятельностью", на которых отражаются операции, совершаемые страховыми (перестраховочными) организациями и страховыми брокерами;
</w:t>
      </w:r>
      <w:r>
        <w:br/>
      </w:r>
      <w:r>
        <w:rPr>
          <w:rFonts w:ascii="Times New Roman"/>
          <w:b w:val="false"/>
          <w:i w:val="false"/>
          <w:color w:val="000000"/>
          <w:sz w:val="28"/>
        </w:rPr>
        <w:t>
      4) 60-79 "Операции, связанные с деятельностью накопительных пенсионных фондов и организаций, осуществляющих инвестиционное управление пенсионными активами", на которых отражаются операции, совершаемые накопительными пенсионными фондами и организациями, осуществляющими инвестиционное управление пенсионными активами;
</w:t>
      </w:r>
      <w:r>
        <w:br/>
      </w:r>
      <w:r>
        <w:rPr>
          <w:rFonts w:ascii="Times New Roman"/>
          <w:b w:val="false"/>
          <w:i w:val="false"/>
          <w:color w:val="000000"/>
          <w:sz w:val="28"/>
        </w:rPr>
        <w:t>
      5) 80-89 "Операции, связанные с деятельностью профессиональных участников рынка ценных бумаг", на которых отражаются операции, совершаемые профессиональными участниками рынка ценных бумаг.
</w:t>
      </w:r>
      <w:r>
        <w:br/>
      </w:r>
      <w:r>
        <w:rPr>
          <w:rFonts w:ascii="Times New Roman"/>
          <w:b w:val="false"/>
          <w:i w:val="false"/>
          <w:color w:val="000000"/>
          <w:sz w:val="28"/>
        </w:rPr>
        <w:t>
      6) 90-99 "Операции, связанные с деятельностью специальных финансовых компаний", на которых отражаются операции, совершаемые специальными финансовыми компаниями.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27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вводится в действие по истечении 14 дней со дня гос.регистрации)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Счета первых шести классов отражаются в бухгалтерском балансе организаций.
</w:t>
      </w:r>
      <w:r>
        <w:br/>
      </w:r>
      <w:r>
        <w:rPr>
          <w:rFonts w:ascii="Times New Roman"/>
          <w:b w:val="false"/>
          <w:i w:val="false"/>
          <w:color w:val="000000"/>
          <w:sz w:val="28"/>
        </w:rPr>
        <w:t>
      Счета седьмого и восьмого классов отражаются в отчете о прибылях и убытках организаций. 
</w:t>
      </w:r>
      <w:r>
        <w:br/>
      </w:r>
      <w:r>
        <w:rPr>
          <w:rFonts w:ascii="Times New Roman"/>
          <w:b w:val="false"/>
          <w:i w:val="false"/>
          <w:color w:val="000000"/>
          <w:sz w:val="28"/>
        </w:rPr>
        <w:t>
      Счета девятого класса предназначены для учета расходов организаций на производство готовой продукции, выполнение работ и оказание услуг. 
</w:t>
      </w:r>
      <w:r>
        <w:br/>
      </w:r>
      <w:r>
        <w:rPr>
          <w:rFonts w:ascii="Times New Roman"/>
          <w:b w:val="false"/>
          <w:i w:val="false"/>
          <w:color w:val="000000"/>
          <w:sz w:val="28"/>
        </w:rPr>
        <w:t>
      Счета десятого и одиннадцатого классов относятся к забалансовым счетам: счета десятого класса предназначены для учета условных и возможных требований и обязательств организаций; счета одиннадцатого класса являются счетами меморандума.
</w:t>
      </w:r>
      <w:r>
        <w:br/>
      </w:r>
      <w:r>
        <w:rPr>
          <w:rFonts w:ascii="Times New Roman"/>
          <w:b w:val="false"/>
          <w:i w:val="false"/>
          <w:color w:val="000000"/>
          <w:sz w:val="28"/>
        </w:rPr>
        <w:t>
      Счета двенадцатого класса предназначены для учета активов клиентов, находящихся в инвестиционном управлении.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пункт 4 внесены изменения - постановлением Правления Национального Банка Республики Казахстан от 27 января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Типовой план счетов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отдельных субъектов финансового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главу 2 внесены изменения - постановлением Правления Национального Банка Республики Казахстан от 27 января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27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вводится в действие по истечении 14 дней со дня гос.регистрации);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Группа|Счета|Суб- |            Наименование счета
</w:t>
      </w:r>
      <w:r>
        <w:br/>
      </w:r>
      <w:r>
        <w:rPr>
          <w:rFonts w:ascii="Times New Roman"/>
          <w:b w:val="false"/>
          <w:i w:val="false"/>
          <w:color w:val="000000"/>
          <w:sz w:val="28"/>
        </w:rPr>
        <w:t>
счетов|     |счета|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1. Внеоборотные активы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10    Нематериальные активы
</w:t>
      </w:r>
      <w:r>
        <w:br/>
      </w:r>
      <w:r>
        <w:rPr>
          <w:rFonts w:ascii="Times New Roman"/>
          <w:b w:val="false"/>
          <w:i w:val="false"/>
          <w:color w:val="000000"/>
          <w:sz w:val="28"/>
        </w:rPr>
        <w:t>
        101        Лицензионные соглашения
</w:t>
      </w:r>
      <w:r>
        <w:br/>
      </w:r>
      <w:r>
        <w:rPr>
          <w:rFonts w:ascii="Times New Roman"/>
          <w:b w:val="false"/>
          <w:i w:val="false"/>
          <w:color w:val="000000"/>
          <w:sz w:val="28"/>
        </w:rPr>
        <w:t>
        102        Программное обеспечение
</w:t>
      </w:r>
      <w:r>
        <w:br/>
      </w:r>
      <w:r>
        <w:rPr>
          <w:rFonts w:ascii="Times New Roman"/>
          <w:b w:val="false"/>
          <w:i w:val="false"/>
          <w:color w:val="000000"/>
          <w:sz w:val="28"/>
        </w:rPr>
        <w:t>
        103        Патенты
</w:t>
      </w:r>
      <w:r>
        <w:br/>
      </w:r>
      <w:r>
        <w:rPr>
          <w:rFonts w:ascii="Times New Roman"/>
          <w:b w:val="false"/>
          <w:i w:val="false"/>
          <w:color w:val="000000"/>
          <w:sz w:val="28"/>
        </w:rPr>
        <w:t>
        105        Гудвилл
</w:t>
      </w:r>
      <w:r>
        <w:br/>
      </w:r>
      <w:r>
        <w:rPr>
          <w:rFonts w:ascii="Times New Roman"/>
          <w:b w:val="false"/>
          <w:i w:val="false"/>
          <w:color w:val="000000"/>
          <w:sz w:val="28"/>
        </w:rPr>
        <w:t>
        106        Прочие нематериальные активы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Амортизация нематериальных активов
</w:t>
      </w:r>
      <w:r>
        <w:br/>
      </w:r>
      <w:r>
        <w:rPr>
          <w:rFonts w:ascii="Times New Roman"/>
          <w:b w:val="false"/>
          <w:i w:val="false"/>
          <w:color w:val="000000"/>
          <w:sz w:val="28"/>
        </w:rPr>
        <w:t>
        111        Амортизация нематериальных активов - лицензионные 
</w:t>
      </w:r>
      <w:r>
        <w:br/>
      </w:r>
      <w:r>
        <w:rPr>
          <w:rFonts w:ascii="Times New Roman"/>
          <w:b w:val="false"/>
          <w:i w:val="false"/>
          <w:color w:val="000000"/>
          <w:sz w:val="28"/>
        </w:rPr>
        <w:t>
                   соглашения
</w:t>
      </w:r>
      <w:r>
        <w:br/>
      </w:r>
      <w:r>
        <w:rPr>
          <w:rFonts w:ascii="Times New Roman"/>
          <w:b w:val="false"/>
          <w:i w:val="false"/>
          <w:color w:val="000000"/>
          <w:sz w:val="28"/>
        </w:rPr>
        <w:t>
        112        Амортизация нематериальных активов - программное 
</w:t>
      </w:r>
      <w:r>
        <w:br/>
      </w:r>
      <w:r>
        <w:rPr>
          <w:rFonts w:ascii="Times New Roman"/>
          <w:b w:val="false"/>
          <w:i w:val="false"/>
          <w:color w:val="000000"/>
          <w:sz w:val="28"/>
        </w:rPr>
        <w:t>
                   обеспечение
</w:t>
      </w:r>
      <w:r>
        <w:br/>
      </w:r>
      <w:r>
        <w:rPr>
          <w:rFonts w:ascii="Times New Roman"/>
          <w:b w:val="false"/>
          <w:i w:val="false"/>
          <w:color w:val="000000"/>
          <w:sz w:val="28"/>
        </w:rPr>
        <w:t>
        113        Амортизация нематериальных активов - патенты
</w:t>
      </w:r>
      <w:r>
        <w:br/>
      </w:r>
      <w:r>
        <w:rPr>
          <w:rFonts w:ascii="Times New Roman"/>
          <w:b w:val="false"/>
          <w:i w:val="false"/>
          <w:color w:val="000000"/>
          <w:sz w:val="28"/>
        </w:rPr>
        <w:t>
        116        Амортизация нематериальных активов - прочие 
</w:t>
      </w:r>
      <w:r>
        <w:br/>
      </w:r>
      <w:r>
        <w:rPr>
          <w:rFonts w:ascii="Times New Roman"/>
          <w:b w:val="false"/>
          <w:i w:val="false"/>
          <w:color w:val="000000"/>
          <w:sz w:val="28"/>
        </w:rPr>
        <w:t>
                   нематериальные активы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Основные средства
</w:t>
      </w:r>
      <w:r>
        <w:br/>
      </w:r>
      <w:r>
        <w:rPr>
          <w:rFonts w:ascii="Times New Roman"/>
          <w:b w:val="false"/>
          <w:i w:val="false"/>
          <w:color w:val="000000"/>
          <w:sz w:val="28"/>
        </w:rPr>
        <w:t>
        121        Земля
</w:t>
      </w:r>
      <w:r>
        <w:br/>
      </w:r>
      <w:r>
        <w:rPr>
          <w:rFonts w:ascii="Times New Roman"/>
          <w:b w:val="false"/>
          <w:i w:val="false"/>
          <w:color w:val="000000"/>
          <w:sz w:val="28"/>
        </w:rPr>
        <w:t>
        122        Здания и сооружения
</w:t>
      </w:r>
      <w:r>
        <w:br/>
      </w:r>
      <w:r>
        <w:rPr>
          <w:rFonts w:ascii="Times New Roman"/>
          <w:b w:val="false"/>
          <w:i w:val="false"/>
          <w:color w:val="000000"/>
          <w:sz w:val="28"/>
        </w:rPr>
        <w:t>
        122   01   Здания и сооружения, принятые в финансовую аренду
</w:t>
      </w:r>
      <w:r>
        <w:br/>
      </w:r>
      <w:r>
        <w:rPr>
          <w:rFonts w:ascii="Times New Roman"/>
          <w:b w:val="false"/>
          <w:i w:val="false"/>
          <w:color w:val="000000"/>
          <w:sz w:val="28"/>
        </w:rPr>
        <w:t>
        122   02   Здания и сооружения, предназначенные для 
</w:t>
      </w:r>
      <w:r>
        <w:br/>
      </w:r>
      <w:r>
        <w:rPr>
          <w:rFonts w:ascii="Times New Roman"/>
          <w:b w:val="false"/>
          <w:i w:val="false"/>
          <w:color w:val="000000"/>
          <w:sz w:val="28"/>
        </w:rPr>
        <w:t>
                   сдачи в аренду
</w:t>
      </w:r>
      <w:r>
        <w:br/>
      </w:r>
      <w:r>
        <w:rPr>
          <w:rFonts w:ascii="Times New Roman"/>
          <w:b w:val="false"/>
          <w:i w:val="false"/>
          <w:color w:val="000000"/>
          <w:sz w:val="28"/>
        </w:rPr>
        <w:t>
        122   03   Капитальные затраты по зданиям и сооружениям, 
</w:t>
      </w:r>
      <w:r>
        <w:br/>
      </w:r>
      <w:r>
        <w:rPr>
          <w:rFonts w:ascii="Times New Roman"/>
          <w:b w:val="false"/>
          <w:i w:val="false"/>
          <w:color w:val="000000"/>
          <w:sz w:val="28"/>
        </w:rPr>
        <w:t>
                   принятым в финансовую аренду
</w:t>
      </w:r>
      <w:r>
        <w:br/>
      </w:r>
      <w:r>
        <w:rPr>
          <w:rFonts w:ascii="Times New Roman"/>
          <w:b w:val="false"/>
          <w:i w:val="false"/>
          <w:color w:val="000000"/>
          <w:sz w:val="28"/>
        </w:rPr>
        <w:t>
        122   04   Капитальные затраты по зданиям и сооружениям, 
</w:t>
      </w:r>
      <w:r>
        <w:br/>
      </w:r>
      <w:r>
        <w:rPr>
          <w:rFonts w:ascii="Times New Roman"/>
          <w:b w:val="false"/>
          <w:i w:val="false"/>
          <w:color w:val="000000"/>
          <w:sz w:val="28"/>
        </w:rPr>
        <w:t>
                   предназначенным для сдачи в аренду
</w:t>
      </w:r>
      <w:r>
        <w:br/>
      </w:r>
      <w:r>
        <w:rPr>
          <w:rFonts w:ascii="Times New Roman"/>
          <w:b w:val="false"/>
          <w:i w:val="false"/>
          <w:color w:val="000000"/>
          <w:sz w:val="28"/>
        </w:rPr>
        <w:t>
        123        Машины и оборудование, передаточные устройства
</w:t>
      </w:r>
      <w:r>
        <w:br/>
      </w:r>
      <w:r>
        <w:rPr>
          <w:rFonts w:ascii="Times New Roman"/>
          <w:b w:val="false"/>
          <w:i w:val="false"/>
          <w:color w:val="000000"/>
          <w:sz w:val="28"/>
        </w:rPr>
        <w:t>
        123   01   Машины и оборудование, передаточные устройства, 
</w:t>
      </w:r>
      <w:r>
        <w:br/>
      </w:r>
      <w:r>
        <w:rPr>
          <w:rFonts w:ascii="Times New Roman"/>
          <w:b w:val="false"/>
          <w:i w:val="false"/>
          <w:color w:val="000000"/>
          <w:sz w:val="28"/>
        </w:rPr>
        <w:t>
                   принятые в финансовую аренду
</w:t>
      </w:r>
      <w:r>
        <w:br/>
      </w:r>
      <w:r>
        <w:rPr>
          <w:rFonts w:ascii="Times New Roman"/>
          <w:b w:val="false"/>
          <w:i w:val="false"/>
          <w:color w:val="000000"/>
          <w:sz w:val="28"/>
        </w:rPr>
        <w:t>
        123   02   Машины и оборудование, передаточные устройства, 
</w:t>
      </w:r>
      <w:r>
        <w:br/>
      </w:r>
      <w:r>
        <w:rPr>
          <w:rFonts w:ascii="Times New Roman"/>
          <w:b w:val="false"/>
          <w:i w:val="false"/>
          <w:color w:val="000000"/>
          <w:sz w:val="28"/>
        </w:rPr>
        <w:t>
                   предназначенные для сдачи в аренду
</w:t>
      </w:r>
      <w:r>
        <w:br/>
      </w:r>
      <w:r>
        <w:rPr>
          <w:rFonts w:ascii="Times New Roman"/>
          <w:b w:val="false"/>
          <w:i w:val="false"/>
          <w:color w:val="000000"/>
          <w:sz w:val="28"/>
        </w:rPr>
        <w:t>
        123   03   Капитальные затраты по машинам и оборудованию, 
</w:t>
      </w:r>
      <w:r>
        <w:br/>
      </w:r>
      <w:r>
        <w:rPr>
          <w:rFonts w:ascii="Times New Roman"/>
          <w:b w:val="false"/>
          <w:i w:val="false"/>
          <w:color w:val="000000"/>
          <w:sz w:val="28"/>
        </w:rPr>
        <w:t>
                   передаточным устройствам, принятым в финансовую
</w:t>
      </w:r>
      <w:r>
        <w:br/>
      </w:r>
      <w:r>
        <w:rPr>
          <w:rFonts w:ascii="Times New Roman"/>
          <w:b w:val="false"/>
          <w:i w:val="false"/>
          <w:color w:val="000000"/>
          <w:sz w:val="28"/>
        </w:rPr>
        <w:t>
                   аренду
</w:t>
      </w:r>
      <w:r>
        <w:br/>
      </w:r>
      <w:r>
        <w:rPr>
          <w:rFonts w:ascii="Times New Roman"/>
          <w:b w:val="false"/>
          <w:i w:val="false"/>
          <w:color w:val="000000"/>
          <w:sz w:val="28"/>
        </w:rPr>
        <w:t>
        123   04   Капитальные затраты по машинам и оборудованию, 
</w:t>
      </w:r>
      <w:r>
        <w:br/>
      </w:r>
      <w:r>
        <w:rPr>
          <w:rFonts w:ascii="Times New Roman"/>
          <w:b w:val="false"/>
          <w:i w:val="false"/>
          <w:color w:val="000000"/>
          <w:sz w:val="28"/>
        </w:rPr>
        <w:t>
                   передаточным устройствам, предназначенным для
</w:t>
      </w:r>
      <w:r>
        <w:br/>
      </w:r>
      <w:r>
        <w:rPr>
          <w:rFonts w:ascii="Times New Roman"/>
          <w:b w:val="false"/>
          <w:i w:val="false"/>
          <w:color w:val="000000"/>
          <w:sz w:val="28"/>
        </w:rPr>
        <w:t>
                   сдачи в аренду
</w:t>
      </w:r>
      <w:r>
        <w:br/>
      </w:r>
      <w:r>
        <w:rPr>
          <w:rFonts w:ascii="Times New Roman"/>
          <w:b w:val="false"/>
          <w:i w:val="false"/>
          <w:color w:val="000000"/>
          <w:sz w:val="28"/>
        </w:rPr>
        <w:t>
        123   05   Компьютеры и устройства связи 
</w:t>
      </w:r>
      <w:r>
        <w:br/>
      </w:r>
      <w:r>
        <w:rPr>
          <w:rFonts w:ascii="Times New Roman"/>
          <w:b w:val="false"/>
          <w:i w:val="false"/>
          <w:color w:val="000000"/>
          <w:sz w:val="28"/>
        </w:rPr>
        <w:t>
        124        Транспортные средства
</w:t>
      </w:r>
      <w:r>
        <w:br/>
      </w:r>
      <w:r>
        <w:rPr>
          <w:rFonts w:ascii="Times New Roman"/>
          <w:b w:val="false"/>
          <w:i w:val="false"/>
          <w:color w:val="000000"/>
          <w:sz w:val="28"/>
        </w:rPr>
        <w:t>
        124   01   Транспортные средства, принятые в финансовую 
</w:t>
      </w:r>
      <w:r>
        <w:br/>
      </w:r>
      <w:r>
        <w:rPr>
          <w:rFonts w:ascii="Times New Roman"/>
          <w:b w:val="false"/>
          <w:i w:val="false"/>
          <w:color w:val="000000"/>
          <w:sz w:val="28"/>
        </w:rPr>
        <w:t>
                   аренду
</w:t>
      </w:r>
      <w:r>
        <w:br/>
      </w:r>
      <w:r>
        <w:rPr>
          <w:rFonts w:ascii="Times New Roman"/>
          <w:b w:val="false"/>
          <w:i w:val="false"/>
          <w:color w:val="000000"/>
          <w:sz w:val="28"/>
        </w:rPr>
        <w:t>
        124   02   Транспортные средства, предназначенные 
</w:t>
      </w:r>
      <w:r>
        <w:br/>
      </w:r>
      <w:r>
        <w:rPr>
          <w:rFonts w:ascii="Times New Roman"/>
          <w:b w:val="false"/>
          <w:i w:val="false"/>
          <w:color w:val="000000"/>
          <w:sz w:val="28"/>
        </w:rPr>
        <w:t>
                   для сдачи в аренду
</w:t>
      </w:r>
      <w:r>
        <w:br/>
      </w:r>
      <w:r>
        <w:rPr>
          <w:rFonts w:ascii="Times New Roman"/>
          <w:b w:val="false"/>
          <w:i w:val="false"/>
          <w:color w:val="000000"/>
          <w:sz w:val="28"/>
        </w:rPr>
        <w:t>
        124   03   Капитальные затраты по транспортным средствам, 
</w:t>
      </w:r>
      <w:r>
        <w:br/>
      </w:r>
      <w:r>
        <w:rPr>
          <w:rFonts w:ascii="Times New Roman"/>
          <w:b w:val="false"/>
          <w:i w:val="false"/>
          <w:color w:val="000000"/>
          <w:sz w:val="28"/>
        </w:rPr>
        <w:t>
                   принятым в финансовую аренду
</w:t>
      </w:r>
      <w:r>
        <w:br/>
      </w:r>
      <w:r>
        <w:rPr>
          <w:rFonts w:ascii="Times New Roman"/>
          <w:b w:val="false"/>
          <w:i w:val="false"/>
          <w:color w:val="000000"/>
          <w:sz w:val="28"/>
        </w:rPr>
        <w:t>
        124   04   Капитальные затраты по транспортным средствам, 
</w:t>
      </w:r>
      <w:r>
        <w:br/>
      </w:r>
      <w:r>
        <w:rPr>
          <w:rFonts w:ascii="Times New Roman"/>
          <w:b w:val="false"/>
          <w:i w:val="false"/>
          <w:color w:val="000000"/>
          <w:sz w:val="28"/>
        </w:rPr>
        <w:t>
                   предназначенным для сдачи в аренду
</w:t>
      </w:r>
      <w:r>
        <w:br/>
      </w:r>
      <w:r>
        <w:rPr>
          <w:rFonts w:ascii="Times New Roman"/>
          <w:b w:val="false"/>
          <w:i w:val="false"/>
          <w:color w:val="000000"/>
          <w:sz w:val="28"/>
        </w:rPr>
        <w:t>
        125        Прочие основные средства
</w:t>
      </w:r>
      <w:r>
        <w:br/>
      </w:r>
      <w:r>
        <w:rPr>
          <w:rFonts w:ascii="Times New Roman"/>
          <w:b w:val="false"/>
          <w:i w:val="false"/>
          <w:color w:val="000000"/>
          <w:sz w:val="28"/>
        </w:rPr>
        <w:t>
        125   01   Прочие основные средства, принятые в финансовую
</w:t>
      </w:r>
      <w:r>
        <w:br/>
      </w:r>
      <w:r>
        <w:rPr>
          <w:rFonts w:ascii="Times New Roman"/>
          <w:b w:val="false"/>
          <w:i w:val="false"/>
          <w:color w:val="000000"/>
          <w:sz w:val="28"/>
        </w:rPr>
        <w:t>
                   аренду
</w:t>
      </w:r>
      <w:r>
        <w:br/>
      </w:r>
      <w:r>
        <w:rPr>
          <w:rFonts w:ascii="Times New Roman"/>
          <w:b w:val="false"/>
          <w:i w:val="false"/>
          <w:color w:val="000000"/>
          <w:sz w:val="28"/>
        </w:rPr>
        <w:t>
        125   02   Прочие основные средства, предназначенные для
</w:t>
      </w:r>
      <w:r>
        <w:br/>
      </w:r>
      <w:r>
        <w:rPr>
          <w:rFonts w:ascii="Times New Roman"/>
          <w:b w:val="false"/>
          <w:i w:val="false"/>
          <w:color w:val="000000"/>
          <w:sz w:val="28"/>
        </w:rPr>
        <w:t>
                   сдачи в аренду
</w:t>
      </w:r>
      <w:r>
        <w:br/>
      </w:r>
      <w:r>
        <w:rPr>
          <w:rFonts w:ascii="Times New Roman"/>
          <w:b w:val="false"/>
          <w:i w:val="false"/>
          <w:color w:val="000000"/>
          <w:sz w:val="28"/>
        </w:rPr>
        <w:t>
        125   03   Капитальные затраты по прочим основным средствам, 
</w:t>
      </w:r>
      <w:r>
        <w:br/>
      </w:r>
      <w:r>
        <w:rPr>
          <w:rFonts w:ascii="Times New Roman"/>
          <w:b w:val="false"/>
          <w:i w:val="false"/>
          <w:color w:val="000000"/>
          <w:sz w:val="28"/>
        </w:rPr>
        <w:t>
                   принятым в финансовую аренду
</w:t>
      </w:r>
      <w:r>
        <w:br/>
      </w:r>
      <w:r>
        <w:rPr>
          <w:rFonts w:ascii="Times New Roman"/>
          <w:b w:val="false"/>
          <w:i w:val="false"/>
          <w:color w:val="000000"/>
          <w:sz w:val="28"/>
        </w:rPr>
        <w:t>
        125   04   Капитальные затраты по прочим основным средствам, 
</w:t>
      </w:r>
      <w:r>
        <w:br/>
      </w:r>
      <w:r>
        <w:rPr>
          <w:rFonts w:ascii="Times New Roman"/>
          <w:b w:val="false"/>
          <w:i w:val="false"/>
          <w:color w:val="000000"/>
          <w:sz w:val="28"/>
        </w:rPr>
        <w:t>
                   предназначенным для сдачи в аренду
</w:t>
      </w:r>
      <w:r>
        <w:br/>
      </w:r>
      <w:r>
        <w:rPr>
          <w:rFonts w:ascii="Times New Roman"/>
          <w:b w:val="false"/>
          <w:i w:val="false"/>
          <w:color w:val="000000"/>
          <w:sz w:val="28"/>
        </w:rPr>
        <w:t>
        126        Незавершенное строительство
</w:t>
      </w:r>
      <w:r>
        <w:br/>
      </w:r>
      <w:r>
        <w:rPr>
          <w:rFonts w:ascii="Times New Roman"/>
          <w:b w:val="false"/>
          <w:i w:val="false"/>
          <w:color w:val="000000"/>
          <w:sz w:val="28"/>
        </w:rPr>
        <w:t>
</w:t>
      </w:r>
      <w:r>
        <w:br/>
      </w:r>
      <w:r>
        <w:rPr>
          <w:rFonts w:ascii="Times New Roman"/>
          <w:b w:val="false"/>
          <w:i w:val="false"/>
          <w:color w:val="000000"/>
          <w:sz w:val="28"/>
        </w:rPr>
        <w:t>
13    Износ основных средств 
</w:t>
      </w:r>
      <w:r>
        <w:br/>
      </w:r>
      <w:r>
        <w:rPr>
          <w:rFonts w:ascii="Times New Roman"/>
          <w:b w:val="false"/>
          <w:i w:val="false"/>
          <w:color w:val="000000"/>
          <w:sz w:val="28"/>
        </w:rPr>
        <w:t>
        131        Износ зданий и сооружений
</w:t>
      </w:r>
      <w:r>
        <w:br/>
      </w:r>
      <w:r>
        <w:rPr>
          <w:rFonts w:ascii="Times New Roman"/>
          <w:b w:val="false"/>
          <w:i w:val="false"/>
          <w:color w:val="000000"/>
          <w:sz w:val="28"/>
        </w:rPr>
        <w:t>
        131   01   Износ зданий и сооружений, принятых в 
</w:t>
      </w:r>
      <w:r>
        <w:br/>
      </w:r>
      <w:r>
        <w:rPr>
          <w:rFonts w:ascii="Times New Roman"/>
          <w:b w:val="false"/>
          <w:i w:val="false"/>
          <w:color w:val="000000"/>
          <w:sz w:val="28"/>
        </w:rPr>
        <w:t>
                   финансовую аренду
</w:t>
      </w:r>
      <w:r>
        <w:br/>
      </w:r>
      <w:r>
        <w:rPr>
          <w:rFonts w:ascii="Times New Roman"/>
          <w:b w:val="false"/>
          <w:i w:val="false"/>
          <w:color w:val="000000"/>
          <w:sz w:val="28"/>
        </w:rPr>
        <w:t>
        131   02   Износ зданий и сооружений, предназначенных 
</w:t>
      </w:r>
      <w:r>
        <w:br/>
      </w:r>
      <w:r>
        <w:rPr>
          <w:rFonts w:ascii="Times New Roman"/>
          <w:b w:val="false"/>
          <w:i w:val="false"/>
          <w:color w:val="000000"/>
          <w:sz w:val="28"/>
        </w:rPr>
        <w:t>
                   для сдачи в аренду
</w:t>
      </w:r>
      <w:r>
        <w:br/>
      </w:r>
      <w:r>
        <w:rPr>
          <w:rFonts w:ascii="Times New Roman"/>
          <w:b w:val="false"/>
          <w:i w:val="false"/>
          <w:color w:val="000000"/>
          <w:sz w:val="28"/>
        </w:rPr>
        <w:t>
        131   03   Износ по капитальным затратам по зданиям и 
</w:t>
      </w:r>
      <w:r>
        <w:br/>
      </w:r>
      <w:r>
        <w:rPr>
          <w:rFonts w:ascii="Times New Roman"/>
          <w:b w:val="false"/>
          <w:i w:val="false"/>
          <w:color w:val="000000"/>
          <w:sz w:val="28"/>
        </w:rPr>
        <w:t>
                   сооружениям, принятым в финансовую аренду
</w:t>
      </w:r>
      <w:r>
        <w:br/>
      </w:r>
      <w:r>
        <w:rPr>
          <w:rFonts w:ascii="Times New Roman"/>
          <w:b w:val="false"/>
          <w:i w:val="false"/>
          <w:color w:val="000000"/>
          <w:sz w:val="28"/>
        </w:rPr>
        <w:t>
        131   04   Износ по капитальным затратам по зданиям и 
</w:t>
      </w:r>
      <w:r>
        <w:br/>
      </w:r>
      <w:r>
        <w:rPr>
          <w:rFonts w:ascii="Times New Roman"/>
          <w:b w:val="false"/>
          <w:i w:val="false"/>
          <w:color w:val="000000"/>
          <w:sz w:val="28"/>
        </w:rPr>
        <w:t>
                   сооружениям, предназначенным для сдачи в 
</w:t>
      </w:r>
      <w:r>
        <w:br/>
      </w:r>
      <w:r>
        <w:rPr>
          <w:rFonts w:ascii="Times New Roman"/>
          <w:b w:val="false"/>
          <w:i w:val="false"/>
          <w:color w:val="000000"/>
          <w:sz w:val="28"/>
        </w:rPr>
        <w:t>
                   аренду
</w:t>
      </w:r>
      <w:r>
        <w:br/>
      </w:r>
      <w:r>
        <w:rPr>
          <w:rFonts w:ascii="Times New Roman"/>
          <w:b w:val="false"/>
          <w:i w:val="false"/>
          <w:color w:val="000000"/>
          <w:sz w:val="28"/>
        </w:rPr>
        <w:t>
        132        Износ машин и оборудования, передаточных устройств
</w:t>
      </w:r>
      <w:r>
        <w:br/>
      </w:r>
      <w:r>
        <w:rPr>
          <w:rFonts w:ascii="Times New Roman"/>
          <w:b w:val="false"/>
          <w:i w:val="false"/>
          <w:color w:val="000000"/>
          <w:sz w:val="28"/>
        </w:rPr>
        <w:t>
        132   01   Износ машин и оборудований, передаточных 
</w:t>
      </w:r>
      <w:r>
        <w:br/>
      </w:r>
      <w:r>
        <w:rPr>
          <w:rFonts w:ascii="Times New Roman"/>
          <w:b w:val="false"/>
          <w:i w:val="false"/>
          <w:color w:val="000000"/>
          <w:sz w:val="28"/>
        </w:rPr>
        <w:t>
                   устройств, принятых в финансовую аренду
</w:t>
      </w:r>
      <w:r>
        <w:br/>
      </w:r>
      <w:r>
        <w:rPr>
          <w:rFonts w:ascii="Times New Roman"/>
          <w:b w:val="false"/>
          <w:i w:val="false"/>
          <w:color w:val="000000"/>
          <w:sz w:val="28"/>
        </w:rPr>
        <w:t>
        132   02   Износ машин и оборудований, передаточных устройств, 
</w:t>
      </w:r>
      <w:r>
        <w:br/>
      </w:r>
      <w:r>
        <w:rPr>
          <w:rFonts w:ascii="Times New Roman"/>
          <w:b w:val="false"/>
          <w:i w:val="false"/>
          <w:color w:val="000000"/>
          <w:sz w:val="28"/>
        </w:rPr>
        <w:t>
                   предназначенных для сдачи в аренду
</w:t>
      </w:r>
      <w:r>
        <w:br/>
      </w:r>
      <w:r>
        <w:rPr>
          <w:rFonts w:ascii="Times New Roman"/>
          <w:b w:val="false"/>
          <w:i w:val="false"/>
          <w:color w:val="000000"/>
          <w:sz w:val="28"/>
        </w:rPr>
        <w:t>
        132   03   Износ по капитальным затратам по машинам и 
</w:t>
      </w:r>
      <w:r>
        <w:br/>
      </w:r>
      <w:r>
        <w:rPr>
          <w:rFonts w:ascii="Times New Roman"/>
          <w:b w:val="false"/>
          <w:i w:val="false"/>
          <w:color w:val="000000"/>
          <w:sz w:val="28"/>
        </w:rPr>
        <w:t>
                   оборудованиям, передаточным устройствам, принятым
</w:t>
      </w:r>
      <w:r>
        <w:br/>
      </w:r>
      <w:r>
        <w:rPr>
          <w:rFonts w:ascii="Times New Roman"/>
          <w:b w:val="false"/>
          <w:i w:val="false"/>
          <w:color w:val="000000"/>
          <w:sz w:val="28"/>
        </w:rPr>
        <w:t>
                   в финансовую аренду
</w:t>
      </w:r>
      <w:r>
        <w:br/>
      </w:r>
      <w:r>
        <w:rPr>
          <w:rFonts w:ascii="Times New Roman"/>
          <w:b w:val="false"/>
          <w:i w:val="false"/>
          <w:color w:val="000000"/>
          <w:sz w:val="28"/>
        </w:rPr>
        <w:t>
        132   04   Износ по капитальным затратам по машинам и 
</w:t>
      </w:r>
      <w:r>
        <w:br/>
      </w:r>
      <w:r>
        <w:rPr>
          <w:rFonts w:ascii="Times New Roman"/>
          <w:b w:val="false"/>
          <w:i w:val="false"/>
          <w:color w:val="000000"/>
          <w:sz w:val="28"/>
        </w:rPr>
        <w:t>
                   оборудованиям, передаточным устройствам, 
</w:t>
      </w:r>
      <w:r>
        <w:br/>
      </w:r>
      <w:r>
        <w:rPr>
          <w:rFonts w:ascii="Times New Roman"/>
          <w:b w:val="false"/>
          <w:i w:val="false"/>
          <w:color w:val="000000"/>
          <w:sz w:val="28"/>
        </w:rPr>
        <w:t>
                   предназначенным для сдачи в аренду
</w:t>
      </w:r>
      <w:r>
        <w:br/>
      </w:r>
      <w:r>
        <w:rPr>
          <w:rFonts w:ascii="Times New Roman"/>
          <w:b w:val="false"/>
          <w:i w:val="false"/>
          <w:color w:val="000000"/>
          <w:sz w:val="28"/>
        </w:rPr>
        <w:t>
        132   05   Износ по компьютерам и устройствам связи
</w:t>
      </w:r>
      <w:r>
        <w:br/>
      </w:r>
      <w:r>
        <w:rPr>
          <w:rFonts w:ascii="Times New Roman"/>
          <w:b w:val="false"/>
          <w:i w:val="false"/>
          <w:color w:val="000000"/>
          <w:sz w:val="28"/>
        </w:rPr>
        <w:t>
        133        Износ транспортных средств
</w:t>
      </w:r>
      <w:r>
        <w:br/>
      </w:r>
      <w:r>
        <w:rPr>
          <w:rFonts w:ascii="Times New Roman"/>
          <w:b w:val="false"/>
          <w:i w:val="false"/>
          <w:color w:val="000000"/>
          <w:sz w:val="28"/>
        </w:rPr>
        <w:t>
        133   01   Износ транспортных средств, принятых в 
</w:t>
      </w:r>
      <w:r>
        <w:br/>
      </w:r>
      <w:r>
        <w:rPr>
          <w:rFonts w:ascii="Times New Roman"/>
          <w:b w:val="false"/>
          <w:i w:val="false"/>
          <w:color w:val="000000"/>
          <w:sz w:val="28"/>
        </w:rPr>
        <w:t>
                   финансовую аренду
</w:t>
      </w:r>
      <w:r>
        <w:br/>
      </w:r>
      <w:r>
        <w:rPr>
          <w:rFonts w:ascii="Times New Roman"/>
          <w:b w:val="false"/>
          <w:i w:val="false"/>
          <w:color w:val="000000"/>
          <w:sz w:val="28"/>
        </w:rPr>
        <w:t>
        133   02   Износ транспортных средств, предназначенных 
</w:t>
      </w:r>
      <w:r>
        <w:br/>
      </w:r>
      <w:r>
        <w:rPr>
          <w:rFonts w:ascii="Times New Roman"/>
          <w:b w:val="false"/>
          <w:i w:val="false"/>
          <w:color w:val="000000"/>
          <w:sz w:val="28"/>
        </w:rPr>
        <w:t>
                   для сдачи в аренду 
</w:t>
      </w:r>
      <w:r>
        <w:br/>
      </w:r>
      <w:r>
        <w:rPr>
          <w:rFonts w:ascii="Times New Roman"/>
          <w:b w:val="false"/>
          <w:i w:val="false"/>
          <w:color w:val="000000"/>
          <w:sz w:val="28"/>
        </w:rPr>
        <w:t>
        133   03   Износ по капитальным затратам по транспортным 
</w:t>
      </w:r>
      <w:r>
        <w:br/>
      </w:r>
      <w:r>
        <w:rPr>
          <w:rFonts w:ascii="Times New Roman"/>
          <w:b w:val="false"/>
          <w:i w:val="false"/>
          <w:color w:val="000000"/>
          <w:sz w:val="28"/>
        </w:rPr>
        <w:t>
                   средствам, принятым в финансовую аренду
</w:t>
      </w:r>
      <w:r>
        <w:br/>
      </w:r>
      <w:r>
        <w:rPr>
          <w:rFonts w:ascii="Times New Roman"/>
          <w:b w:val="false"/>
          <w:i w:val="false"/>
          <w:color w:val="000000"/>
          <w:sz w:val="28"/>
        </w:rPr>
        <w:t>
        133   04   Износ по капитальным затратам по транспортным 
</w:t>
      </w:r>
      <w:r>
        <w:br/>
      </w:r>
      <w:r>
        <w:rPr>
          <w:rFonts w:ascii="Times New Roman"/>
          <w:b w:val="false"/>
          <w:i w:val="false"/>
          <w:color w:val="000000"/>
          <w:sz w:val="28"/>
        </w:rPr>
        <w:t>
                   средствам, предназначенным для сдачи в аренду
</w:t>
      </w:r>
      <w:r>
        <w:br/>
      </w:r>
      <w:r>
        <w:rPr>
          <w:rFonts w:ascii="Times New Roman"/>
          <w:b w:val="false"/>
          <w:i w:val="false"/>
          <w:color w:val="000000"/>
          <w:sz w:val="28"/>
        </w:rPr>
        <w:t>
        134        Износ прочих основных средств
</w:t>
      </w:r>
      <w:r>
        <w:br/>
      </w:r>
      <w:r>
        <w:rPr>
          <w:rFonts w:ascii="Times New Roman"/>
          <w:b w:val="false"/>
          <w:i w:val="false"/>
          <w:color w:val="000000"/>
          <w:sz w:val="28"/>
        </w:rPr>
        <w:t>
        134   01   Износ прочих основных средств, принятых в
</w:t>
      </w:r>
      <w:r>
        <w:br/>
      </w:r>
      <w:r>
        <w:rPr>
          <w:rFonts w:ascii="Times New Roman"/>
          <w:b w:val="false"/>
          <w:i w:val="false"/>
          <w:color w:val="000000"/>
          <w:sz w:val="28"/>
        </w:rPr>
        <w:t>
                   финансовую аренду
</w:t>
      </w:r>
      <w:r>
        <w:br/>
      </w:r>
      <w:r>
        <w:rPr>
          <w:rFonts w:ascii="Times New Roman"/>
          <w:b w:val="false"/>
          <w:i w:val="false"/>
          <w:color w:val="000000"/>
          <w:sz w:val="28"/>
        </w:rPr>
        <w:t>
        134   02   Износ прочих основных средств, предназначенных 
</w:t>
      </w:r>
      <w:r>
        <w:br/>
      </w:r>
      <w:r>
        <w:rPr>
          <w:rFonts w:ascii="Times New Roman"/>
          <w:b w:val="false"/>
          <w:i w:val="false"/>
          <w:color w:val="000000"/>
          <w:sz w:val="28"/>
        </w:rPr>
        <w:t>
                   для сдачи в аренду
</w:t>
      </w:r>
      <w:r>
        <w:br/>
      </w:r>
      <w:r>
        <w:rPr>
          <w:rFonts w:ascii="Times New Roman"/>
          <w:b w:val="false"/>
          <w:i w:val="false"/>
          <w:color w:val="000000"/>
          <w:sz w:val="28"/>
        </w:rPr>
        <w:t>
        134   03   Износ по капитальным затратам по прочим основным
</w:t>
      </w:r>
      <w:r>
        <w:br/>
      </w:r>
      <w:r>
        <w:rPr>
          <w:rFonts w:ascii="Times New Roman"/>
          <w:b w:val="false"/>
          <w:i w:val="false"/>
          <w:color w:val="000000"/>
          <w:sz w:val="28"/>
        </w:rPr>
        <w:t>
                   средствам, принятым в финансовую аренду
</w:t>
      </w:r>
      <w:r>
        <w:br/>
      </w:r>
      <w:r>
        <w:rPr>
          <w:rFonts w:ascii="Times New Roman"/>
          <w:b w:val="false"/>
          <w:i w:val="false"/>
          <w:color w:val="000000"/>
          <w:sz w:val="28"/>
        </w:rPr>
        <w:t>
        134   04   Износ по капитальным затратам по прочим основным 
</w:t>
      </w:r>
      <w:r>
        <w:br/>
      </w:r>
      <w:r>
        <w:rPr>
          <w:rFonts w:ascii="Times New Roman"/>
          <w:b w:val="false"/>
          <w:i w:val="false"/>
          <w:color w:val="000000"/>
          <w:sz w:val="28"/>
        </w:rPr>
        <w:t>
                   средствам, предназначенным для сдачи в аренду
</w:t>
      </w:r>
      <w:r>
        <w:br/>
      </w:r>
      <w:r>
        <w:rPr>
          <w:rFonts w:ascii="Times New Roman"/>
          <w:b w:val="false"/>
          <w:i w:val="false"/>
          <w:color w:val="000000"/>
          <w:sz w:val="28"/>
        </w:rPr>
        <w:t>
</w:t>
      </w:r>
      <w:r>
        <w:br/>
      </w:r>
      <w:r>
        <w:rPr>
          <w:rFonts w:ascii="Times New Roman"/>
          <w:b w:val="false"/>
          <w:i w:val="false"/>
          <w:color w:val="000000"/>
          <w:sz w:val="28"/>
        </w:rPr>
        <w:t>
14    Инвестиции
</w:t>
      </w:r>
      <w:r>
        <w:br/>
      </w:r>
      <w:r>
        <w:rPr>
          <w:rFonts w:ascii="Times New Roman"/>
          <w:b w:val="false"/>
          <w:i w:val="false"/>
          <w:color w:val="000000"/>
          <w:sz w:val="28"/>
        </w:rPr>
        <w:t>
        141        Инвестиции в дочерние организации
</w:t>
      </w:r>
      <w:r>
        <w:br/>
      </w:r>
      <w:r>
        <w:rPr>
          <w:rFonts w:ascii="Times New Roman"/>
          <w:b w:val="false"/>
          <w:i w:val="false"/>
          <w:color w:val="000000"/>
          <w:sz w:val="28"/>
        </w:rPr>
        <w:t>
        142        Инвестиции в зависимые организации
</w:t>
      </w:r>
      <w:r>
        <w:br/>
      </w:r>
      <w:r>
        <w:rPr>
          <w:rFonts w:ascii="Times New Roman"/>
          <w:b w:val="false"/>
          <w:i w:val="false"/>
          <w:color w:val="000000"/>
          <w:sz w:val="28"/>
        </w:rPr>
        <w:t>
        143        Инвестиции в совместно-контролируемые юридические 
</w:t>
      </w:r>
      <w:r>
        <w:br/>
      </w:r>
      <w:r>
        <w:rPr>
          <w:rFonts w:ascii="Times New Roman"/>
          <w:b w:val="false"/>
          <w:i w:val="false"/>
          <w:color w:val="000000"/>
          <w:sz w:val="28"/>
        </w:rPr>
        <w:t>
                   лица
</w:t>
      </w:r>
      <w:r>
        <w:br/>
      </w:r>
      <w:r>
        <w:rPr>
          <w:rFonts w:ascii="Times New Roman"/>
          <w:b w:val="false"/>
          <w:i w:val="false"/>
          <w:color w:val="000000"/>
          <w:sz w:val="28"/>
        </w:rPr>
        <w:t>
        144        Инвестиции в недвижимость
</w:t>
      </w:r>
      <w:r>
        <w:br/>
      </w:r>
      <w:r>
        <w:rPr>
          <w:rFonts w:ascii="Times New Roman"/>
          <w:b w:val="false"/>
          <w:i w:val="false"/>
          <w:color w:val="000000"/>
          <w:sz w:val="28"/>
        </w:rPr>
        <w:t>
        145        Прочие инвестиции
</w:t>
      </w:r>
      <w:r>
        <w:br/>
      </w:r>
      <w:r>
        <w:rPr>
          <w:rFonts w:ascii="Times New Roman"/>
          <w:b w:val="false"/>
          <w:i w:val="false"/>
          <w:color w:val="000000"/>
          <w:sz w:val="28"/>
        </w:rPr>
        <w:t>
</w:t>
      </w:r>
      <w:r>
        <w:br/>
      </w:r>
      <w:r>
        <w:rPr>
          <w:rFonts w:ascii="Times New Roman"/>
          <w:b w:val="false"/>
          <w:i w:val="false"/>
          <w:color w:val="000000"/>
          <w:sz w:val="28"/>
        </w:rPr>
        <w:t>
      15                 Долгосрочные активы, предназначенные для продажи
</w:t>
      </w:r>
      <w:r>
        <w:br/>
      </w:r>
      <w:r>
        <w:rPr>
          <w:rFonts w:ascii="Times New Roman"/>
          <w:b w:val="false"/>
          <w:i w:val="false"/>
          <w:color w:val="000000"/>
          <w:sz w:val="28"/>
        </w:rPr>
        <w:t>
        151   01   Долгосрочные активы, предназначенные для продажи
</w:t>
      </w:r>
      <w:r>
        <w:br/>
      </w:r>
      <w:r>
        <w:rPr>
          <w:rFonts w:ascii="Times New Roman"/>
          <w:b w:val="false"/>
          <w:i w:val="false"/>
          <w:color w:val="000000"/>
          <w:sz w:val="28"/>
        </w:rPr>
        <w:t>
</w:t>
      </w:r>
      <w:r>
        <w:br/>
      </w:r>
      <w:r>
        <w:rPr>
          <w:rFonts w:ascii="Times New Roman"/>
          <w:b w:val="false"/>
          <w:i w:val="false"/>
          <w:color w:val="000000"/>
          <w:sz w:val="28"/>
        </w:rPr>
        <w:t>
      16                 Инвестиционная недвижимость
</w:t>
      </w:r>
      <w:r>
        <w:br/>
      </w:r>
      <w:r>
        <w:rPr>
          <w:rFonts w:ascii="Times New Roman"/>
          <w:b w:val="false"/>
          <w:i w:val="false"/>
          <w:color w:val="000000"/>
          <w:sz w:val="28"/>
        </w:rPr>
        <w:t>
        161   01   Инвестиционная недвижимость
</w:t>
      </w:r>
      <w:r>
        <w:br/>
      </w:r>
      <w:r>
        <w:rPr>
          <w:rFonts w:ascii="Times New Roman"/>
          <w:b w:val="false"/>
          <w:i w:val="false"/>
          <w:color w:val="000000"/>
          <w:sz w:val="28"/>
        </w:rPr>
        <w:t>
        161   02   Износ инвестиционной недвижимости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2. Товарно-материальные запасы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20    Материалы
</w:t>
      </w:r>
      <w:r>
        <w:br/>
      </w:r>
      <w:r>
        <w:rPr>
          <w:rFonts w:ascii="Times New Roman"/>
          <w:b w:val="false"/>
          <w:i w:val="false"/>
          <w:color w:val="000000"/>
          <w:sz w:val="28"/>
        </w:rPr>
        <w:t>
        201        Сырье и материалы
</w:t>
      </w:r>
      <w:r>
        <w:br/>
      </w:r>
      <w:r>
        <w:rPr>
          <w:rFonts w:ascii="Times New Roman"/>
          <w:b w:val="false"/>
          <w:i w:val="false"/>
          <w:color w:val="000000"/>
          <w:sz w:val="28"/>
        </w:rPr>
        <w:t>
        202        Покупные полуфабрикаты и комплектующие изделия, 
</w:t>
      </w:r>
      <w:r>
        <w:br/>
      </w:r>
      <w:r>
        <w:rPr>
          <w:rFonts w:ascii="Times New Roman"/>
          <w:b w:val="false"/>
          <w:i w:val="false"/>
          <w:color w:val="000000"/>
          <w:sz w:val="28"/>
        </w:rPr>
        <w:t>
                   конструкции и детали
</w:t>
      </w:r>
      <w:r>
        <w:br/>
      </w:r>
      <w:r>
        <w:rPr>
          <w:rFonts w:ascii="Times New Roman"/>
          <w:b w:val="false"/>
          <w:i w:val="false"/>
          <w:color w:val="000000"/>
          <w:sz w:val="28"/>
        </w:rPr>
        <w:t>
        203        Топливо
</w:t>
      </w:r>
      <w:r>
        <w:br/>
      </w:r>
      <w:r>
        <w:rPr>
          <w:rFonts w:ascii="Times New Roman"/>
          <w:b w:val="false"/>
          <w:i w:val="false"/>
          <w:color w:val="000000"/>
          <w:sz w:val="28"/>
        </w:rPr>
        <w:t>
        204        Тара и тарные материалы
</w:t>
      </w:r>
      <w:r>
        <w:br/>
      </w:r>
      <w:r>
        <w:rPr>
          <w:rFonts w:ascii="Times New Roman"/>
          <w:b w:val="false"/>
          <w:i w:val="false"/>
          <w:color w:val="000000"/>
          <w:sz w:val="28"/>
        </w:rPr>
        <w:t>
        205        Запасные части 
</w:t>
      </w:r>
      <w:r>
        <w:br/>
      </w:r>
      <w:r>
        <w:rPr>
          <w:rFonts w:ascii="Times New Roman"/>
          <w:b w:val="false"/>
          <w:i w:val="false"/>
          <w:color w:val="000000"/>
          <w:sz w:val="28"/>
        </w:rPr>
        <w:t>
        206        Прочие материалы
</w:t>
      </w:r>
      <w:r>
        <w:br/>
      </w:r>
      <w:r>
        <w:rPr>
          <w:rFonts w:ascii="Times New Roman"/>
          <w:b w:val="false"/>
          <w:i w:val="false"/>
          <w:color w:val="000000"/>
          <w:sz w:val="28"/>
        </w:rPr>
        <w:t>
        207        Материалы, переданные в переработку
</w:t>
      </w:r>
      <w:r>
        <w:br/>
      </w:r>
      <w:r>
        <w:rPr>
          <w:rFonts w:ascii="Times New Roman"/>
          <w:b w:val="false"/>
          <w:i w:val="false"/>
          <w:color w:val="000000"/>
          <w:sz w:val="28"/>
        </w:rPr>
        <w:t>
        208        Строительные материалы и другие
</w:t>
      </w:r>
      <w:r>
        <w:br/>
      </w:r>
      <w:r>
        <w:rPr>
          <w:rFonts w:ascii="Times New Roman"/>
          <w:b w:val="false"/>
          <w:i w:val="false"/>
          <w:color w:val="000000"/>
          <w:sz w:val="28"/>
        </w:rPr>
        <w:t>
</w:t>
      </w:r>
      <w:r>
        <w:br/>
      </w:r>
      <w:r>
        <w:rPr>
          <w:rFonts w:ascii="Times New Roman"/>
          <w:b w:val="false"/>
          <w:i w:val="false"/>
          <w:color w:val="000000"/>
          <w:sz w:val="28"/>
        </w:rPr>
        <w:t>
21    Незавершенное производство
</w:t>
      </w:r>
      <w:r>
        <w:br/>
      </w:r>
      <w:r>
        <w:rPr>
          <w:rFonts w:ascii="Times New Roman"/>
          <w:b w:val="false"/>
          <w:i w:val="false"/>
          <w:color w:val="000000"/>
          <w:sz w:val="28"/>
        </w:rPr>
        <w:t>
        211        Основное производство
</w:t>
      </w:r>
      <w:r>
        <w:br/>
      </w:r>
      <w:r>
        <w:rPr>
          <w:rFonts w:ascii="Times New Roman"/>
          <w:b w:val="false"/>
          <w:i w:val="false"/>
          <w:color w:val="000000"/>
          <w:sz w:val="28"/>
        </w:rPr>
        <w:t>
        212        Полуфабрикаты собственного производства
</w:t>
      </w:r>
      <w:r>
        <w:br/>
      </w:r>
      <w:r>
        <w:rPr>
          <w:rFonts w:ascii="Times New Roman"/>
          <w:b w:val="false"/>
          <w:i w:val="false"/>
          <w:color w:val="000000"/>
          <w:sz w:val="28"/>
        </w:rPr>
        <w:t>
        213        Вспомогательные производства
</w:t>
      </w:r>
      <w:r>
        <w:br/>
      </w:r>
      <w:r>
        <w:rPr>
          <w:rFonts w:ascii="Times New Roman"/>
          <w:b w:val="false"/>
          <w:i w:val="false"/>
          <w:color w:val="000000"/>
          <w:sz w:val="28"/>
        </w:rPr>
        <w:t>
</w:t>
      </w:r>
      <w:r>
        <w:br/>
      </w:r>
      <w:r>
        <w:rPr>
          <w:rFonts w:ascii="Times New Roman"/>
          <w:b w:val="false"/>
          <w:i w:val="false"/>
          <w:color w:val="000000"/>
          <w:sz w:val="28"/>
        </w:rPr>
        <w:t>
22    Товары       
</w:t>
      </w:r>
      <w:r>
        <w:br/>
      </w:r>
      <w:r>
        <w:rPr>
          <w:rFonts w:ascii="Times New Roman"/>
          <w:b w:val="false"/>
          <w:i w:val="false"/>
          <w:color w:val="000000"/>
          <w:sz w:val="28"/>
        </w:rPr>
        <w:t>
        221        Готовая продукция 
</w:t>
      </w:r>
      <w:r>
        <w:br/>
      </w:r>
      <w:r>
        <w:rPr>
          <w:rFonts w:ascii="Times New Roman"/>
          <w:b w:val="false"/>
          <w:i w:val="false"/>
          <w:color w:val="000000"/>
          <w:sz w:val="28"/>
        </w:rPr>
        <w:t>
        222        Товары приобретенные
</w:t>
      </w:r>
      <w:r>
        <w:br/>
      </w:r>
      <w:r>
        <w:rPr>
          <w:rFonts w:ascii="Times New Roman"/>
          <w:b w:val="false"/>
          <w:i w:val="false"/>
          <w:color w:val="000000"/>
          <w:sz w:val="28"/>
        </w:rPr>
        <w:t>
        223        Прочие товары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3. Дебиторская задолженность и другие активы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30    Задолженность покупателей и заказчиков
</w:t>
      </w:r>
      <w:r>
        <w:br/>
      </w:r>
      <w:r>
        <w:rPr>
          <w:rFonts w:ascii="Times New Roman"/>
          <w:b w:val="false"/>
          <w:i w:val="false"/>
          <w:color w:val="000000"/>
          <w:sz w:val="28"/>
        </w:rPr>
        <w:t>
        301        Счета к получению
</w:t>
      </w:r>
      <w:r>
        <w:br/>
      </w:r>
      <w:r>
        <w:rPr>
          <w:rFonts w:ascii="Times New Roman"/>
          <w:b w:val="false"/>
          <w:i w:val="false"/>
          <w:color w:val="000000"/>
          <w:sz w:val="28"/>
        </w:rPr>
        <w:t>
        301   40   Дебиторская задолженность, связанная со страховой 
</w:t>
      </w:r>
      <w:r>
        <w:br/>
      </w:r>
      <w:r>
        <w:rPr>
          <w:rFonts w:ascii="Times New Roman"/>
          <w:b w:val="false"/>
          <w:i w:val="false"/>
          <w:color w:val="000000"/>
          <w:sz w:val="28"/>
        </w:rPr>
        <w:t>
                   (перестраховочной) деятельностью
</w:t>
      </w:r>
      <w:r>
        <w:br/>
      </w:r>
      <w:r>
        <w:rPr>
          <w:rFonts w:ascii="Times New Roman"/>
          <w:b w:val="false"/>
          <w:i w:val="false"/>
          <w:color w:val="000000"/>
          <w:sz w:val="28"/>
        </w:rPr>
        <w:t>
        301   41   Страховые премии к получению от страхователей
</w:t>
      </w:r>
      <w:r>
        <w:br/>
      </w:r>
      <w:r>
        <w:rPr>
          <w:rFonts w:ascii="Times New Roman"/>
          <w:b w:val="false"/>
          <w:i w:val="false"/>
          <w:color w:val="000000"/>
          <w:sz w:val="28"/>
        </w:rPr>
        <w:t>
        301   42   Страховые премии к получению от перестрахователей
</w:t>
      </w:r>
      <w:r>
        <w:br/>
      </w:r>
      <w:r>
        <w:rPr>
          <w:rFonts w:ascii="Times New Roman"/>
          <w:b w:val="false"/>
          <w:i w:val="false"/>
          <w:color w:val="000000"/>
          <w:sz w:val="28"/>
        </w:rPr>
        <w:t>
        301   43   Страховые премии к получению от посредников
</w:t>
      </w:r>
      <w:r>
        <w:br/>
      </w:r>
      <w:r>
        <w:rPr>
          <w:rFonts w:ascii="Times New Roman"/>
          <w:b w:val="false"/>
          <w:i w:val="false"/>
          <w:color w:val="000000"/>
          <w:sz w:val="28"/>
        </w:rPr>
        <w:t>
        301   44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301   45   Требование к лицу, ответственному за 
</w:t>
      </w:r>
      <w:r>
        <w:br/>
      </w:r>
      <w:r>
        <w:rPr>
          <w:rFonts w:ascii="Times New Roman"/>
          <w:b w:val="false"/>
          <w:i w:val="false"/>
          <w:color w:val="000000"/>
          <w:sz w:val="28"/>
        </w:rPr>
        <w:t>
                   причиненный вред
</w:t>
      </w:r>
      <w:r>
        <w:br/>
      </w:r>
      <w:r>
        <w:rPr>
          <w:rFonts w:ascii="Times New Roman"/>
          <w:b w:val="false"/>
          <w:i w:val="false"/>
          <w:color w:val="000000"/>
          <w:sz w:val="28"/>
        </w:rPr>
        <w:t>
        301   46   Требования к страховщикам 
</w:t>
      </w:r>
      <w:r>
        <w:br/>
      </w:r>
      <w:r>
        <w:rPr>
          <w:rFonts w:ascii="Times New Roman"/>
          <w:b w:val="false"/>
          <w:i w:val="false"/>
          <w:color w:val="000000"/>
          <w:sz w:val="28"/>
        </w:rPr>
        <w:t>
        301   47   Требования к перестраховщикам 
</w:t>
      </w:r>
      <w:r>
        <w:br/>
      </w:r>
      <w:r>
        <w:rPr>
          <w:rFonts w:ascii="Times New Roman"/>
          <w:b w:val="false"/>
          <w:i w:val="false"/>
          <w:color w:val="000000"/>
          <w:sz w:val="28"/>
        </w:rPr>
        <w:t>
        301   48   Активы перестрахования по незаработанным премиям
</w:t>
      </w:r>
      <w:r>
        <w:br/>
      </w:r>
      <w:r>
        <w:rPr>
          <w:rFonts w:ascii="Times New Roman"/>
          <w:b w:val="false"/>
          <w:i w:val="false"/>
          <w:color w:val="000000"/>
          <w:sz w:val="28"/>
        </w:rPr>
        <w:t>
        301   49   Активы перестрахования по произошедшим, но незаявленным
</w:t>
      </w:r>
      <w:r>
        <w:br/>
      </w:r>
      <w:r>
        <w:rPr>
          <w:rFonts w:ascii="Times New Roman"/>
          <w:b w:val="false"/>
          <w:i w:val="false"/>
          <w:color w:val="000000"/>
          <w:sz w:val="28"/>
        </w:rPr>
        <w:t>
        301   50   Активы перестрахования по непроизошедшим убыткам по
</w:t>
      </w:r>
      <w:r>
        <w:br/>
      </w:r>
      <w:r>
        <w:rPr>
          <w:rFonts w:ascii="Times New Roman"/>
          <w:b w:val="false"/>
          <w:i w:val="false"/>
          <w:color w:val="000000"/>
          <w:sz w:val="28"/>
        </w:rPr>
        <w:t>
                   убыткам договорам страхования (перестрахования) жизни
</w:t>
      </w:r>
      <w:r>
        <w:br/>
      </w:r>
      <w:r>
        <w:rPr>
          <w:rFonts w:ascii="Times New Roman"/>
          <w:b w:val="false"/>
          <w:i w:val="false"/>
          <w:color w:val="000000"/>
          <w:sz w:val="28"/>
        </w:rPr>
        <w:t>
        301   51   Активы перестрахования по непроизошедшим убыткам по
</w:t>
      </w:r>
      <w:r>
        <w:br/>
      </w:r>
      <w:r>
        <w:rPr>
          <w:rFonts w:ascii="Times New Roman"/>
          <w:b w:val="false"/>
          <w:i w:val="false"/>
          <w:color w:val="000000"/>
          <w:sz w:val="28"/>
        </w:rPr>
        <w:t>
                   договорам аннуитета
</w:t>
      </w:r>
      <w:r>
        <w:br/>
      </w:r>
      <w:r>
        <w:rPr>
          <w:rFonts w:ascii="Times New Roman"/>
          <w:b w:val="false"/>
          <w:i w:val="false"/>
          <w:color w:val="000000"/>
          <w:sz w:val="28"/>
        </w:rPr>
        <w:t>
        301   52   Активы перестрахования по заявленным, но неурегулированным
</w:t>
      </w:r>
      <w:r>
        <w:br/>
      </w:r>
      <w:r>
        <w:rPr>
          <w:rFonts w:ascii="Times New Roman"/>
          <w:b w:val="false"/>
          <w:i w:val="false"/>
          <w:color w:val="000000"/>
          <w:sz w:val="28"/>
        </w:rPr>
        <w:t>
                   убыткам
</w:t>
      </w:r>
      <w:r>
        <w:br/>
      </w:r>
      <w:r>
        <w:rPr>
          <w:rFonts w:ascii="Times New Roman"/>
          <w:b w:val="false"/>
          <w:i w:val="false"/>
          <w:color w:val="000000"/>
          <w:sz w:val="28"/>
        </w:rPr>
        <w:t>
        301   53   Активы перестрахования по дополнительным резервам
</w:t>
      </w:r>
      <w:r>
        <w:br/>
      </w:r>
      <w:r>
        <w:rPr>
          <w:rFonts w:ascii="Times New Roman"/>
          <w:b w:val="false"/>
          <w:i w:val="false"/>
          <w:color w:val="000000"/>
          <w:sz w:val="28"/>
        </w:rPr>
        <w:t>
        302        Векселя полученные 
</w:t>
      </w:r>
      <w:r>
        <w:br/>
      </w:r>
      <w:r>
        <w:rPr>
          <w:rFonts w:ascii="Times New Roman"/>
          <w:b w:val="false"/>
          <w:i w:val="false"/>
          <w:color w:val="000000"/>
          <w:sz w:val="28"/>
        </w:rPr>
        <w:t>
        303        Другая задолженность покупателей и заказчиков
</w:t>
      </w:r>
      <w:r>
        <w:br/>
      </w:r>
      <w:r>
        <w:rPr>
          <w:rFonts w:ascii="Times New Roman"/>
          <w:b w:val="false"/>
          <w:i w:val="false"/>
          <w:color w:val="000000"/>
          <w:sz w:val="28"/>
        </w:rPr>
        <w:t>
        303   20   Дебиторская задолженность, связанная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303   21   Финансовая аренда
</w:t>
      </w:r>
      <w:r>
        <w:br/>
      </w:r>
      <w:r>
        <w:rPr>
          <w:rFonts w:ascii="Times New Roman"/>
          <w:b w:val="false"/>
          <w:i w:val="false"/>
          <w:color w:val="000000"/>
          <w:sz w:val="28"/>
        </w:rPr>
        <w:t>
</w:t>
      </w:r>
      <w:r>
        <w:br/>
      </w:r>
      <w:r>
        <w:rPr>
          <w:rFonts w:ascii="Times New Roman"/>
          <w:b w:val="false"/>
          <w:i w:val="false"/>
          <w:color w:val="000000"/>
          <w:sz w:val="28"/>
        </w:rPr>
        <w:t>
               22   Просроченная задолженность по 
</w:t>
      </w:r>
      <w:r>
        <w:br/>
      </w:r>
      <w:r>
        <w:rPr>
          <w:rFonts w:ascii="Times New Roman"/>
          <w:b w:val="false"/>
          <w:i w:val="false"/>
          <w:color w:val="000000"/>
          <w:sz w:val="28"/>
        </w:rPr>
        <w:t>
                   финансовой аренде
</w:t>
      </w:r>
      <w:r>
        <w:br/>
      </w:r>
      <w:r>
        <w:rPr>
          <w:rFonts w:ascii="Times New Roman"/>
          <w:b w:val="false"/>
          <w:i w:val="false"/>
          <w:color w:val="000000"/>
          <w:sz w:val="28"/>
        </w:rPr>
        <w:t>
        303   23   Факторинг клиентам
</w:t>
      </w:r>
      <w:r>
        <w:br/>
      </w:r>
      <w:r>
        <w:rPr>
          <w:rFonts w:ascii="Times New Roman"/>
          <w:b w:val="false"/>
          <w:i w:val="false"/>
          <w:color w:val="000000"/>
          <w:sz w:val="28"/>
        </w:rPr>
        <w:t>
        303   24   Форфейтинг клиентам
</w:t>
      </w:r>
      <w:r>
        <w:br/>
      </w:r>
      <w:r>
        <w:rPr>
          <w:rFonts w:ascii="Times New Roman"/>
          <w:b w:val="false"/>
          <w:i w:val="false"/>
          <w:color w:val="000000"/>
          <w:sz w:val="28"/>
        </w:rPr>
        <w:t>
        303   25   Просроченная задолженность по факторингу 
</w:t>
      </w:r>
      <w:r>
        <w:br/>
      </w:r>
      <w:r>
        <w:rPr>
          <w:rFonts w:ascii="Times New Roman"/>
          <w:b w:val="false"/>
          <w:i w:val="false"/>
          <w:color w:val="000000"/>
          <w:sz w:val="28"/>
        </w:rPr>
        <w:t>
                   и форфейтингу
</w:t>
      </w:r>
      <w:r>
        <w:br/>
      </w:r>
      <w:r>
        <w:rPr>
          <w:rFonts w:ascii="Times New Roman"/>
          <w:b w:val="false"/>
          <w:i w:val="false"/>
          <w:color w:val="000000"/>
          <w:sz w:val="28"/>
        </w:rPr>
        <w:t>
        303   26   Дебиторы по гарантиям и поручительствам
</w:t>
      </w:r>
      <w:r>
        <w:br/>
      </w:r>
      <w:r>
        <w:rPr>
          <w:rFonts w:ascii="Times New Roman"/>
          <w:b w:val="false"/>
          <w:i w:val="false"/>
          <w:color w:val="000000"/>
          <w:sz w:val="28"/>
        </w:rPr>
        <w:t>
        303   27   Прочие требования, связанные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w:t>
      </w:r>
      <w:r>
        <w:br/>
      </w:r>
      <w:r>
        <w:rPr>
          <w:rFonts w:ascii="Times New Roman"/>
          <w:b w:val="false"/>
          <w:i w:val="false"/>
          <w:color w:val="000000"/>
          <w:sz w:val="28"/>
        </w:rPr>
        <w:t>
31    Резервы по сомнительным требованиям
</w:t>
      </w:r>
      <w:r>
        <w:br/>
      </w:r>
      <w:r>
        <w:rPr>
          <w:rFonts w:ascii="Times New Roman"/>
          <w:b w:val="false"/>
          <w:i w:val="false"/>
          <w:color w:val="000000"/>
          <w:sz w:val="28"/>
        </w:rPr>
        <w:t>
        311        Резервы по сомнительным требованиям
</w:t>
      </w:r>
      <w:r>
        <w:br/>
      </w:r>
      <w:r>
        <w:rPr>
          <w:rFonts w:ascii="Times New Roman"/>
          <w:b w:val="false"/>
          <w:i w:val="false"/>
          <w:color w:val="000000"/>
          <w:sz w:val="28"/>
        </w:rPr>
        <w:t>
        311   01   Резервы (провизии) на покрытие убытков по 
</w:t>
      </w:r>
      <w:r>
        <w:br/>
      </w:r>
      <w:r>
        <w:rPr>
          <w:rFonts w:ascii="Times New Roman"/>
          <w:b w:val="false"/>
          <w:i w:val="false"/>
          <w:color w:val="000000"/>
          <w:sz w:val="28"/>
        </w:rPr>
        <w:t>
                   дебиторской задолженности 
</w:t>
      </w:r>
      <w:r>
        <w:br/>
      </w:r>
      <w:r>
        <w:rPr>
          <w:rFonts w:ascii="Times New Roman"/>
          <w:b w:val="false"/>
          <w:i w:val="false"/>
          <w:color w:val="000000"/>
          <w:sz w:val="28"/>
        </w:rPr>
        <w:t>
        311   20   Резервы (провизии) на покрытие убытков по 
</w:t>
      </w:r>
      <w:r>
        <w:br/>
      </w:r>
      <w:r>
        <w:rPr>
          <w:rFonts w:ascii="Times New Roman"/>
          <w:b w:val="false"/>
          <w:i w:val="false"/>
          <w:color w:val="000000"/>
          <w:sz w:val="28"/>
        </w:rPr>
        <w:t>
                   дебиторской задолженности, связанной с 
</w:t>
      </w:r>
      <w:r>
        <w:br/>
      </w:r>
      <w:r>
        <w:rPr>
          <w:rFonts w:ascii="Times New Roman"/>
          <w:b w:val="false"/>
          <w:i w:val="false"/>
          <w:color w:val="000000"/>
          <w:sz w:val="28"/>
        </w:rPr>
        <w:t>
                   банковской деятельностью 
</w:t>
      </w:r>
      <w:r>
        <w:br/>
      </w:r>
      <w:r>
        <w:rPr>
          <w:rFonts w:ascii="Times New Roman"/>
          <w:b w:val="false"/>
          <w:i w:val="false"/>
          <w:color w:val="000000"/>
          <w:sz w:val="28"/>
        </w:rPr>
        <w:t>
        311   21   Резервы (провизии) на покрытие убытков по 
</w:t>
      </w:r>
      <w:r>
        <w:br/>
      </w:r>
      <w:r>
        <w:rPr>
          <w:rFonts w:ascii="Times New Roman"/>
          <w:b w:val="false"/>
          <w:i w:val="false"/>
          <w:color w:val="000000"/>
          <w:sz w:val="28"/>
        </w:rPr>
        <w:t>
                   займам, предоставленным клиентам
</w:t>
      </w:r>
      <w:r>
        <w:br/>
      </w:r>
      <w:r>
        <w:rPr>
          <w:rFonts w:ascii="Times New Roman"/>
          <w:b w:val="false"/>
          <w:i w:val="false"/>
          <w:color w:val="000000"/>
          <w:sz w:val="28"/>
        </w:rPr>
        <w:t>
        311   22   Резервы (провизии) на покрытие убытков по 
</w:t>
      </w:r>
      <w:r>
        <w:br/>
      </w:r>
      <w:r>
        <w:rPr>
          <w:rFonts w:ascii="Times New Roman"/>
          <w:b w:val="false"/>
          <w:i w:val="false"/>
          <w:color w:val="000000"/>
          <w:sz w:val="28"/>
        </w:rPr>
        <w:t>
                   финансовой аренде, предоставленной клиентам
</w:t>
      </w:r>
      <w:r>
        <w:br/>
      </w:r>
      <w:r>
        <w:rPr>
          <w:rFonts w:ascii="Times New Roman"/>
          <w:b w:val="false"/>
          <w:i w:val="false"/>
          <w:color w:val="000000"/>
          <w:sz w:val="28"/>
        </w:rPr>
        <w:t>
        311   23   Резервы (провизии) на покрытие убытков по 
</w:t>
      </w:r>
      <w:r>
        <w:br/>
      </w:r>
      <w:r>
        <w:rPr>
          <w:rFonts w:ascii="Times New Roman"/>
          <w:b w:val="false"/>
          <w:i w:val="false"/>
          <w:color w:val="000000"/>
          <w:sz w:val="28"/>
        </w:rPr>
        <w:t>
                   ценным бумагам
</w:t>
      </w:r>
      <w:r>
        <w:br/>
      </w:r>
      <w:r>
        <w:rPr>
          <w:rFonts w:ascii="Times New Roman"/>
          <w:b w:val="false"/>
          <w:i w:val="false"/>
          <w:color w:val="000000"/>
          <w:sz w:val="28"/>
        </w:rPr>
        <w:t>
        311   24   Резервы (провизии) по вкладам размещенным
</w:t>
      </w:r>
      <w:r>
        <w:br/>
      </w:r>
      <w:r>
        <w:rPr>
          <w:rFonts w:ascii="Times New Roman"/>
          <w:b w:val="false"/>
          <w:i w:val="false"/>
          <w:color w:val="000000"/>
          <w:sz w:val="28"/>
        </w:rPr>
        <w:t>
        311   25   Резервы (провизии) на покрытие убытков по 
</w:t>
      </w:r>
      <w:r>
        <w:br/>
      </w:r>
      <w:r>
        <w:rPr>
          <w:rFonts w:ascii="Times New Roman"/>
          <w:b w:val="false"/>
          <w:i w:val="false"/>
          <w:color w:val="000000"/>
          <w:sz w:val="28"/>
        </w:rPr>
        <w:t>
                   прочей дебиторской задолженности по банковской
</w:t>
      </w:r>
      <w:r>
        <w:br/>
      </w:r>
      <w:r>
        <w:rPr>
          <w:rFonts w:ascii="Times New Roman"/>
          <w:b w:val="false"/>
          <w:i w:val="false"/>
          <w:color w:val="000000"/>
          <w:sz w:val="28"/>
        </w:rPr>
        <w:t>
                   деятельности 
</w:t>
      </w:r>
      <w:r>
        <w:br/>
      </w:r>
      <w:r>
        <w:rPr>
          <w:rFonts w:ascii="Times New Roman"/>
          <w:b w:val="false"/>
          <w:i w:val="false"/>
          <w:color w:val="000000"/>
          <w:sz w:val="28"/>
        </w:rPr>
        <w:t>
        311   40   Резервы (провизии) на покрытие убытков от обесценения
</w:t>
      </w:r>
      <w:r>
        <w:br/>
      </w:r>
      <w:r>
        <w:rPr>
          <w:rFonts w:ascii="Times New Roman"/>
          <w:b w:val="false"/>
          <w:i w:val="false"/>
          <w:color w:val="000000"/>
          <w:sz w:val="28"/>
        </w:rPr>
        <w:t>
                   активов перестрахования
</w:t>
      </w:r>
    </w:p>
    <w:p>
      <w:pPr>
        <w:spacing w:after="0"/>
        <w:ind w:left="0"/>
        <w:jc w:val="both"/>
      </w:pPr>
      <w:r>
        <w:rPr>
          <w:rFonts w:ascii="Times New Roman"/>
          <w:b w:val="false"/>
          <w:i w:val="false"/>
          <w:color w:val="000000"/>
          <w:sz w:val="28"/>
        </w:rPr>
        <w:t>
32    Дебиторская задолженность дочерних (зависимых) организаций
</w:t>
      </w:r>
      <w:r>
        <w:br/>
      </w:r>
      <w:r>
        <w:rPr>
          <w:rFonts w:ascii="Times New Roman"/>
          <w:b w:val="false"/>
          <w:i w:val="false"/>
          <w:color w:val="000000"/>
          <w:sz w:val="28"/>
        </w:rPr>
        <w:t>
        321        Задолженность дочерних организаций
</w:t>
      </w:r>
      <w:r>
        <w:br/>
      </w:r>
      <w:r>
        <w:rPr>
          <w:rFonts w:ascii="Times New Roman"/>
          <w:b w:val="false"/>
          <w:i w:val="false"/>
          <w:color w:val="000000"/>
          <w:sz w:val="28"/>
        </w:rPr>
        <w:t>
        322        Задолженность зависимых организаций
</w:t>
      </w:r>
      <w:r>
        <w:br/>
      </w:r>
      <w:r>
        <w:rPr>
          <w:rFonts w:ascii="Times New Roman"/>
          <w:b w:val="false"/>
          <w:i w:val="false"/>
          <w:color w:val="000000"/>
          <w:sz w:val="28"/>
        </w:rPr>
        <w:t>
        323        Задолженность совместно-контролируемых 
</w:t>
      </w:r>
      <w:r>
        <w:br/>
      </w:r>
      <w:r>
        <w:rPr>
          <w:rFonts w:ascii="Times New Roman"/>
          <w:b w:val="false"/>
          <w:i w:val="false"/>
          <w:color w:val="000000"/>
          <w:sz w:val="28"/>
        </w:rPr>
        <w:t>
                   юридических лиц 
</w:t>
      </w:r>
    </w:p>
    <w:p>
      <w:pPr>
        <w:spacing w:after="0"/>
        <w:ind w:left="0"/>
        <w:jc w:val="both"/>
      </w:pPr>
      <w:r>
        <w:rPr>
          <w:rFonts w:ascii="Times New Roman"/>
          <w:b w:val="false"/>
          <w:i w:val="false"/>
          <w:color w:val="000000"/>
          <w:sz w:val="28"/>
        </w:rPr>
        <w:t>
33    Прочая дебиторская задолженность
</w:t>
      </w:r>
      <w:r>
        <w:br/>
      </w:r>
      <w:r>
        <w:rPr>
          <w:rFonts w:ascii="Times New Roman"/>
          <w:b w:val="false"/>
          <w:i w:val="false"/>
          <w:color w:val="000000"/>
          <w:sz w:val="28"/>
        </w:rPr>
        <w:t>
        331        Налог на добавленную стоимость к возмещению
</w:t>
      </w:r>
      <w:r>
        <w:br/>
      </w:r>
      <w:r>
        <w:rPr>
          <w:rFonts w:ascii="Times New Roman"/>
          <w:b w:val="false"/>
          <w:i w:val="false"/>
          <w:color w:val="000000"/>
          <w:sz w:val="28"/>
        </w:rPr>
        <w:t>
        332        Начисленные вознаграждения 
</w:t>
      </w:r>
      <w:r>
        <w:br/>
      </w:r>
      <w:r>
        <w:rPr>
          <w:rFonts w:ascii="Times New Roman"/>
          <w:b w:val="false"/>
          <w:i w:val="false"/>
          <w:color w:val="000000"/>
          <w:sz w:val="28"/>
        </w:rPr>
        <w:t>
        332   01   Начисленные доходы в виде вознаграждения по 
</w:t>
      </w:r>
      <w:r>
        <w:br/>
      </w:r>
      <w:r>
        <w:rPr>
          <w:rFonts w:ascii="Times New Roman"/>
          <w:b w:val="false"/>
          <w:i w:val="false"/>
          <w:color w:val="000000"/>
          <w:sz w:val="28"/>
        </w:rPr>
        <w:t>
                   приобретенным ценным бумагам
</w:t>
      </w:r>
      <w:r>
        <w:br/>
      </w:r>
      <w:r>
        <w:rPr>
          <w:rFonts w:ascii="Times New Roman"/>
          <w:b w:val="false"/>
          <w:i w:val="false"/>
          <w:color w:val="000000"/>
          <w:sz w:val="28"/>
        </w:rPr>
        <w:t>
        332   02   Начисленные доходы в виде вознаграждения по 
</w:t>
      </w:r>
      <w:r>
        <w:br/>
      </w:r>
      <w:r>
        <w:rPr>
          <w:rFonts w:ascii="Times New Roman"/>
          <w:b w:val="false"/>
          <w:i w:val="false"/>
          <w:color w:val="000000"/>
          <w:sz w:val="28"/>
        </w:rPr>
        <w:t>
                   операциям "обратное РЕПО" с ценными бумагами
</w:t>
      </w:r>
      <w:r>
        <w:br/>
      </w:r>
      <w:r>
        <w:rPr>
          <w:rFonts w:ascii="Times New Roman"/>
          <w:b w:val="false"/>
          <w:i w:val="false"/>
          <w:color w:val="000000"/>
          <w:sz w:val="28"/>
        </w:rPr>
        <w:t>
        332   03   Начисленные доходы по инвестициям в капитал 
</w:t>
      </w:r>
      <w:r>
        <w:br/>
      </w:r>
      <w:r>
        <w:rPr>
          <w:rFonts w:ascii="Times New Roman"/>
          <w:b w:val="false"/>
          <w:i w:val="false"/>
          <w:color w:val="000000"/>
          <w:sz w:val="28"/>
        </w:rPr>
        <w:t>
                   аффилиированных организаций
</w:t>
      </w:r>
      <w:r>
        <w:br/>
      </w:r>
      <w:r>
        <w:rPr>
          <w:rFonts w:ascii="Times New Roman"/>
          <w:b w:val="false"/>
          <w:i w:val="false"/>
          <w:color w:val="000000"/>
          <w:sz w:val="28"/>
        </w:rPr>
        <w:t>
        332   20   Начисленные доходы по операциям, связанным 
</w:t>
      </w:r>
      <w:r>
        <w:br/>
      </w:r>
      <w:r>
        <w:rPr>
          <w:rFonts w:ascii="Times New Roman"/>
          <w:b w:val="false"/>
          <w:i w:val="false"/>
          <w:color w:val="000000"/>
          <w:sz w:val="28"/>
        </w:rPr>
        <w:t>
                   с банковской деятельностью 
</w:t>
      </w:r>
      <w:r>
        <w:br/>
      </w:r>
      <w:r>
        <w:rPr>
          <w:rFonts w:ascii="Times New Roman"/>
          <w:b w:val="false"/>
          <w:i w:val="false"/>
          <w:color w:val="000000"/>
          <w:sz w:val="28"/>
        </w:rPr>
        <w:t>
        332   21   Начисленные доходы в виде вознаграждения по 
</w:t>
      </w:r>
      <w:r>
        <w:br/>
      </w:r>
      <w:r>
        <w:rPr>
          <w:rFonts w:ascii="Times New Roman"/>
          <w:b w:val="false"/>
          <w:i w:val="false"/>
          <w:color w:val="000000"/>
          <w:sz w:val="28"/>
        </w:rPr>
        <w:t>
                   текущим и корреспондентским счетам
</w:t>
      </w:r>
      <w:r>
        <w:br/>
      </w:r>
      <w:r>
        <w:rPr>
          <w:rFonts w:ascii="Times New Roman"/>
          <w:b w:val="false"/>
          <w:i w:val="false"/>
          <w:color w:val="000000"/>
          <w:sz w:val="28"/>
        </w:rPr>
        <w:t>
        332   22   Начисленные доходы в виде вознаграждения по 
</w:t>
      </w:r>
      <w:r>
        <w:br/>
      </w:r>
      <w:r>
        <w:rPr>
          <w:rFonts w:ascii="Times New Roman"/>
          <w:b w:val="false"/>
          <w:i w:val="false"/>
          <w:color w:val="000000"/>
          <w:sz w:val="28"/>
        </w:rPr>
        <w:t>
                   вкладам до востребования, размещенным в банках
</w:t>
      </w:r>
      <w:r>
        <w:br/>
      </w:r>
      <w:r>
        <w:rPr>
          <w:rFonts w:ascii="Times New Roman"/>
          <w:b w:val="false"/>
          <w:i w:val="false"/>
          <w:color w:val="000000"/>
          <w:sz w:val="28"/>
        </w:rPr>
        <w:t>
        332   23   Начисленные доходы в виде вознаграждения по 
</w:t>
      </w:r>
      <w:r>
        <w:br/>
      </w:r>
      <w:r>
        <w:rPr>
          <w:rFonts w:ascii="Times New Roman"/>
          <w:b w:val="false"/>
          <w:i w:val="false"/>
          <w:color w:val="000000"/>
          <w:sz w:val="28"/>
        </w:rPr>
        <w:t>
                   срочным вкладам, размещенным в банках
</w:t>
      </w:r>
      <w:r>
        <w:br/>
      </w:r>
      <w:r>
        <w:rPr>
          <w:rFonts w:ascii="Times New Roman"/>
          <w:b w:val="false"/>
          <w:i w:val="false"/>
          <w:color w:val="000000"/>
          <w:sz w:val="28"/>
        </w:rPr>
        <w:t>
        332   24   Начисленные доходы в виде вознаграждения по 
</w:t>
      </w:r>
      <w:r>
        <w:br/>
      </w:r>
      <w:r>
        <w:rPr>
          <w:rFonts w:ascii="Times New Roman"/>
          <w:b w:val="false"/>
          <w:i w:val="false"/>
          <w:color w:val="000000"/>
          <w:sz w:val="28"/>
        </w:rPr>
        <w:t>
                   условным вкладам, размещенным в банках
</w:t>
      </w:r>
      <w:r>
        <w:br/>
      </w:r>
      <w:r>
        <w:rPr>
          <w:rFonts w:ascii="Times New Roman"/>
          <w:b w:val="false"/>
          <w:i w:val="false"/>
          <w:color w:val="000000"/>
          <w:sz w:val="28"/>
        </w:rPr>
        <w:t>
        332   25   Начисленные доходы в виде вознаграждения по 
</w:t>
      </w:r>
      <w:r>
        <w:br/>
      </w:r>
      <w:r>
        <w:rPr>
          <w:rFonts w:ascii="Times New Roman"/>
          <w:b w:val="false"/>
          <w:i w:val="false"/>
          <w:color w:val="000000"/>
          <w:sz w:val="28"/>
        </w:rPr>
        <w:t>
                   займам, предоставленным клиентам
</w:t>
      </w:r>
      <w:r>
        <w:br/>
      </w:r>
      <w:r>
        <w:rPr>
          <w:rFonts w:ascii="Times New Roman"/>
          <w:b w:val="false"/>
          <w:i w:val="false"/>
          <w:color w:val="000000"/>
          <w:sz w:val="28"/>
        </w:rPr>
        <w:t>
        332   26   Начисленные доходы в виде вознаграждения по 
</w:t>
      </w:r>
      <w:r>
        <w:br/>
      </w:r>
      <w:r>
        <w:rPr>
          <w:rFonts w:ascii="Times New Roman"/>
          <w:b w:val="false"/>
          <w:i w:val="false"/>
          <w:color w:val="000000"/>
          <w:sz w:val="28"/>
        </w:rPr>
        <w:t>
                   финансовой аренде, предоставленной клиентам
</w:t>
      </w:r>
      <w:r>
        <w:br/>
      </w:r>
      <w:r>
        <w:rPr>
          <w:rFonts w:ascii="Times New Roman"/>
          <w:b w:val="false"/>
          <w:i w:val="false"/>
          <w:color w:val="000000"/>
          <w:sz w:val="28"/>
        </w:rPr>
        <w:t>
        332   27   Начисленные доходы в виде вознаграждения по 
</w:t>
      </w:r>
      <w:r>
        <w:br/>
      </w:r>
      <w:r>
        <w:rPr>
          <w:rFonts w:ascii="Times New Roman"/>
          <w:b w:val="false"/>
          <w:i w:val="false"/>
          <w:color w:val="000000"/>
          <w:sz w:val="28"/>
        </w:rPr>
        <w:t>
                   факторингу и форфейтингу
</w:t>
      </w:r>
      <w:r>
        <w:br/>
      </w:r>
      <w:r>
        <w:rPr>
          <w:rFonts w:ascii="Times New Roman"/>
          <w:b w:val="false"/>
          <w:i w:val="false"/>
          <w:color w:val="000000"/>
          <w:sz w:val="28"/>
        </w:rPr>
        <w:t>
        332   28   Прочие начисленные доходы в виде вознаграждения
</w:t>
      </w:r>
      <w:r>
        <w:br/>
      </w:r>
      <w:r>
        <w:rPr>
          <w:rFonts w:ascii="Times New Roman"/>
          <w:b w:val="false"/>
          <w:i w:val="false"/>
          <w:color w:val="000000"/>
          <w:sz w:val="28"/>
        </w:rPr>
        <w:t>
        332   29   Просроченные доходы в виде вознаграждения 
</w:t>
      </w:r>
      <w:r>
        <w:br/>
      </w:r>
      <w:r>
        <w:rPr>
          <w:rFonts w:ascii="Times New Roman"/>
          <w:b w:val="false"/>
          <w:i w:val="false"/>
          <w:color w:val="000000"/>
          <w:sz w:val="28"/>
        </w:rPr>
        <w:t>
        332   30   Начисленные комиссионные доходы за услуги по 
</w:t>
      </w:r>
      <w:r>
        <w:br/>
      </w:r>
      <w:r>
        <w:rPr>
          <w:rFonts w:ascii="Times New Roman"/>
          <w:b w:val="false"/>
          <w:i w:val="false"/>
          <w:color w:val="000000"/>
          <w:sz w:val="28"/>
        </w:rPr>
        <w:t>
                   переводным операциям
</w:t>
      </w:r>
      <w:r>
        <w:br/>
      </w:r>
      <w:r>
        <w:rPr>
          <w:rFonts w:ascii="Times New Roman"/>
          <w:b w:val="false"/>
          <w:i w:val="false"/>
          <w:color w:val="000000"/>
          <w:sz w:val="28"/>
        </w:rPr>
        <w:t>
        332   31   Начисленные комиссионные доходы за услуги по
</w:t>
      </w:r>
      <w:r>
        <w:br/>
      </w:r>
      <w:r>
        <w:rPr>
          <w:rFonts w:ascii="Times New Roman"/>
          <w:b w:val="false"/>
          <w:i w:val="false"/>
          <w:color w:val="000000"/>
          <w:sz w:val="28"/>
        </w:rPr>
        <w:t>
                   клиринговым операциям
</w:t>
      </w:r>
      <w:r>
        <w:br/>
      </w:r>
      <w:r>
        <w:rPr>
          <w:rFonts w:ascii="Times New Roman"/>
          <w:b w:val="false"/>
          <w:i w:val="false"/>
          <w:color w:val="000000"/>
          <w:sz w:val="28"/>
        </w:rPr>
        <w:t>
        332   32   Начисленные комиссионные доходы за услуги по 
</w:t>
      </w:r>
      <w:r>
        <w:br/>
      </w:r>
      <w:r>
        <w:rPr>
          <w:rFonts w:ascii="Times New Roman"/>
          <w:b w:val="false"/>
          <w:i w:val="false"/>
          <w:color w:val="000000"/>
          <w:sz w:val="28"/>
        </w:rPr>
        <w:t>
                   кассовым операциям
</w:t>
      </w:r>
      <w:r>
        <w:br/>
      </w:r>
      <w:r>
        <w:rPr>
          <w:rFonts w:ascii="Times New Roman"/>
          <w:b w:val="false"/>
          <w:i w:val="false"/>
          <w:color w:val="000000"/>
          <w:sz w:val="28"/>
        </w:rPr>
        <w:t>
        332   33   Начисленные комиссионные доходы за услуги по 
</w:t>
      </w:r>
      <w:r>
        <w:br/>
      </w:r>
      <w:r>
        <w:rPr>
          <w:rFonts w:ascii="Times New Roman"/>
          <w:b w:val="false"/>
          <w:i w:val="false"/>
          <w:color w:val="000000"/>
          <w:sz w:val="28"/>
        </w:rPr>
        <w:t>
                   сейфовым операциям
</w:t>
      </w:r>
      <w:r>
        <w:br/>
      </w:r>
      <w:r>
        <w:rPr>
          <w:rFonts w:ascii="Times New Roman"/>
          <w:b w:val="false"/>
          <w:i w:val="false"/>
          <w:color w:val="000000"/>
          <w:sz w:val="28"/>
        </w:rPr>
        <w:t>
        332   34   Начисленные комиссионные доходы за услуги по 
</w:t>
      </w:r>
      <w:r>
        <w:br/>
      </w:r>
      <w:r>
        <w:rPr>
          <w:rFonts w:ascii="Times New Roman"/>
          <w:b w:val="false"/>
          <w:i w:val="false"/>
          <w:color w:val="000000"/>
          <w:sz w:val="28"/>
        </w:rPr>
        <w:t>
                   инкассации
</w:t>
      </w:r>
      <w:r>
        <w:br/>
      </w:r>
      <w:r>
        <w:rPr>
          <w:rFonts w:ascii="Times New Roman"/>
          <w:b w:val="false"/>
          <w:i w:val="false"/>
          <w:color w:val="000000"/>
          <w:sz w:val="28"/>
        </w:rPr>
        <w:t>
        332   35   Начисленные комиссионные доходы за услуги по 
</w:t>
      </w:r>
      <w:r>
        <w:br/>
      </w:r>
      <w:r>
        <w:rPr>
          <w:rFonts w:ascii="Times New Roman"/>
          <w:b w:val="false"/>
          <w:i w:val="false"/>
          <w:color w:val="000000"/>
          <w:sz w:val="28"/>
        </w:rPr>
        <w:t>
                   доверительным операциям
</w:t>
      </w:r>
      <w:r>
        <w:br/>
      </w:r>
      <w:r>
        <w:rPr>
          <w:rFonts w:ascii="Times New Roman"/>
          <w:b w:val="false"/>
          <w:i w:val="false"/>
          <w:color w:val="000000"/>
          <w:sz w:val="28"/>
        </w:rPr>
        <w:t>
        332   36   Прочие комиссионные доходы
</w:t>
      </w:r>
      <w:r>
        <w:br/>
      </w:r>
      <w:r>
        <w:rPr>
          <w:rFonts w:ascii="Times New Roman"/>
          <w:b w:val="false"/>
          <w:i w:val="false"/>
          <w:color w:val="000000"/>
          <w:sz w:val="28"/>
        </w:rPr>
        <w:t>
        332   37   Просроченные комиссионные доходы 
</w:t>
      </w:r>
      <w:r>
        <w:br/>
      </w:r>
      <w:r>
        <w:rPr>
          <w:rFonts w:ascii="Times New Roman"/>
          <w:b w:val="false"/>
          <w:i w:val="false"/>
          <w:color w:val="000000"/>
          <w:sz w:val="28"/>
        </w:rPr>
        <w:t>
        332   40   Начисленные доходы по операциям, связанным 
</w:t>
      </w:r>
      <w:r>
        <w:br/>
      </w:r>
      <w:r>
        <w:rPr>
          <w:rFonts w:ascii="Times New Roman"/>
          <w:b w:val="false"/>
          <w:i w:val="false"/>
          <w:color w:val="000000"/>
          <w:sz w:val="28"/>
        </w:rPr>
        <w:t>
                   со страховой (перестраховочной) деятельностью
</w:t>
      </w:r>
      <w:r>
        <w:br/>
      </w:r>
      <w:r>
        <w:rPr>
          <w:rFonts w:ascii="Times New Roman"/>
          <w:b w:val="false"/>
          <w:i w:val="false"/>
          <w:color w:val="000000"/>
          <w:sz w:val="28"/>
        </w:rPr>
        <w:t>
        332   41   Начисленные комиссионные доходы по перестрахованию
</w:t>
      </w:r>
      <w:r>
        <w:br/>
      </w:r>
      <w:r>
        <w:rPr>
          <w:rFonts w:ascii="Times New Roman"/>
          <w:b w:val="false"/>
          <w:i w:val="false"/>
          <w:color w:val="000000"/>
          <w:sz w:val="28"/>
        </w:rPr>
        <w:t>
        332   42   Прочие комиссионные доходы
</w:t>
      </w:r>
      <w:r>
        <w:br/>
      </w:r>
      <w:r>
        <w:rPr>
          <w:rFonts w:ascii="Times New Roman"/>
          <w:b w:val="false"/>
          <w:i w:val="false"/>
          <w:color w:val="000000"/>
          <w:sz w:val="28"/>
        </w:rPr>
        <w:t>
        332   43   Просроченные комиссионные доходы
</w:t>
      </w:r>
      <w:r>
        <w:br/>
      </w:r>
      <w:r>
        <w:rPr>
          <w:rFonts w:ascii="Times New Roman"/>
          <w:b w:val="false"/>
          <w:i w:val="false"/>
          <w:color w:val="000000"/>
          <w:sz w:val="28"/>
        </w:rPr>
        <w:t>
        332   44   Начисленные комиссионные доходы страховых брокеров
</w:t>
      </w:r>
      <w:r>
        <w:br/>
      </w:r>
      <w:r>
        <w:rPr>
          <w:rFonts w:ascii="Times New Roman"/>
          <w:b w:val="false"/>
          <w:i w:val="false"/>
          <w:color w:val="000000"/>
          <w:sz w:val="28"/>
        </w:rPr>
        <w:t>
        332   60   Начисленные доходы накопительных пенсионных 
</w:t>
      </w:r>
      <w:r>
        <w:br/>
      </w:r>
      <w:r>
        <w:rPr>
          <w:rFonts w:ascii="Times New Roman"/>
          <w:b w:val="false"/>
          <w:i w:val="false"/>
          <w:color w:val="000000"/>
          <w:sz w:val="28"/>
        </w:rPr>
        <w:t>
                   фондов и организаций, осуществляющих 
</w:t>
      </w:r>
      <w:r>
        <w:br/>
      </w:r>
      <w:r>
        <w:rPr>
          <w:rFonts w:ascii="Times New Roman"/>
          <w:b w:val="false"/>
          <w:i w:val="false"/>
          <w:color w:val="000000"/>
          <w:sz w:val="28"/>
        </w:rPr>
        <w:t>
                   инвестиционное управление пенсионными активами
</w:t>
      </w:r>
      <w:r>
        <w:br/>
      </w:r>
      <w:r>
        <w:rPr>
          <w:rFonts w:ascii="Times New Roman"/>
          <w:b w:val="false"/>
          <w:i w:val="false"/>
          <w:color w:val="000000"/>
          <w:sz w:val="28"/>
        </w:rPr>
        <w:t>
        332   61   Начисленные комиссионные доходы от инвестиционного 
</w:t>
      </w:r>
      <w:r>
        <w:br/>
      </w:r>
      <w:r>
        <w:rPr>
          <w:rFonts w:ascii="Times New Roman"/>
          <w:b w:val="false"/>
          <w:i w:val="false"/>
          <w:color w:val="000000"/>
          <w:sz w:val="28"/>
        </w:rPr>
        <w:t>
                   дохода
</w:t>
      </w:r>
      <w:r>
        <w:br/>
      </w:r>
      <w:r>
        <w:rPr>
          <w:rFonts w:ascii="Times New Roman"/>
          <w:b w:val="false"/>
          <w:i w:val="false"/>
          <w:color w:val="000000"/>
          <w:sz w:val="28"/>
        </w:rPr>
        <w:t>
        332   62   Начисленные комиссионные доходы от пенсионных 
</w:t>
      </w:r>
      <w:r>
        <w:br/>
      </w:r>
      <w:r>
        <w:rPr>
          <w:rFonts w:ascii="Times New Roman"/>
          <w:b w:val="false"/>
          <w:i w:val="false"/>
          <w:color w:val="000000"/>
          <w:sz w:val="28"/>
        </w:rPr>
        <w:t>
                   активов
</w:t>
      </w:r>
      <w:r>
        <w:br/>
      </w:r>
      <w:r>
        <w:rPr>
          <w:rFonts w:ascii="Times New Roman"/>
          <w:b w:val="false"/>
          <w:i w:val="false"/>
          <w:color w:val="000000"/>
          <w:sz w:val="28"/>
        </w:rPr>
        <w:t>
        332   80   Начисленные доходы профессиональных участников 
</w:t>
      </w:r>
      <w:r>
        <w:br/>
      </w:r>
      <w:r>
        <w:rPr>
          <w:rFonts w:ascii="Times New Roman"/>
          <w:b w:val="false"/>
          <w:i w:val="false"/>
          <w:color w:val="000000"/>
          <w:sz w:val="28"/>
        </w:rPr>
        <w:t>
                   рынка ценных бумаг
</w:t>
      </w:r>
      <w:r>
        <w:br/>
      </w:r>
      <w:r>
        <w:rPr>
          <w:rFonts w:ascii="Times New Roman"/>
          <w:b w:val="false"/>
          <w:i w:val="false"/>
          <w:color w:val="000000"/>
          <w:sz w:val="28"/>
        </w:rPr>
        <w:t>
        332   81   Начисленные доходы в виде биржевых сборов
</w:t>
      </w:r>
      <w:r>
        <w:br/>
      </w:r>
      <w:r>
        <w:rPr>
          <w:rFonts w:ascii="Times New Roman"/>
          <w:b w:val="false"/>
          <w:i w:val="false"/>
          <w:color w:val="000000"/>
          <w:sz w:val="28"/>
        </w:rPr>
        <w:t>
        332   82   Начисленные комиссионные доходы за 
</w:t>
      </w:r>
      <w:r>
        <w:br/>
      </w:r>
      <w:r>
        <w:rPr>
          <w:rFonts w:ascii="Times New Roman"/>
          <w:b w:val="false"/>
          <w:i w:val="false"/>
          <w:color w:val="000000"/>
          <w:sz w:val="28"/>
        </w:rPr>
        <w:t>
                   брокерско-дилерские услуги
</w:t>
      </w:r>
      <w:r>
        <w:br/>
      </w:r>
      <w:r>
        <w:rPr>
          <w:rFonts w:ascii="Times New Roman"/>
          <w:b w:val="false"/>
          <w:i w:val="false"/>
          <w:color w:val="000000"/>
          <w:sz w:val="28"/>
        </w:rPr>
        <w:t>
        332   83   Начисленные комиссионные доходы за услуги иных 
</w:t>
      </w:r>
      <w:r>
        <w:br/>
      </w:r>
      <w:r>
        <w:rPr>
          <w:rFonts w:ascii="Times New Roman"/>
          <w:b w:val="false"/>
          <w:i w:val="false"/>
          <w:color w:val="000000"/>
          <w:sz w:val="28"/>
        </w:rPr>
        <w:t>
                   профессиональных участников рынка ценных бумаг
</w:t>
      </w:r>
      <w:r>
        <w:br/>
      </w:r>
      <w:r>
        <w:rPr>
          <w:rFonts w:ascii="Times New Roman"/>
          <w:b w:val="false"/>
          <w:i w:val="false"/>
          <w:color w:val="000000"/>
          <w:sz w:val="28"/>
        </w:rPr>
        <w:t>
        332   84   Просроченные комиссионные доходы
</w:t>
      </w:r>
      <w:r>
        <w:br/>
      </w:r>
      <w:r>
        <w:rPr>
          <w:rFonts w:ascii="Times New Roman"/>
          <w:b w:val="false"/>
          <w:i w:val="false"/>
          <w:color w:val="000000"/>
          <w:sz w:val="28"/>
        </w:rPr>
        <w:t>
        333        Задолженность работников и других лиц
</w:t>
      </w:r>
      <w:r>
        <w:br/>
      </w:r>
      <w:r>
        <w:rPr>
          <w:rFonts w:ascii="Times New Roman"/>
          <w:b w:val="false"/>
          <w:i w:val="false"/>
          <w:color w:val="000000"/>
          <w:sz w:val="28"/>
        </w:rPr>
        <w:t>
        334        Прочая дебиторская задолженность
</w:t>
      </w:r>
      <w:r>
        <w:br/>
      </w:r>
      <w:r>
        <w:rPr>
          <w:rFonts w:ascii="Times New Roman"/>
          <w:b w:val="false"/>
          <w:i w:val="false"/>
          <w:color w:val="000000"/>
          <w:sz w:val="28"/>
        </w:rPr>
        <w:t>
        334   01   Финансовые активы, переданные в доверительное
</w:t>
      </w:r>
      <w:r>
        <w:br/>
      </w:r>
      <w:r>
        <w:rPr>
          <w:rFonts w:ascii="Times New Roman"/>
          <w:b w:val="false"/>
          <w:i w:val="false"/>
          <w:color w:val="000000"/>
          <w:sz w:val="28"/>
        </w:rPr>
        <w:t>
                   управление
</w:t>
      </w:r>
      <w:r>
        <w:br/>
      </w:r>
      <w:r>
        <w:rPr>
          <w:rFonts w:ascii="Times New Roman"/>
          <w:b w:val="false"/>
          <w:i w:val="false"/>
          <w:color w:val="000000"/>
          <w:sz w:val="28"/>
        </w:rPr>
        <w:t>
        334   02   Дебиторская задолженность по корпоративному 
</w:t>
      </w:r>
      <w:r>
        <w:br/>
      </w:r>
      <w:r>
        <w:rPr>
          <w:rFonts w:ascii="Times New Roman"/>
          <w:b w:val="false"/>
          <w:i w:val="false"/>
          <w:color w:val="000000"/>
          <w:sz w:val="28"/>
        </w:rPr>
        <w:t>
                   подоходному налогу
</w:t>
      </w:r>
      <w:r>
        <w:br/>
      </w:r>
      <w:r>
        <w:rPr>
          <w:rFonts w:ascii="Times New Roman"/>
          <w:b w:val="false"/>
          <w:i w:val="false"/>
          <w:color w:val="000000"/>
          <w:sz w:val="28"/>
        </w:rPr>
        <w:t>
        334   03   Дебиторская задолженность по социальному налогу
</w:t>
      </w:r>
      <w:r>
        <w:br/>
      </w:r>
      <w:r>
        <w:rPr>
          <w:rFonts w:ascii="Times New Roman"/>
          <w:b w:val="false"/>
          <w:i w:val="false"/>
          <w:color w:val="000000"/>
          <w:sz w:val="28"/>
        </w:rPr>
        <w:t>
        334   04   Дебиторская задолженность по земельному налогу
</w:t>
      </w:r>
      <w:r>
        <w:br/>
      </w:r>
      <w:r>
        <w:rPr>
          <w:rFonts w:ascii="Times New Roman"/>
          <w:b w:val="false"/>
          <w:i w:val="false"/>
          <w:color w:val="000000"/>
          <w:sz w:val="28"/>
        </w:rPr>
        <w:t>
        334   05   Дебиторская задолженность по налогу на 
</w:t>
      </w:r>
      <w:r>
        <w:br/>
      </w:r>
      <w:r>
        <w:rPr>
          <w:rFonts w:ascii="Times New Roman"/>
          <w:b w:val="false"/>
          <w:i w:val="false"/>
          <w:color w:val="000000"/>
          <w:sz w:val="28"/>
        </w:rPr>
        <w:t>
                   транспортные средства
</w:t>
      </w:r>
      <w:r>
        <w:br/>
      </w:r>
      <w:r>
        <w:rPr>
          <w:rFonts w:ascii="Times New Roman"/>
          <w:b w:val="false"/>
          <w:i w:val="false"/>
          <w:color w:val="000000"/>
          <w:sz w:val="28"/>
        </w:rPr>
        <w:t>
        334   06   Дебиторская задолженность по налогу на имущество
</w:t>
      </w:r>
      <w:r>
        <w:br/>
      </w:r>
      <w:r>
        <w:rPr>
          <w:rFonts w:ascii="Times New Roman"/>
          <w:b w:val="false"/>
          <w:i w:val="false"/>
          <w:color w:val="000000"/>
          <w:sz w:val="28"/>
        </w:rPr>
        <w:t>
        334   07   Дебиторская задолженность по иным налогам и 
</w:t>
      </w:r>
      <w:r>
        <w:br/>
      </w:r>
      <w:r>
        <w:rPr>
          <w:rFonts w:ascii="Times New Roman"/>
          <w:b w:val="false"/>
          <w:i w:val="false"/>
          <w:color w:val="000000"/>
          <w:sz w:val="28"/>
        </w:rPr>
        <w:t>
                   обязательным платежам в бюджет
</w:t>
      </w:r>
      <w:r>
        <w:br/>
      </w:r>
      <w:r>
        <w:rPr>
          <w:rFonts w:ascii="Times New Roman"/>
          <w:b w:val="false"/>
          <w:i w:val="false"/>
          <w:color w:val="000000"/>
          <w:sz w:val="28"/>
        </w:rPr>
        <w:t>
        334   08   Отсроченное налоговое требование по 
</w:t>
      </w:r>
      <w:r>
        <w:br/>
      </w:r>
      <w:r>
        <w:rPr>
          <w:rFonts w:ascii="Times New Roman"/>
          <w:b w:val="false"/>
          <w:i w:val="false"/>
          <w:color w:val="000000"/>
          <w:sz w:val="28"/>
        </w:rPr>
        <w:t>
                   корпоративному подоходному налогу
</w:t>
      </w:r>
      <w:r>
        <w:br/>
      </w:r>
      <w:r>
        <w:rPr>
          <w:rFonts w:ascii="Times New Roman"/>
          <w:b w:val="false"/>
          <w:i w:val="false"/>
          <w:color w:val="000000"/>
          <w:sz w:val="28"/>
        </w:rPr>
        <w:t>
        334   09   Дебиторская задолженность по обязательным
</w:t>
      </w:r>
      <w:r>
        <w:br/>
      </w:r>
      <w:r>
        <w:rPr>
          <w:rFonts w:ascii="Times New Roman"/>
          <w:b w:val="false"/>
          <w:i w:val="false"/>
          <w:color w:val="000000"/>
          <w:sz w:val="28"/>
        </w:rPr>
        <w:t>
                   социальным отчислениям
</w:t>
      </w:r>
      <w:r>
        <w:br/>
      </w:r>
      <w:r>
        <w:rPr>
          <w:rFonts w:ascii="Times New Roman"/>
          <w:b w:val="false"/>
          <w:i w:val="false"/>
          <w:color w:val="000000"/>
          <w:sz w:val="28"/>
        </w:rPr>
        <w:t>
        334   10   Начисленная неустойка (штраф, пеня)
</w:t>
      </w:r>
      <w:r>
        <w:br/>
      </w:r>
      <w:r>
        <w:rPr>
          <w:rFonts w:ascii="Times New Roman"/>
          <w:b w:val="false"/>
          <w:i w:val="false"/>
          <w:color w:val="000000"/>
          <w:sz w:val="28"/>
        </w:rPr>
        <w:t>
        334   11   Прочая дебиторская задолженность
</w:t>
      </w:r>
      <w:r>
        <w:br/>
      </w:r>
      <w:r>
        <w:rPr>
          <w:rFonts w:ascii="Times New Roman"/>
          <w:b w:val="false"/>
          <w:i w:val="false"/>
          <w:color w:val="000000"/>
          <w:sz w:val="28"/>
        </w:rPr>
        <w:t>
        334   90   Выделенные активы специальной финансовой компании
</w:t>
      </w:r>
      <w:r>
        <w:br/>
      </w:r>
      <w:r>
        <w:rPr>
          <w:rFonts w:ascii="Times New Roman"/>
          <w:b w:val="false"/>
          <w:i w:val="false"/>
          <w:color w:val="000000"/>
          <w:sz w:val="28"/>
        </w:rPr>
        <w:t>
        335        Требования по операциям с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335   01   Требования по фьючерсным операциям
</w:t>
      </w:r>
      <w:r>
        <w:br/>
      </w:r>
      <w:r>
        <w:rPr>
          <w:rFonts w:ascii="Times New Roman"/>
          <w:b w:val="false"/>
          <w:i w:val="false"/>
          <w:color w:val="000000"/>
          <w:sz w:val="28"/>
        </w:rPr>
        <w:t>
        335   02   Требования по форвардным операциям 
</w:t>
      </w:r>
      <w:r>
        <w:br/>
      </w:r>
      <w:r>
        <w:rPr>
          <w:rFonts w:ascii="Times New Roman"/>
          <w:b w:val="false"/>
          <w:i w:val="false"/>
          <w:color w:val="000000"/>
          <w:sz w:val="28"/>
        </w:rPr>
        <w:t>
        335   03   Требования по опционным операциям
</w:t>
      </w:r>
      <w:r>
        <w:br/>
      </w:r>
      <w:r>
        <w:rPr>
          <w:rFonts w:ascii="Times New Roman"/>
          <w:b w:val="false"/>
          <w:i w:val="false"/>
          <w:color w:val="000000"/>
          <w:sz w:val="28"/>
        </w:rPr>
        <w:t>
        335   04   Требования по операциям спот
</w:t>
      </w:r>
      <w:r>
        <w:br/>
      </w:r>
      <w:r>
        <w:rPr>
          <w:rFonts w:ascii="Times New Roman"/>
          <w:b w:val="false"/>
          <w:i w:val="false"/>
          <w:color w:val="000000"/>
          <w:sz w:val="28"/>
        </w:rPr>
        <w:t>
        335   05   Требования по операциям своп
</w:t>
      </w:r>
      <w:r>
        <w:br/>
      </w:r>
      <w:r>
        <w:rPr>
          <w:rFonts w:ascii="Times New Roman"/>
          <w:b w:val="false"/>
          <w:i w:val="false"/>
          <w:color w:val="000000"/>
          <w:sz w:val="28"/>
        </w:rPr>
        <w:t>
        365   06   Требования по операциям с прочими производными
</w:t>
      </w:r>
      <w:r>
        <w:br/>
      </w:r>
      <w:r>
        <w:rPr>
          <w:rFonts w:ascii="Times New Roman"/>
          <w:b w:val="false"/>
          <w:i w:val="false"/>
          <w:color w:val="000000"/>
          <w:sz w:val="28"/>
        </w:rPr>
        <w:t>
                   финансовыми инструментами
</w:t>
      </w:r>
    </w:p>
    <w:p>
      <w:pPr>
        <w:spacing w:after="0"/>
        <w:ind w:left="0"/>
        <w:jc w:val="both"/>
      </w:pPr>
      <w:r>
        <w:rPr>
          <w:rFonts w:ascii="Times New Roman"/>
          <w:b w:val="false"/>
          <w:i w:val="false"/>
          <w:color w:val="000000"/>
          <w:sz w:val="28"/>
        </w:rPr>
        <w:t>
34    Расходы будущих периодов
</w:t>
      </w:r>
      <w:r>
        <w:br/>
      </w:r>
      <w:r>
        <w:rPr>
          <w:rFonts w:ascii="Times New Roman"/>
          <w:b w:val="false"/>
          <w:i w:val="false"/>
          <w:color w:val="000000"/>
          <w:sz w:val="28"/>
        </w:rPr>
        <w:t>
        341        Страховые премии, выплаченные страховым 
</w:t>
      </w:r>
      <w:r>
        <w:br/>
      </w:r>
      <w:r>
        <w:rPr>
          <w:rFonts w:ascii="Times New Roman"/>
          <w:b w:val="false"/>
          <w:i w:val="false"/>
          <w:color w:val="000000"/>
          <w:sz w:val="28"/>
        </w:rPr>
        <w:t>
                   организациям
</w:t>
      </w:r>
      <w:r>
        <w:br/>
      </w:r>
      <w:r>
        <w:rPr>
          <w:rFonts w:ascii="Times New Roman"/>
          <w:b w:val="false"/>
          <w:i w:val="false"/>
          <w:color w:val="000000"/>
          <w:sz w:val="28"/>
        </w:rPr>
        <w:t>
        342        Арендная плата
</w:t>
      </w:r>
      <w:r>
        <w:br/>
      </w:r>
      <w:r>
        <w:rPr>
          <w:rFonts w:ascii="Times New Roman"/>
          <w:b w:val="false"/>
          <w:i w:val="false"/>
          <w:color w:val="000000"/>
          <w:sz w:val="28"/>
        </w:rPr>
        <w:t>
        343        Прочие расходы будущих периодов
</w:t>
      </w:r>
    </w:p>
    <w:p>
      <w:pPr>
        <w:spacing w:after="0"/>
        <w:ind w:left="0"/>
        <w:jc w:val="both"/>
      </w:pPr>
      <w:r>
        <w:rPr>
          <w:rFonts w:ascii="Times New Roman"/>
          <w:b w:val="false"/>
          <w:i w:val="false"/>
          <w:color w:val="000000"/>
          <w:sz w:val="28"/>
        </w:rPr>
        <w:t>
35    Авансы выданные 
</w:t>
      </w:r>
      <w:r>
        <w:br/>
      </w:r>
      <w:r>
        <w:rPr>
          <w:rFonts w:ascii="Times New Roman"/>
          <w:b w:val="false"/>
          <w:i w:val="false"/>
          <w:color w:val="000000"/>
          <w:sz w:val="28"/>
        </w:rPr>
        <w:t>
        351        Авансы, выданные под поставку товарно-
</w:t>
      </w:r>
      <w:r>
        <w:br/>
      </w:r>
      <w:r>
        <w:rPr>
          <w:rFonts w:ascii="Times New Roman"/>
          <w:b w:val="false"/>
          <w:i w:val="false"/>
          <w:color w:val="000000"/>
          <w:sz w:val="28"/>
        </w:rPr>
        <w:t>
                   материальных запасов
</w:t>
      </w:r>
      <w:r>
        <w:br/>
      </w:r>
      <w:r>
        <w:rPr>
          <w:rFonts w:ascii="Times New Roman"/>
          <w:b w:val="false"/>
          <w:i w:val="false"/>
          <w:color w:val="000000"/>
          <w:sz w:val="28"/>
        </w:rPr>
        <w:t>
        352        Авансы, выданные под выполнение работ и 
</w:t>
      </w:r>
      <w:r>
        <w:br/>
      </w:r>
      <w:r>
        <w:rPr>
          <w:rFonts w:ascii="Times New Roman"/>
          <w:b w:val="false"/>
          <w:i w:val="false"/>
          <w:color w:val="000000"/>
          <w:sz w:val="28"/>
        </w:rPr>
        <w:t>
                   оказание услуг
</w:t>
      </w:r>
      <w:r>
        <w:br/>
      </w:r>
      <w:r>
        <w:rPr>
          <w:rFonts w:ascii="Times New Roman"/>
          <w:b w:val="false"/>
          <w:i w:val="false"/>
          <w:color w:val="000000"/>
          <w:sz w:val="28"/>
        </w:rPr>
        <w:t>
        352   01   Расчеты с брокерами
</w:t>
      </w:r>
      <w:r>
        <w:br/>
      </w:r>
      <w:r>
        <w:rPr>
          <w:rFonts w:ascii="Times New Roman"/>
          <w:b w:val="false"/>
          <w:i w:val="false"/>
          <w:color w:val="000000"/>
          <w:sz w:val="28"/>
        </w:rPr>
        <w:t>
        353        Прочие авансы выданные
</w:t>
      </w:r>
      <w:r>
        <w:br/>
      </w:r>
      <w:r>
        <w:rPr>
          <w:rFonts w:ascii="Times New Roman"/>
          <w:b w:val="false"/>
          <w:i w:val="false"/>
          <w:color w:val="000000"/>
          <w:sz w:val="28"/>
        </w:rPr>
        <w:t>
        353   01   Предоплата вознаграждения по полученным
</w:t>
      </w:r>
      <w:r>
        <w:br/>
      </w:r>
      <w:r>
        <w:rPr>
          <w:rFonts w:ascii="Times New Roman"/>
          <w:b w:val="false"/>
          <w:i w:val="false"/>
          <w:color w:val="000000"/>
          <w:sz w:val="28"/>
        </w:rPr>
        <w:t>
                   займам и вкладам
</w:t>
      </w:r>
      <w:r>
        <w:br/>
      </w:r>
      <w:r>
        <w:rPr>
          <w:rFonts w:ascii="Times New Roman"/>
          <w:b w:val="false"/>
          <w:i w:val="false"/>
          <w:color w:val="000000"/>
          <w:sz w:val="28"/>
        </w:rPr>
        <w:t>
        353   02   Расчеты с акционерами (по дивидендам)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4. Финансовые инвестиции и деньги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40    Финансовые инвестиции
</w:t>
      </w:r>
      <w:r>
        <w:br/>
      </w:r>
      <w:r>
        <w:rPr>
          <w:rFonts w:ascii="Times New Roman"/>
          <w:b w:val="false"/>
          <w:i w:val="false"/>
          <w:color w:val="000000"/>
          <w:sz w:val="28"/>
        </w:rPr>
        <w:t>
        401        Акции 
</w:t>
      </w:r>
      <w:r>
        <w:br/>
      </w:r>
      <w:r>
        <w:rPr>
          <w:rFonts w:ascii="Times New Roman"/>
          <w:b w:val="false"/>
          <w:i w:val="false"/>
          <w:color w:val="000000"/>
          <w:sz w:val="28"/>
        </w:rPr>
        <w:t>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401   05   Положительная корректировка справедливой
</w:t>
      </w:r>
      <w:r>
        <w:br/>
      </w:r>
      <w:r>
        <w:rPr>
          <w:rFonts w:ascii="Times New Roman"/>
          <w:b w:val="false"/>
          <w:i w:val="false"/>
          <w:color w:val="000000"/>
          <w:sz w:val="28"/>
        </w:rPr>
        <w:t>
                   стоимости ценных бумаг
</w:t>
      </w:r>
      <w:r>
        <w:br/>
      </w:r>
      <w:r>
        <w:rPr>
          <w:rFonts w:ascii="Times New Roman"/>
          <w:b w:val="false"/>
          <w:i w:val="false"/>
          <w:color w:val="000000"/>
          <w:sz w:val="28"/>
        </w:rPr>
        <w:t>
        401   06   Отрицательная корректировка справедливой 
</w:t>
      </w:r>
      <w:r>
        <w:br/>
      </w:r>
      <w:r>
        <w:rPr>
          <w:rFonts w:ascii="Times New Roman"/>
          <w:b w:val="false"/>
          <w:i w:val="false"/>
          <w:color w:val="000000"/>
          <w:sz w:val="28"/>
        </w:rPr>
        <w:t>
                   стоимости ценных бумаг
</w:t>
      </w:r>
      <w:r>
        <w:br/>
      </w:r>
      <w:r>
        <w:rPr>
          <w:rFonts w:ascii="Times New Roman"/>
          <w:b w:val="false"/>
          <w:i w:val="false"/>
          <w:color w:val="000000"/>
          <w:sz w:val="28"/>
        </w:rPr>
        <w:t>
        401   07   Операции "обратное РЕПО" с ценными бумагами
</w:t>
      </w:r>
      <w:r>
        <w:br/>
      </w:r>
      <w:r>
        <w:rPr>
          <w:rFonts w:ascii="Times New Roman"/>
          <w:b w:val="false"/>
          <w:i w:val="false"/>
          <w:color w:val="000000"/>
          <w:sz w:val="28"/>
        </w:rPr>
        <w:t>
        401   08   Просроченная задолженность по ценным бумагам 
</w:t>
      </w:r>
      <w:r>
        <w:br/>
      </w:r>
      <w:r>
        <w:rPr>
          <w:rFonts w:ascii="Times New Roman"/>
          <w:b w:val="false"/>
          <w:i w:val="false"/>
          <w:color w:val="000000"/>
          <w:sz w:val="28"/>
        </w:rPr>
        <w:t>
        402        Облигации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w:t>
      </w:r>
      <w:r>
        <w:br/>
      </w:r>
      <w:r>
        <w:rPr>
          <w:rFonts w:ascii="Times New Roman"/>
          <w:b w:val="false"/>
          <w:i w:val="false"/>
          <w:color w:val="000000"/>
          <w:sz w:val="28"/>
        </w:rPr>
        <w:t>
                   предыдущими держателями
</w:t>
      </w:r>
      <w:r>
        <w:br/>
      </w:r>
      <w:r>
        <w:rPr>
          <w:rFonts w:ascii="Times New Roman"/>
          <w:b w:val="false"/>
          <w:i w:val="false"/>
          <w:color w:val="000000"/>
          <w:sz w:val="28"/>
        </w:rPr>
        <w:t>
        402   07   Положительная корректировка справедливой 
</w:t>
      </w:r>
      <w:r>
        <w:br/>
      </w:r>
      <w:r>
        <w:rPr>
          <w:rFonts w:ascii="Times New Roman"/>
          <w:b w:val="false"/>
          <w:i w:val="false"/>
          <w:color w:val="000000"/>
          <w:sz w:val="28"/>
        </w:rPr>
        <w:t>
                   стоимости ценных бумаг
</w:t>
      </w:r>
      <w:r>
        <w:br/>
      </w:r>
      <w:r>
        <w:rPr>
          <w:rFonts w:ascii="Times New Roman"/>
          <w:b w:val="false"/>
          <w:i w:val="false"/>
          <w:color w:val="000000"/>
          <w:sz w:val="28"/>
        </w:rPr>
        <w:t>
        402   08   Отрицательная корректировка справедливой 
</w:t>
      </w:r>
      <w:r>
        <w:br/>
      </w:r>
      <w:r>
        <w:rPr>
          <w:rFonts w:ascii="Times New Roman"/>
          <w:b w:val="false"/>
          <w:i w:val="false"/>
          <w:color w:val="000000"/>
          <w:sz w:val="28"/>
        </w:rPr>
        <w:t>
                   стоимости ценных бумаг
</w:t>
      </w:r>
      <w:r>
        <w:br/>
      </w:r>
      <w:r>
        <w:rPr>
          <w:rFonts w:ascii="Times New Roman"/>
          <w:b w:val="false"/>
          <w:i w:val="false"/>
          <w:color w:val="000000"/>
          <w:sz w:val="28"/>
        </w:rPr>
        <w:t>
        402   09   Операции "обратное РЕПО" с ценными бумагами
</w:t>
      </w:r>
      <w:r>
        <w:br/>
      </w:r>
      <w:r>
        <w:rPr>
          <w:rFonts w:ascii="Times New Roman"/>
          <w:b w:val="false"/>
          <w:i w:val="false"/>
          <w:color w:val="000000"/>
          <w:sz w:val="28"/>
        </w:rPr>
        <w:t>
        402   10   Просроченная задолженность по ценным бумагам
</w:t>
      </w:r>
      <w:r>
        <w:br/>
      </w:r>
      <w:r>
        <w:rPr>
          <w:rFonts w:ascii="Times New Roman"/>
          <w:b w:val="false"/>
          <w:i w:val="false"/>
          <w:color w:val="000000"/>
          <w:sz w:val="28"/>
        </w:rPr>
        <w:t>
        403        Прочие финансовые инвестиции 
</w:t>
      </w:r>
      <w:r>
        <w:br/>
      </w:r>
      <w:r>
        <w:rPr>
          <w:rFonts w:ascii="Times New Roman"/>
          <w:b w:val="false"/>
          <w:i w:val="false"/>
          <w:color w:val="000000"/>
          <w:sz w:val="28"/>
        </w:rPr>
        <w:t>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403   07   Просроченная задолженность по вкладам
</w:t>
      </w:r>
      <w:r>
        <w:br/>
      </w:r>
      <w:r>
        <w:rPr>
          <w:rFonts w:ascii="Times New Roman"/>
          <w:b w:val="false"/>
          <w:i w:val="false"/>
          <w:color w:val="000000"/>
          <w:sz w:val="28"/>
        </w:rPr>
        <w:t>
        403   20   Прочие финансовые инвестиции, связанные с 
</w:t>
      </w:r>
      <w:r>
        <w:br/>
      </w:r>
      <w:r>
        <w:rPr>
          <w:rFonts w:ascii="Times New Roman"/>
          <w:b w:val="false"/>
          <w:i w:val="false"/>
          <w:color w:val="000000"/>
          <w:sz w:val="28"/>
        </w:rPr>
        <w:t>
                   банковской деятельностью
</w:t>
      </w:r>
      <w:r>
        <w:br/>
      </w:r>
      <w:r>
        <w:rPr>
          <w:rFonts w:ascii="Times New Roman"/>
          <w:b w:val="false"/>
          <w:i w:val="false"/>
          <w:color w:val="000000"/>
          <w:sz w:val="28"/>
        </w:rPr>
        <w:t>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r>
        <w:br/>
      </w:r>
      <w:r>
        <w:rPr>
          <w:rFonts w:ascii="Times New Roman"/>
          <w:b w:val="false"/>
          <w:i w:val="false"/>
          <w:color w:val="000000"/>
          <w:sz w:val="28"/>
        </w:rPr>
        <w:t>
        403   24   Просроченная задолженность клиентов по 
</w:t>
      </w:r>
      <w:r>
        <w:br/>
      </w:r>
      <w:r>
        <w:rPr>
          <w:rFonts w:ascii="Times New Roman"/>
          <w:b w:val="false"/>
          <w:i w:val="false"/>
          <w:color w:val="000000"/>
          <w:sz w:val="28"/>
        </w:rPr>
        <w:t>
                   предоставленным займам
</w:t>
      </w:r>
      <w:r>
        <w:br/>
      </w:r>
      <w:r>
        <w:rPr>
          <w:rFonts w:ascii="Times New Roman"/>
          <w:b w:val="false"/>
          <w:i w:val="false"/>
          <w:color w:val="000000"/>
          <w:sz w:val="28"/>
        </w:rPr>
        <w:t>
        404        Инвестиции в аффинированные драгоценные металлы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404   02   Аффинированные драгоценные металлы в пути
</w:t>
      </w:r>
      <w:r>
        <w:br/>
      </w:r>
      <w:r>
        <w:rPr>
          <w:rFonts w:ascii="Times New Roman"/>
          <w:b w:val="false"/>
          <w:i w:val="false"/>
          <w:color w:val="000000"/>
          <w:sz w:val="28"/>
        </w:rPr>
        <w:t>
        404   03   Аффинированные драгоценные металлы, размещенные на
</w:t>
      </w:r>
      <w:r>
        <w:br/>
      </w:r>
      <w:r>
        <w:rPr>
          <w:rFonts w:ascii="Times New Roman"/>
          <w:b w:val="false"/>
          <w:i w:val="false"/>
          <w:color w:val="000000"/>
          <w:sz w:val="28"/>
        </w:rPr>
        <w:t>
                   металлических счетах в банках
</w:t>
      </w:r>
    </w:p>
    <w:p>
      <w:pPr>
        <w:spacing w:after="0"/>
        <w:ind w:left="0"/>
        <w:jc w:val="both"/>
      </w:pPr>
      <w:r>
        <w:rPr>
          <w:rFonts w:ascii="Times New Roman"/>
          <w:b w:val="false"/>
          <w:i w:val="false"/>
          <w:color w:val="000000"/>
          <w:sz w:val="28"/>
        </w:rPr>
        <w:t>
41    Деньги в пути
</w:t>
      </w:r>
      <w:r>
        <w:br/>
      </w:r>
      <w:r>
        <w:rPr>
          <w:rFonts w:ascii="Times New Roman"/>
          <w:b w:val="false"/>
          <w:i w:val="false"/>
          <w:color w:val="000000"/>
          <w:sz w:val="28"/>
        </w:rPr>
        <w:t>
        411        Деньги в пути
</w:t>
      </w:r>
    </w:p>
    <w:p>
      <w:pPr>
        <w:spacing w:after="0"/>
        <w:ind w:left="0"/>
        <w:jc w:val="both"/>
      </w:pPr>
      <w:r>
        <w:rPr>
          <w:rFonts w:ascii="Times New Roman"/>
          <w:b w:val="false"/>
          <w:i w:val="false"/>
          <w:color w:val="000000"/>
          <w:sz w:val="28"/>
        </w:rPr>
        <w:t>
42    Деньги в аккредитивах, чековых книжках, на карт-счетах и 
</w:t>
      </w:r>
      <w:r>
        <w:br/>
      </w:r>
      <w:r>
        <w:rPr>
          <w:rFonts w:ascii="Times New Roman"/>
          <w:b w:val="false"/>
          <w:i w:val="false"/>
          <w:color w:val="000000"/>
          <w:sz w:val="28"/>
        </w:rPr>
        <w:t>
      прочих счетах в банках 
</w:t>
      </w:r>
      <w:r>
        <w:br/>
      </w:r>
      <w:r>
        <w:rPr>
          <w:rFonts w:ascii="Times New Roman"/>
          <w:b w:val="false"/>
          <w:i w:val="false"/>
          <w:color w:val="000000"/>
          <w:sz w:val="28"/>
        </w:rPr>
        <w:t>
        421        Деньги в аккредитивах
</w:t>
      </w:r>
      <w:r>
        <w:br/>
      </w:r>
      <w:r>
        <w:rPr>
          <w:rFonts w:ascii="Times New Roman"/>
          <w:b w:val="false"/>
          <w:i w:val="false"/>
          <w:color w:val="000000"/>
          <w:sz w:val="28"/>
        </w:rPr>
        <w:t>
        422        Деньги в чековых книжках
</w:t>
      </w:r>
      <w:r>
        <w:br/>
      </w:r>
      <w:r>
        <w:rPr>
          <w:rFonts w:ascii="Times New Roman"/>
          <w:b w:val="false"/>
          <w:i w:val="false"/>
          <w:color w:val="000000"/>
          <w:sz w:val="28"/>
        </w:rPr>
        <w:t>
        423        Деньги на карт-счетах в банках 
</w:t>
      </w:r>
      <w:r>
        <w:br/>
      </w:r>
      <w:r>
        <w:rPr>
          <w:rFonts w:ascii="Times New Roman"/>
          <w:b w:val="false"/>
          <w:i w:val="false"/>
          <w:color w:val="000000"/>
          <w:sz w:val="28"/>
        </w:rPr>
        <w:t>
        424        Деньги на прочих счетах в банках
</w:t>
      </w:r>
      <w:r>
        <w:br/>
      </w:r>
      <w:r>
        <w:rPr>
          <w:rFonts w:ascii="Times New Roman"/>
          <w:b w:val="false"/>
          <w:i w:val="false"/>
          <w:color w:val="000000"/>
          <w:sz w:val="28"/>
        </w:rPr>
        <w:t>
</w:t>
      </w:r>
      <w:r>
        <w:br/>
      </w:r>
      <w:r>
        <w:rPr>
          <w:rFonts w:ascii="Times New Roman"/>
          <w:b w:val="false"/>
          <w:i w:val="false"/>
          <w:color w:val="000000"/>
          <w:sz w:val="28"/>
        </w:rPr>
        <w:t>
43    Деньги на корреспондентских, текущих счетах в иностранной 
</w:t>
      </w:r>
      <w:r>
        <w:br/>
      </w:r>
      <w:r>
        <w:rPr>
          <w:rFonts w:ascii="Times New Roman"/>
          <w:b w:val="false"/>
          <w:i w:val="false"/>
          <w:color w:val="000000"/>
          <w:sz w:val="28"/>
        </w:rPr>
        <w:t>
      валюте
</w:t>
      </w:r>
      <w:r>
        <w:br/>
      </w:r>
      <w:r>
        <w:rPr>
          <w:rFonts w:ascii="Times New Roman"/>
          <w:b w:val="false"/>
          <w:i w:val="false"/>
          <w:color w:val="000000"/>
          <w:sz w:val="28"/>
        </w:rPr>
        <w:t>
        431        Деньги на корреспондентских, текущих счетах в 
</w:t>
      </w:r>
      <w:r>
        <w:br/>
      </w:r>
      <w:r>
        <w:rPr>
          <w:rFonts w:ascii="Times New Roman"/>
          <w:b w:val="false"/>
          <w:i w:val="false"/>
          <w:color w:val="000000"/>
          <w:sz w:val="28"/>
        </w:rPr>
        <w:t>
                   иностранной валюте внутри страны
</w:t>
      </w:r>
      <w:r>
        <w:br/>
      </w:r>
      <w:r>
        <w:rPr>
          <w:rFonts w:ascii="Times New Roman"/>
          <w:b w:val="false"/>
          <w:i w:val="false"/>
          <w:color w:val="000000"/>
          <w:sz w:val="28"/>
        </w:rPr>
        <w:t>
        431   01   Деньги на корреспондентских счетах 
</w:t>
      </w:r>
      <w:r>
        <w:br/>
      </w:r>
      <w:r>
        <w:rPr>
          <w:rFonts w:ascii="Times New Roman"/>
          <w:b w:val="false"/>
          <w:i w:val="false"/>
          <w:color w:val="000000"/>
          <w:sz w:val="28"/>
        </w:rPr>
        <w:t>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431   60   Деньги (пенсионные активы) накопительных 
</w:t>
      </w:r>
      <w:r>
        <w:br/>
      </w:r>
      <w:r>
        <w:rPr>
          <w:rFonts w:ascii="Times New Roman"/>
          <w:b w:val="false"/>
          <w:i w:val="false"/>
          <w:color w:val="000000"/>
          <w:sz w:val="28"/>
        </w:rPr>
        <w:t>
                   пенсионных фондов в иностранной валюте
</w:t>
      </w:r>
      <w:r>
        <w:br/>
      </w:r>
      <w:r>
        <w:rPr>
          <w:rFonts w:ascii="Times New Roman"/>
          <w:b w:val="false"/>
          <w:i w:val="false"/>
          <w:color w:val="000000"/>
          <w:sz w:val="28"/>
        </w:rPr>
        <w:t>
        431   61   Деньги (пенсионные активы) на текущем счете 
</w:t>
      </w:r>
      <w:r>
        <w:br/>
      </w:r>
      <w:r>
        <w:rPr>
          <w:rFonts w:ascii="Times New Roman"/>
          <w:b w:val="false"/>
          <w:i w:val="false"/>
          <w:color w:val="000000"/>
          <w:sz w:val="28"/>
        </w:rPr>
        <w:t>
                   (инвестиционный счет) в иностранной валюте
</w:t>
      </w:r>
      <w:r>
        <w:br/>
      </w:r>
      <w:r>
        <w:rPr>
          <w:rFonts w:ascii="Times New Roman"/>
          <w:b w:val="false"/>
          <w:i w:val="false"/>
          <w:color w:val="000000"/>
          <w:sz w:val="28"/>
        </w:rPr>
        <w:t>
        431   62   Деньги (пенсионные активы) на текущем счете
</w:t>
      </w:r>
      <w:r>
        <w:br/>
      </w:r>
      <w:r>
        <w:rPr>
          <w:rFonts w:ascii="Times New Roman"/>
          <w:b w:val="false"/>
          <w:i w:val="false"/>
          <w:color w:val="000000"/>
          <w:sz w:val="28"/>
        </w:rPr>
        <w:t>
                   (счет выплат) в иностранной валюте
</w:t>
      </w:r>
      <w:r>
        <w:br/>
      </w:r>
      <w:r>
        <w:rPr>
          <w:rFonts w:ascii="Times New Roman"/>
          <w:b w:val="false"/>
          <w:i w:val="false"/>
          <w:color w:val="000000"/>
          <w:sz w:val="28"/>
        </w:rPr>
        <w:t>
        432        Деньги на корреспондентских, текущих счетах 
</w:t>
      </w:r>
      <w:r>
        <w:br/>
      </w:r>
      <w:r>
        <w:rPr>
          <w:rFonts w:ascii="Times New Roman"/>
          <w:b w:val="false"/>
          <w:i w:val="false"/>
          <w:color w:val="000000"/>
          <w:sz w:val="28"/>
        </w:rPr>
        <w:t>
                   в иностранной валюте за рубежом
</w:t>
      </w:r>
      <w:r>
        <w:br/>
      </w:r>
      <w:r>
        <w:rPr>
          <w:rFonts w:ascii="Times New Roman"/>
          <w:b w:val="false"/>
          <w:i w:val="false"/>
          <w:color w:val="000000"/>
          <w:sz w:val="28"/>
        </w:rPr>
        <w:t>
        432   01   Деньги на корреспондентских счетах в 
</w:t>
      </w:r>
      <w:r>
        <w:br/>
      </w:r>
      <w:r>
        <w:rPr>
          <w:rFonts w:ascii="Times New Roman"/>
          <w:b w:val="false"/>
          <w:i w:val="false"/>
          <w:color w:val="000000"/>
          <w:sz w:val="28"/>
        </w:rPr>
        <w:t>
                   иностранной валюте
</w:t>
      </w:r>
      <w:r>
        <w:br/>
      </w:r>
      <w:r>
        <w:rPr>
          <w:rFonts w:ascii="Times New Roman"/>
          <w:b w:val="false"/>
          <w:i w:val="false"/>
          <w:color w:val="000000"/>
          <w:sz w:val="28"/>
        </w:rPr>
        <w:t>
        432   02   Деньги на текущих счетах в иностранной валюте
</w:t>
      </w:r>
    </w:p>
    <w:p>
      <w:pPr>
        <w:spacing w:after="0"/>
        <w:ind w:left="0"/>
        <w:jc w:val="both"/>
      </w:pPr>
      <w:r>
        <w:rPr>
          <w:rFonts w:ascii="Times New Roman"/>
          <w:b w:val="false"/>
          <w:i w:val="false"/>
          <w:color w:val="000000"/>
          <w:sz w:val="28"/>
        </w:rPr>
        <w:t>
44    Деньги на корреспондентских, текущих счетах в национальной 
</w:t>
      </w:r>
      <w:r>
        <w:br/>
      </w:r>
      <w:r>
        <w:rPr>
          <w:rFonts w:ascii="Times New Roman"/>
          <w:b w:val="false"/>
          <w:i w:val="false"/>
          <w:color w:val="000000"/>
          <w:sz w:val="28"/>
        </w:rPr>
        <w:t>
      валюте 
</w:t>
      </w:r>
      <w:r>
        <w:br/>
      </w:r>
      <w:r>
        <w:rPr>
          <w:rFonts w:ascii="Times New Roman"/>
          <w:b w:val="false"/>
          <w:i w:val="false"/>
          <w:color w:val="000000"/>
          <w:sz w:val="28"/>
        </w:rPr>
        <w:t>
        441        Деньги на корреспондентских, текущих счетах в 
</w:t>
      </w:r>
      <w:r>
        <w:br/>
      </w:r>
      <w:r>
        <w:rPr>
          <w:rFonts w:ascii="Times New Roman"/>
          <w:b w:val="false"/>
          <w:i w:val="false"/>
          <w:color w:val="000000"/>
          <w:sz w:val="28"/>
        </w:rPr>
        <w:t>
                   национальной валюте
</w:t>
      </w:r>
      <w:r>
        <w:br/>
      </w:r>
      <w:r>
        <w:rPr>
          <w:rFonts w:ascii="Times New Roman"/>
          <w:b w:val="false"/>
          <w:i w:val="false"/>
          <w:color w:val="000000"/>
          <w:sz w:val="28"/>
        </w:rPr>
        <w:t>
        441   01   Деньги на корреспондентских счетах в 
</w:t>
      </w:r>
      <w:r>
        <w:br/>
      </w:r>
      <w:r>
        <w:rPr>
          <w:rFonts w:ascii="Times New Roman"/>
          <w:b w:val="false"/>
          <w:i w:val="false"/>
          <w:color w:val="000000"/>
          <w:sz w:val="28"/>
        </w:rPr>
        <w:t>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441   60   Деньги (пенсионные активы) накопительных 
</w:t>
      </w:r>
      <w:r>
        <w:br/>
      </w:r>
      <w:r>
        <w:rPr>
          <w:rFonts w:ascii="Times New Roman"/>
          <w:b w:val="false"/>
          <w:i w:val="false"/>
          <w:color w:val="000000"/>
          <w:sz w:val="28"/>
        </w:rPr>
        <w:t>
                   пенсионных фондов 
</w:t>
      </w:r>
      <w:r>
        <w:br/>
      </w:r>
      <w:r>
        <w:rPr>
          <w:rFonts w:ascii="Times New Roman"/>
          <w:b w:val="false"/>
          <w:i w:val="false"/>
          <w:color w:val="000000"/>
          <w:sz w:val="28"/>
        </w:rPr>
        <w:t>
        441   61   Деньги (пенсионные активы) на текущем счете 
</w:t>
      </w:r>
      <w:r>
        <w:br/>
      </w:r>
      <w:r>
        <w:rPr>
          <w:rFonts w:ascii="Times New Roman"/>
          <w:b w:val="false"/>
          <w:i w:val="false"/>
          <w:color w:val="000000"/>
          <w:sz w:val="28"/>
        </w:rPr>
        <w:t>
                   (инвестиционный счет) в национальной валюте
</w:t>
      </w:r>
      <w:r>
        <w:br/>
      </w:r>
      <w:r>
        <w:rPr>
          <w:rFonts w:ascii="Times New Roman"/>
          <w:b w:val="false"/>
          <w:i w:val="false"/>
          <w:color w:val="000000"/>
          <w:sz w:val="28"/>
        </w:rPr>
        <w:t>
        441   62   Деньги (пенсионные активы) на текущем счете 
</w:t>
      </w:r>
      <w:r>
        <w:br/>
      </w:r>
      <w:r>
        <w:rPr>
          <w:rFonts w:ascii="Times New Roman"/>
          <w:b w:val="false"/>
          <w:i w:val="false"/>
          <w:color w:val="000000"/>
          <w:sz w:val="28"/>
        </w:rPr>
        <w:t>
                   (счет выплат) в национальной валюте
</w:t>
      </w:r>
      <w:r>
        <w:br/>
      </w:r>
      <w:r>
        <w:rPr>
          <w:rFonts w:ascii="Times New Roman"/>
          <w:b w:val="false"/>
          <w:i w:val="false"/>
          <w:color w:val="000000"/>
          <w:sz w:val="28"/>
        </w:rPr>
        <w:t>
        441   90   Выделенные активы специальной финансовой компании
</w:t>
      </w:r>
      <w:r>
        <w:br/>
      </w:r>
      <w:r>
        <w:rPr>
          <w:rFonts w:ascii="Times New Roman"/>
          <w:b w:val="false"/>
          <w:i w:val="false"/>
          <w:color w:val="000000"/>
          <w:sz w:val="28"/>
        </w:rPr>
        <w:t>
                   на текущих счетах в банке-кастодиане в национальной 
</w:t>
      </w:r>
      <w:r>
        <w:br/>
      </w:r>
      <w:r>
        <w:rPr>
          <w:rFonts w:ascii="Times New Roman"/>
          <w:b w:val="false"/>
          <w:i w:val="false"/>
          <w:color w:val="000000"/>
          <w:sz w:val="28"/>
        </w:rPr>
        <w:t>
                   валюте
</w:t>
      </w:r>
      <w:r>
        <w:br/>
      </w:r>
      <w:r>
        <w:rPr>
          <w:rFonts w:ascii="Times New Roman"/>
          <w:b w:val="false"/>
          <w:i w:val="false"/>
          <w:color w:val="000000"/>
          <w:sz w:val="28"/>
        </w:rPr>
        <w:t>
        441   91   Выделенные активы специальной финансовой компании на
</w:t>
      </w:r>
      <w:r>
        <w:br/>
      </w:r>
      <w:r>
        <w:rPr>
          <w:rFonts w:ascii="Times New Roman"/>
          <w:b w:val="false"/>
          <w:i w:val="false"/>
          <w:color w:val="000000"/>
          <w:sz w:val="28"/>
        </w:rPr>
        <w:t>
                   текущих счетах в банке-кастодиане в иностранной
</w:t>
      </w:r>
      <w:r>
        <w:br/>
      </w:r>
      <w:r>
        <w:rPr>
          <w:rFonts w:ascii="Times New Roman"/>
          <w:b w:val="false"/>
          <w:i w:val="false"/>
          <w:color w:val="000000"/>
          <w:sz w:val="28"/>
        </w:rPr>
        <w:t>
                   валюте
</w:t>
      </w:r>
      <w:r>
        <w:br/>
      </w:r>
      <w:r>
        <w:rPr>
          <w:rFonts w:ascii="Times New Roman"/>
          <w:b w:val="false"/>
          <w:i w:val="false"/>
          <w:color w:val="000000"/>
          <w:sz w:val="28"/>
        </w:rPr>
        <w:t>
</w:t>
      </w:r>
      <w:r>
        <w:br/>
      </w:r>
      <w:r>
        <w:rPr>
          <w:rFonts w:ascii="Times New Roman"/>
          <w:b w:val="false"/>
          <w:i w:val="false"/>
          <w:color w:val="000000"/>
          <w:sz w:val="28"/>
        </w:rPr>
        <w:t>
45    Наличность в кассе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452        Наличность в кассе в иностранной валюте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5. Собственный капитал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50    Уставный капитал 
</w:t>
      </w:r>
      <w:r>
        <w:br/>
      </w:r>
      <w:r>
        <w:rPr>
          <w:rFonts w:ascii="Times New Roman"/>
          <w:b w:val="false"/>
          <w:i w:val="false"/>
          <w:color w:val="000000"/>
          <w:sz w:val="28"/>
        </w:rPr>
        <w:t>
        501        Простые акции
</w:t>
      </w:r>
      <w:r>
        <w:br/>
      </w:r>
      <w:r>
        <w:rPr>
          <w:rFonts w:ascii="Times New Roman"/>
          <w:b w:val="false"/>
          <w:i w:val="false"/>
          <w:color w:val="000000"/>
          <w:sz w:val="28"/>
        </w:rPr>
        <w:t>
        502        Привилегированные акции
</w:t>
      </w:r>
      <w:r>
        <w:br/>
      </w:r>
      <w:r>
        <w:rPr>
          <w:rFonts w:ascii="Times New Roman"/>
          <w:b w:val="false"/>
          <w:i w:val="false"/>
          <w:color w:val="000000"/>
          <w:sz w:val="28"/>
        </w:rPr>
        <w:t>
        503        Вклады и паи
</w:t>
      </w:r>
      <w:r>
        <w:br/>
      </w:r>
      <w:r>
        <w:rPr>
          <w:rFonts w:ascii="Times New Roman"/>
          <w:b w:val="false"/>
          <w:i w:val="false"/>
          <w:color w:val="000000"/>
          <w:sz w:val="28"/>
        </w:rPr>
        <w:t>
</w:t>
      </w:r>
      <w:r>
        <w:br/>
      </w:r>
      <w:r>
        <w:rPr>
          <w:rFonts w:ascii="Times New Roman"/>
          <w:b w:val="false"/>
          <w:i w:val="false"/>
          <w:color w:val="000000"/>
          <w:sz w:val="28"/>
        </w:rPr>
        <w:t>
51    Неоплаченный капитал 
</w:t>
      </w:r>
      <w:r>
        <w:br/>
      </w:r>
      <w:r>
        <w:rPr>
          <w:rFonts w:ascii="Times New Roman"/>
          <w:b w:val="false"/>
          <w:i w:val="false"/>
          <w:color w:val="000000"/>
          <w:sz w:val="28"/>
        </w:rPr>
        <w:t>
        511        Неоплаченный капитал 
</w:t>
      </w:r>
      <w:r>
        <w:br/>
      </w:r>
      <w:r>
        <w:rPr>
          <w:rFonts w:ascii="Times New Roman"/>
          <w:b w:val="false"/>
          <w:i w:val="false"/>
          <w:color w:val="000000"/>
          <w:sz w:val="28"/>
        </w:rPr>
        <w:t>
        511   01   Простые акции
</w:t>
      </w:r>
      <w:r>
        <w:br/>
      </w:r>
      <w:r>
        <w:rPr>
          <w:rFonts w:ascii="Times New Roman"/>
          <w:b w:val="false"/>
          <w:i w:val="false"/>
          <w:color w:val="000000"/>
          <w:sz w:val="28"/>
        </w:rPr>
        <w:t>
        511   02   Привилегированные акции
</w:t>
      </w:r>
      <w:r>
        <w:br/>
      </w:r>
      <w:r>
        <w:rPr>
          <w:rFonts w:ascii="Times New Roman"/>
          <w:b w:val="false"/>
          <w:i w:val="false"/>
          <w:color w:val="000000"/>
          <w:sz w:val="28"/>
        </w:rPr>
        <w:t>
        511   03   Вклады и паи
</w:t>
      </w:r>
      <w:r>
        <w:br/>
      </w:r>
      <w:r>
        <w:rPr>
          <w:rFonts w:ascii="Times New Roman"/>
          <w:b w:val="false"/>
          <w:i w:val="false"/>
          <w:color w:val="000000"/>
          <w:sz w:val="28"/>
        </w:rPr>
        <w:t>
</w:t>
      </w:r>
      <w:r>
        <w:br/>
      </w:r>
      <w:r>
        <w:rPr>
          <w:rFonts w:ascii="Times New Roman"/>
          <w:b w:val="false"/>
          <w:i w:val="false"/>
          <w:color w:val="000000"/>
          <w:sz w:val="28"/>
        </w:rPr>
        <w:t>
52    Изъятый капитал 
</w:t>
      </w:r>
      <w:r>
        <w:br/>
      </w:r>
      <w:r>
        <w:rPr>
          <w:rFonts w:ascii="Times New Roman"/>
          <w:b w:val="false"/>
          <w:i w:val="false"/>
          <w:color w:val="000000"/>
          <w:sz w:val="28"/>
        </w:rPr>
        <w:t>
        521        Изъятый капитал
</w:t>
      </w:r>
      <w:r>
        <w:br/>
      </w:r>
      <w:r>
        <w:rPr>
          <w:rFonts w:ascii="Times New Roman"/>
          <w:b w:val="false"/>
          <w:i w:val="false"/>
          <w:color w:val="000000"/>
          <w:sz w:val="28"/>
        </w:rPr>
        <w:t>
        521   01   Выкупленные простые акции
</w:t>
      </w:r>
      <w:r>
        <w:br/>
      </w:r>
      <w:r>
        <w:rPr>
          <w:rFonts w:ascii="Times New Roman"/>
          <w:b w:val="false"/>
          <w:i w:val="false"/>
          <w:color w:val="000000"/>
          <w:sz w:val="28"/>
        </w:rPr>
        <w:t>
        521   02   Выкупленные привилегированные акции
</w:t>
      </w:r>
      <w:r>
        <w:br/>
      </w:r>
      <w:r>
        <w:rPr>
          <w:rFonts w:ascii="Times New Roman"/>
          <w:b w:val="false"/>
          <w:i w:val="false"/>
          <w:color w:val="000000"/>
          <w:sz w:val="28"/>
        </w:rPr>
        <w:t>
        521   03   Выкупленные и погашенные вклады и паи
</w:t>
      </w:r>
      <w:r>
        <w:br/>
      </w:r>
      <w:r>
        <w:rPr>
          <w:rFonts w:ascii="Times New Roman"/>
          <w:b w:val="false"/>
          <w:i w:val="false"/>
          <w:color w:val="000000"/>
          <w:sz w:val="28"/>
        </w:rPr>
        <w:t>
</w:t>
      </w:r>
      <w:r>
        <w:br/>
      </w:r>
      <w:r>
        <w:rPr>
          <w:rFonts w:ascii="Times New Roman"/>
          <w:b w:val="false"/>
          <w:i w:val="false"/>
          <w:color w:val="000000"/>
          <w:sz w:val="28"/>
        </w:rPr>
        <w:t>
53    Дополнительный оплаченный капитал 
</w:t>
      </w:r>
      <w:r>
        <w:br/>
      </w:r>
      <w:r>
        <w:rPr>
          <w:rFonts w:ascii="Times New Roman"/>
          <w:b w:val="false"/>
          <w:i w:val="false"/>
          <w:color w:val="000000"/>
          <w:sz w:val="28"/>
        </w:rPr>
        <w:t>
        531        Дополнительный оплаченный капитал
</w:t>
      </w:r>
      <w:r>
        <w:br/>
      </w:r>
      <w:r>
        <w:rPr>
          <w:rFonts w:ascii="Times New Roman"/>
          <w:b w:val="false"/>
          <w:i w:val="false"/>
          <w:color w:val="000000"/>
          <w:sz w:val="28"/>
        </w:rPr>
        <w:t>
</w:t>
      </w:r>
      <w:r>
        <w:br/>
      </w:r>
      <w:r>
        <w:rPr>
          <w:rFonts w:ascii="Times New Roman"/>
          <w:b w:val="false"/>
          <w:i w:val="false"/>
          <w:color w:val="000000"/>
          <w:sz w:val="28"/>
        </w:rPr>
        <w:t>
54    Резервы переоценки
</w:t>
      </w:r>
      <w:r>
        <w:br/>
      </w:r>
      <w:r>
        <w:rPr>
          <w:rFonts w:ascii="Times New Roman"/>
          <w:b w:val="false"/>
          <w:i w:val="false"/>
          <w:color w:val="000000"/>
          <w:sz w:val="28"/>
        </w:rPr>
        <w:t>
        541        Резервы переоценки основных средств
</w:t>
      </w:r>
      <w:r>
        <w:br/>
      </w:r>
      <w:r>
        <w:rPr>
          <w:rFonts w:ascii="Times New Roman"/>
          <w:b w:val="false"/>
          <w:i w:val="false"/>
          <w:color w:val="000000"/>
          <w:sz w:val="28"/>
        </w:rPr>
        <w:t>
        542        Резервы переоценки стоимости ценных бумаг, имеющихся
</w:t>
      </w:r>
      <w:r>
        <w:br/>
      </w:r>
      <w:r>
        <w:rPr>
          <w:rFonts w:ascii="Times New Roman"/>
          <w:b w:val="false"/>
          <w:i w:val="false"/>
          <w:color w:val="000000"/>
          <w:sz w:val="28"/>
        </w:rPr>
        <w:t>
                   в наличии для продажи
</w:t>
      </w:r>
      <w:r>
        <w:br/>
      </w:r>
      <w:r>
        <w:rPr>
          <w:rFonts w:ascii="Times New Roman"/>
          <w:b w:val="false"/>
          <w:i w:val="false"/>
          <w:color w:val="000000"/>
          <w:sz w:val="28"/>
        </w:rPr>
        <w:t>
        543        Резервы переоценки прочих активов
</w:t>
      </w:r>
    </w:p>
    <w:p>
      <w:pPr>
        <w:spacing w:after="0"/>
        <w:ind w:left="0"/>
        <w:jc w:val="both"/>
      </w:pPr>
      <w:r>
        <w:rPr>
          <w:rFonts w:ascii="Times New Roman"/>
          <w:b w:val="false"/>
          <w:i w:val="false"/>
          <w:color w:val="000000"/>
          <w:sz w:val="28"/>
        </w:rPr>
        <w:t>
55    Резервный капитал 
</w:t>
      </w:r>
      <w:r>
        <w:br/>
      </w:r>
      <w:r>
        <w:rPr>
          <w:rFonts w:ascii="Times New Roman"/>
          <w:b w:val="false"/>
          <w:i w:val="false"/>
          <w:color w:val="000000"/>
          <w:sz w:val="28"/>
        </w:rPr>
        <w:t>
        551        Резервный капитал
</w:t>
      </w:r>
      <w:r>
        <w:br/>
      </w:r>
      <w:r>
        <w:rPr>
          <w:rFonts w:ascii="Times New Roman"/>
          <w:b w:val="false"/>
          <w:i w:val="false"/>
          <w:color w:val="000000"/>
          <w:sz w:val="28"/>
        </w:rPr>
        <w:t>
        552        Прочий резервный капитал 
</w:t>
      </w:r>
    </w:p>
    <w:p>
      <w:pPr>
        <w:spacing w:after="0"/>
        <w:ind w:left="0"/>
        <w:jc w:val="both"/>
      </w:pPr>
      <w:r>
        <w:rPr>
          <w:rFonts w:ascii="Times New Roman"/>
          <w:b w:val="false"/>
          <w:i w:val="false"/>
          <w:color w:val="000000"/>
          <w:sz w:val="28"/>
        </w:rPr>
        <w:t>
56    Нераспределенная прибыль (непокрытый убыток)
</w:t>
      </w:r>
      <w:r>
        <w:br/>
      </w:r>
      <w:r>
        <w:rPr>
          <w:rFonts w:ascii="Times New Roman"/>
          <w:b w:val="false"/>
          <w:i w:val="false"/>
          <w:color w:val="000000"/>
          <w:sz w:val="28"/>
        </w:rPr>
        <w:t>
        561        Нераспределенная прибыль (непокрытый 
</w:t>
      </w:r>
      <w:r>
        <w:br/>
      </w:r>
      <w:r>
        <w:rPr>
          <w:rFonts w:ascii="Times New Roman"/>
          <w:b w:val="false"/>
          <w:i w:val="false"/>
          <w:color w:val="000000"/>
          <w:sz w:val="28"/>
        </w:rPr>
        <w:t>
                   убыток) отчетного года
</w:t>
      </w:r>
      <w:r>
        <w:br/>
      </w:r>
      <w:r>
        <w:rPr>
          <w:rFonts w:ascii="Times New Roman"/>
          <w:b w:val="false"/>
          <w:i w:val="false"/>
          <w:color w:val="000000"/>
          <w:sz w:val="28"/>
        </w:rPr>
        <w:t>
        562        Нераспределенная прибыль (непокрытый 
</w:t>
      </w:r>
      <w:r>
        <w:br/>
      </w:r>
      <w:r>
        <w:rPr>
          <w:rFonts w:ascii="Times New Roman"/>
          <w:b w:val="false"/>
          <w:i w:val="false"/>
          <w:color w:val="000000"/>
          <w:sz w:val="28"/>
        </w:rPr>
        <w:t>
                   убыток) предыдущих лет
</w:t>
      </w:r>
    </w:p>
    <w:p>
      <w:pPr>
        <w:spacing w:after="0"/>
        <w:ind w:left="0"/>
        <w:jc w:val="both"/>
      </w:pPr>
      <w:r>
        <w:rPr>
          <w:rFonts w:ascii="Times New Roman"/>
          <w:b w:val="false"/>
          <w:i w:val="false"/>
          <w:color w:val="000000"/>
          <w:sz w:val="28"/>
        </w:rPr>
        <w:t>
57    Итоговая прибыль (убыток)
</w:t>
      </w:r>
      <w:r>
        <w:br/>
      </w:r>
      <w:r>
        <w:rPr>
          <w:rFonts w:ascii="Times New Roman"/>
          <w:b w:val="false"/>
          <w:i w:val="false"/>
          <w:color w:val="000000"/>
          <w:sz w:val="28"/>
        </w:rPr>
        <w:t>
        571        Итоговая прибыль (убыток)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6. Обязательства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60    Займы
</w:t>
      </w:r>
      <w:r>
        <w:br/>
      </w:r>
      <w:r>
        <w:rPr>
          <w:rFonts w:ascii="Times New Roman"/>
          <w:b w:val="false"/>
          <w:i w:val="false"/>
          <w:color w:val="000000"/>
          <w:sz w:val="28"/>
        </w:rPr>
        <w:t>
        601        Займы банков 
</w:t>
      </w:r>
      <w:r>
        <w:br/>
      </w:r>
      <w:r>
        <w:rPr>
          <w:rFonts w:ascii="Times New Roman"/>
          <w:b w:val="false"/>
          <w:i w:val="false"/>
          <w:color w:val="000000"/>
          <w:sz w:val="28"/>
        </w:rPr>
        <w:t>
        601   01   Краткосрочные займы, полученные от банков
</w:t>
      </w:r>
      <w:r>
        <w:br/>
      </w:r>
      <w:r>
        <w:rPr>
          <w:rFonts w:ascii="Times New Roman"/>
          <w:b w:val="false"/>
          <w:i w:val="false"/>
          <w:color w:val="000000"/>
          <w:sz w:val="28"/>
        </w:rPr>
        <w:t>
        601   02   Долгосрочные займы, полученные от банков
</w:t>
      </w:r>
      <w:r>
        <w:br/>
      </w:r>
      <w:r>
        <w:rPr>
          <w:rFonts w:ascii="Times New Roman"/>
          <w:b w:val="false"/>
          <w:i w:val="false"/>
          <w:color w:val="000000"/>
          <w:sz w:val="28"/>
        </w:rPr>
        <w:t>
        601   03   Просроченная кредиторская задолженность 
</w:t>
      </w:r>
      <w:r>
        <w:br/>
      </w:r>
      <w:r>
        <w:rPr>
          <w:rFonts w:ascii="Times New Roman"/>
          <w:b w:val="false"/>
          <w:i w:val="false"/>
          <w:color w:val="000000"/>
          <w:sz w:val="28"/>
        </w:rPr>
        <w:t>
                   по полученным займам
</w:t>
      </w:r>
      <w:r>
        <w:br/>
      </w:r>
      <w:r>
        <w:rPr>
          <w:rFonts w:ascii="Times New Roman"/>
          <w:b w:val="false"/>
          <w:i w:val="false"/>
          <w:color w:val="000000"/>
          <w:sz w:val="28"/>
        </w:rPr>
        <w:t>
        602        Займы от организаций, осуществляющих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602   01   Краткосрочные займы, полученные от организаций, 
</w:t>
      </w:r>
      <w:r>
        <w:br/>
      </w:r>
      <w:r>
        <w:rPr>
          <w:rFonts w:ascii="Times New Roman"/>
          <w:b w:val="false"/>
          <w:i w:val="false"/>
          <w:color w:val="000000"/>
          <w:sz w:val="28"/>
        </w:rPr>
        <w:t>
                   осуществляющих отдельные виды банковских 
</w:t>
      </w:r>
      <w:r>
        <w:br/>
      </w:r>
      <w:r>
        <w:rPr>
          <w:rFonts w:ascii="Times New Roman"/>
          <w:b w:val="false"/>
          <w:i w:val="false"/>
          <w:color w:val="000000"/>
          <w:sz w:val="28"/>
        </w:rPr>
        <w:t>
                   операций
</w:t>
      </w:r>
      <w:r>
        <w:br/>
      </w:r>
      <w:r>
        <w:rPr>
          <w:rFonts w:ascii="Times New Roman"/>
          <w:b w:val="false"/>
          <w:i w:val="false"/>
          <w:color w:val="000000"/>
          <w:sz w:val="28"/>
        </w:rPr>
        <w:t>
        602   02   Долгосрочные займы, полученные от организаций, 
</w:t>
      </w:r>
      <w:r>
        <w:br/>
      </w:r>
      <w:r>
        <w:rPr>
          <w:rFonts w:ascii="Times New Roman"/>
          <w:b w:val="false"/>
          <w:i w:val="false"/>
          <w:color w:val="000000"/>
          <w:sz w:val="28"/>
        </w:rPr>
        <w:t>
                   осуществляющих отдельные виды банковских 
</w:t>
      </w:r>
      <w:r>
        <w:br/>
      </w:r>
      <w:r>
        <w:rPr>
          <w:rFonts w:ascii="Times New Roman"/>
          <w:b w:val="false"/>
          <w:i w:val="false"/>
          <w:color w:val="000000"/>
          <w:sz w:val="28"/>
        </w:rPr>
        <w:t>
                   операций
</w:t>
      </w:r>
      <w:r>
        <w:br/>
      </w:r>
      <w:r>
        <w:rPr>
          <w:rFonts w:ascii="Times New Roman"/>
          <w:b w:val="false"/>
          <w:i w:val="false"/>
          <w:color w:val="000000"/>
          <w:sz w:val="28"/>
        </w:rPr>
        <w:t>
        602   03   Просроченная кредиторская задолженность по 
</w:t>
      </w:r>
      <w:r>
        <w:br/>
      </w:r>
      <w:r>
        <w:rPr>
          <w:rFonts w:ascii="Times New Roman"/>
          <w:b w:val="false"/>
          <w:i w:val="false"/>
          <w:color w:val="000000"/>
          <w:sz w:val="28"/>
        </w:rPr>
        <w:t>
                   полученным займам
</w:t>
      </w:r>
      <w:r>
        <w:br/>
      </w:r>
      <w:r>
        <w:rPr>
          <w:rFonts w:ascii="Times New Roman"/>
          <w:b w:val="false"/>
          <w:i w:val="false"/>
          <w:color w:val="000000"/>
          <w:sz w:val="28"/>
        </w:rPr>
        <w:t>
        603        Прочие
</w:t>
      </w:r>
      <w:r>
        <w:br/>
      </w:r>
      <w:r>
        <w:rPr>
          <w:rFonts w:ascii="Times New Roman"/>
          <w:b w:val="false"/>
          <w:i w:val="false"/>
          <w:color w:val="000000"/>
          <w:sz w:val="28"/>
        </w:rPr>
        <w:t>
        603   01   Краткосрочные займы, полученные от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603   02   Долгосрочные займы, полученные от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603   03   Краткосрочные займы, полученные от местных
</w:t>
      </w:r>
      <w:r>
        <w:br/>
      </w:r>
      <w:r>
        <w:rPr>
          <w:rFonts w:ascii="Times New Roman"/>
          <w:b w:val="false"/>
          <w:i w:val="false"/>
          <w:color w:val="000000"/>
          <w:sz w:val="28"/>
        </w:rPr>
        <w:t>
                   органов власти Республики Казахстан 
</w:t>
      </w:r>
      <w:r>
        <w:br/>
      </w:r>
      <w:r>
        <w:rPr>
          <w:rFonts w:ascii="Times New Roman"/>
          <w:b w:val="false"/>
          <w:i w:val="false"/>
          <w:color w:val="000000"/>
          <w:sz w:val="28"/>
        </w:rPr>
        <w:t>
        603   04   Долгосрочные займы, полученные от местных органов
</w:t>
      </w:r>
      <w:r>
        <w:br/>
      </w:r>
      <w:r>
        <w:rPr>
          <w:rFonts w:ascii="Times New Roman"/>
          <w:b w:val="false"/>
          <w:i w:val="false"/>
          <w:color w:val="000000"/>
          <w:sz w:val="28"/>
        </w:rPr>
        <w:t>
                   власти Республики Казахстан
</w:t>
      </w:r>
      <w:r>
        <w:br/>
      </w:r>
      <w:r>
        <w:rPr>
          <w:rFonts w:ascii="Times New Roman"/>
          <w:b w:val="false"/>
          <w:i w:val="false"/>
          <w:color w:val="000000"/>
          <w:sz w:val="28"/>
        </w:rPr>
        <w:t>
        603   07   Просроченная кредиторская задолженность 
</w:t>
      </w:r>
      <w:r>
        <w:br/>
      </w:r>
      <w:r>
        <w:rPr>
          <w:rFonts w:ascii="Times New Roman"/>
          <w:b w:val="false"/>
          <w:i w:val="false"/>
          <w:color w:val="000000"/>
          <w:sz w:val="28"/>
        </w:rPr>
        <w:t>
                   по полученным займам
</w:t>
      </w:r>
      <w:r>
        <w:br/>
      </w:r>
      <w:r>
        <w:rPr>
          <w:rFonts w:ascii="Times New Roman"/>
          <w:b w:val="false"/>
          <w:i w:val="false"/>
          <w:color w:val="000000"/>
          <w:sz w:val="28"/>
        </w:rPr>
        <w:t>
        603   08   Финансовая аренда, полученная от банков
</w:t>
      </w:r>
      <w:r>
        <w:br/>
      </w:r>
      <w:r>
        <w:rPr>
          <w:rFonts w:ascii="Times New Roman"/>
          <w:b w:val="false"/>
          <w:i w:val="false"/>
          <w:color w:val="000000"/>
          <w:sz w:val="28"/>
        </w:rPr>
        <w:t>
        603   09   Финансовая аренда, полученная от других 
</w:t>
      </w:r>
      <w:r>
        <w:br/>
      </w:r>
      <w:r>
        <w:rPr>
          <w:rFonts w:ascii="Times New Roman"/>
          <w:b w:val="false"/>
          <w:i w:val="false"/>
          <w:color w:val="000000"/>
          <w:sz w:val="28"/>
        </w:rPr>
        <w:t>
                   юридических лиц
</w:t>
      </w:r>
      <w:r>
        <w:br/>
      </w:r>
      <w:r>
        <w:rPr>
          <w:rFonts w:ascii="Times New Roman"/>
          <w:b w:val="false"/>
          <w:i w:val="false"/>
          <w:color w:val="000000"/>
          <w:sz w:val="28"/>
        </w:rPr>
        <w:t>
        603   10   Просроченная кредиторская задолженность 
</w:t>
      </w:r>
      <w:r>
        <w:br/>
      </w:r>
      <w:r>
        <w:rPr>
          <w:rFonts w:ascii="Times New Roman"/>
          <w:b w:val="false"/>
          <w:i w:val="false"/>
          <w:color w:val="000000"/>
          <w:sz w:val="28"/>
        </w:rPr>
        <w:t>
                   по полученной финансовой аренде
</w:t>
      </w:r>
      <w:r>
        <w:br/>
      </w:r>
      <w:r>
        <w:rPr>
          <w:rFonts w:ascii="Times New Roman"/>
          <w:b w:val="false"/>
          <w:i w:val="false"/>
          <w:color w:val="000000"/>
          <w:sz w:val="28"/>
        </w:rPr>
        <w:t>
        603   11   Выпущенные в обращение ценные бумаги 
</w:t>
      </w:r>
      <w:r>
        <w:br/>
      </w:r>
      <w:r>
        <w:rPr>
          <w:rFonts w:ascii="Times New Roman"/>
          <w:b w:val="false"/>
          <w:i w:val="false"/>
          <w:color w:val="000000"/>
          <w:sz w:val="28"/>
        </w:rPr>
        <w:t>
        603   12   Дисконт по выпущенным в обращение ценным бумагам
</w:t>
      </w:r>
      <w:r>
        <w:br/>
      </w:r>
      <w:r>
        <w:rPr>
          <w:rFonts w:ascii="Times New Roman"/>
          <w:b w:val="false"/>
          <w:i w:val="false"/>
          <w:color w:val="000000"/>
          <w:sz w:val="28"/>
        </w:rPr>
        <w:t>
        603   13   Премия по выпущенным в обращение ценным бумагам 
</w:t>
      </w:r>
      <w:r>
        <w:br/>
      </w:r>
      <w:r>
        <w:rPr>
          <w:rFonts w:ascii="Times New Roman"/>
          <w:b w:val="false"/>
          <w:i w:val="false"/>
          <w:color w:val="000000"/>
          <w:sz w:val="28"/>
        </w:rPr>
        <w:t>
        603   14   Операции "РЕПО" с ценными бумагами 
</w:t>
      </w:r>
      <w:r>
        <w:br/>
      </w:r>
      <w:r>
        <w:rPr>
          <w:rFonts w:ascii="Times New Roman"/>
          <w:b w:val="false"/>
          <w:i w:val="false"/>
          <w:color w:val="000000"/>
          <w:sz w:val="28"/>
        </w:rPr>
        <w:t>
        603   15   Выкупленные ценные бумаги
</w:t>
      </w:r>
      <w:r>
        <w:br/>
      </w:r>
      <w:r>
        <w:rPr>
          <w:rFonts w:ascii="Times New Roman"/>
          <w:b w:val="false"/>
          <w:i w:val="false"/>
          <w:color w:val="000000"/>
          <w:sz w:val="28"/>
        </w:rPr>
        <w:t>
        603   90   Облигации, выпущенные специальной финансовой компанией
</w:t>
      </w:r>
      <w:r>
        <w:br/>
      </w:r>
      <w:r>
        <w:rPr>
          <w:rFonts w:ascii="Times New Roman"/>
          <w:b w:val="false"/>
          <w:i w:val="false"/>
          <w:color w:val="000000"/>
          <w:sz w:val="28"/>
        </w:rPr>
        <w:t>
        603   91   Дисконт по выпущенным в обращение облигациям
</w:t>
      </w:r>
      <w:r>
        <w:br/>
      </w:r>
      <w:r>
        <w:rPr>
          <w:rFonts w:ascii="Times New Roman"/>
          <w:b w:val="false"/>
          <w:i w:val="false"/>
          <w:color w:val="000000"/>
          <w:sz w:val="28"/>
        </w:rPr>
        <w:t>
                   специальной финансовой компании
</w:t>
      </w:r>
      <w:r>
        <w:br/>
      </w:r>
      <w:r>
        <w:rPr>
          <w:rFonts w:ascii="Times New Roman"/>
          <w:b w:val="false"/>
          <w:i w:val="false"/>
          <w:color w:val="000000"/>
          <w:sz w:val="28"/>
        </w:rPr>
        <w:t>
        603   92   Премия по выпущенным в обращение облигациям
</w:t>
      </w:r>
      <w:r>
        <w:br/>
      </w:r>
      <w:r>
        <w:rPr>
          <w:rFonts w:ascii="Times New Roman"/>
          <w:b w:val="false"/>
          <w:i w:val="false"/>
          <w:color w:val="000000"/>
          <w:sz w:val="28"/>
        </w:rPr>
        <w:t>
                   специальной финансовой компании
</w:t>
      </w:r>
    </w:p>
    <w:p>
      <w:pPr>
        <w:spacing w:after="0"/>
        <w:ind w:left="0"/>
        <w:jc w:val="both"/>
      </w:pPr>
      <w:r>
        <w:rPr>
          <w:rFonts w:ascii="Times New Roman"/>
          <w:b w:val="false"/>
          <w:i w:val="false"/>
          <w:color w:val="000000"/>
          <w:sz w:val="28"/>
        </w:rPr>
        <w:t>
61    Доходы будущих периодов
</w:t>
      </w:r>
      <w:r>
        <w:br/>
      </w:r>
      <w:r>
        <w:rPr>
          <w:rFonts w:ascii="Times New Roman"/>
          <w:b w:val="false"/>
          <w:i w:val="false"/>
          <w:color w:val="000000"/>
          <w:sz w:val="28"/>
        </w:rPr>
        <w:t>
        611        Доходы будущих периодов
</w:t>
      </w:r>
    </w:p>
    <w:p>
      <w:pPr>
        <w:spacing w:after="0"/>
        <w:ind w:left="0"/>
        <w:jc w:val="both"/>
      </w:pPr>
      <w:r>
        <w:rPr>
          <w:rFonts w:ascii="Times New Roman"/>
          <w:b w:val="false"/>
          <w:i w:val="false"/>
          <w:color w:val="000000"/>
          <w:sz w:val="28"/>
        </w:rPr>
        <w:t>
62    Расчеты по дивидендам и доходам участников
</w:t>
      </w:r>
      <w:r>
        <w:br/>
      </w:r>
      <w:r>
        <w:rPr>
          <w:rFonts w:ascii="Times New Roman"/>
          <w:b w:val="false"/>
          <w:i w:val="false"/>
          <w:color w:val="000000"/>
          <w:sz w:val="28"/>
        </w:rPr>
        <w:t>
        621        Расчеты по простым акциям
</w:t>
      </w:r>
      <w:r>
        <w:br/>
      </w:r>
      <w:r>
        <w:rPr>
          <w:rFonts w:ascii="Times New Roman"/>
          <w:b w:val="false"/>
          <w:i w:val="false"/>
          <w:color w:val="000000"/>
          <w:sz w:val="28"/>
        </w:rPr>
        <w:t>
        622        Расчеты по привилегированным акциям
</w:t>
      </w:r>
      <w:r>
        <w:br/>
      </w:r>
      <w:r>
        <w:rPr>
          <w:rFonts w:ascii="Times New Roman"/>
          <w:b w:val="false"/>
          <w:i w:val="false"/>
          <w:color w:val="000000"/>
          <w:sz w:val="28"/>
        </w:rPr>
        <w:t>
        623        Расчеты по доходам участников
</w:t>
      </w:r>
    </w:p>
    <w:p>
      <w:pPr>
        <w:spacing w:after="0"/>
        <w:ind w:left="0"/>
        <w:jc w:val="both"/>
      </w:pPr>
      <w:r>
        <w:rPr>
          <w:rFonts w:ascii="Times New Roman"/>
          <w:b w:val="false"/>
          <w:i w:val="false"/>
          <w:color w:val="000000"/>
          <w:sz w:val="28"/>
        </w:rPr>
        <w:t>
63    Расчеты с бюджетом
</w:t>
      </w:r>
      <w:r>
        <w:br/>
      </w:r>
      <w:r>
        <w:rPr>
          <w:rFonts w:ascii="Times New Roman"/>
          <w:b w:val="false"/>
          <w:i w:val="false"/>
          <w:color w:val="000000"/>
          <w:sz w:val="28"/>
        </w:rPr>
        <w:t>
        631        Корпоративный подоходный налог к выплате
</w:t>
      </w:r>
      <w:r>
        <w:br/>
      </w:r>
      <w:r>
        <w:rPr>
          <w:rFonts w:ascii="Times New Roman"/>
          <w:b w:val="false"/>
          <w:i w:val="false"/>
          <w:color w:val="000000"/>
          <w:sz w:val="28"/>
        </w:rPr>
        <w:t>
        632        Отсроченный корпоративный подоходный налог
</w:t>
      </w:r>
      <w:r>
        <w:br/>
      </w:r>
      <w:r>
        <w:rPr>
          <w:rFonts w:ascii="Times New Roman"/>
          <w:b w:val="false"/>
          <w:i w:val="false"/>
          <w:color w:val="000000"/>
          <w:sz w:val="28"/>
        </w:rPr>
        <w:t>
        633        Налог на добавленную стоимость
</w:t>
      </w:r>
      <w:r>
        <w:br/>
      </w:r>
      <w:r>
        <w:rPr>
          <w:rFonts w:ascii="Times New Roman"/>
          <w:b w:val="false"/>
          <w:i w:val="false"/>
          <w:color w:val="000000"/>
          <w:sz w:val="28"/>
        </w:rPr>
        <w:t>
        634        Акцизы
</w:t>
      </w:r>
      <w:r>
        <w:br/>
      </w:r>
      <w:r>
        <w:rPr>
          <w:rFonts w:ascii="Times New Roman"/>
          <w:b w:val="false"/>
          <w:i w:val="false"/>
          <w:color w:val="000000"/>
          <w:sz w:val="28"/>
        </w:rPr>
        <w:t>
        635        Социальный налог
</w:t>
      </w:r>
      <w:r>
        <w:br/>
      </w:r>
      <w:r>
        <w:rPr>
          <w:rFonts w:ascii="Times New Roman"/>
          <w:b w:val="false"/>
          <w:i w:val="false"/>
          <w:color w:val="000000"/>
          <w:sz w:val="28"/>
        </w:rPr>
        <w:t>
        635   01   Социальный налог
</w:t>
      </w:r>
      <w:r>
        <w:br/>
      </w:r>
      <w:r>
        <w:rPr>
          <w:rFonts w:ascii="Times New Roman"/>
          <w:b w:val="false"/>
          <w:i w:val="false"/>
          <w:color w:val="000000"/>
          <w:sz w:val="28"/>
        </w:rPr>
        <w:t>
        635   02   Обязательные социальные отчисления
</w:t>
      </w:r>
      <w:r>
        <w:br/>
      </w:r>
      <w:r>
        <w:rPr>
          <w:rFonts w:ascii="Times New Roman"/>
          <w:b w:val="false"/>
          <w:i w:val="false"/>
          <w:color w:val="000000"/>
          <w:sz w:val="28"/>
        </w:rPr>
        <w:t>
        636        Земельный налог
</w:t>
      </w:r>
      <w:r>
        <w:br/>
      </w:r>
      <w:r>
        <w:rPr>
          <w:rFonts w:ascii="Times New Roman"/>
          <w:b w:val="false"/>
          <w:i w:val="false"/>
          <w:color w:val="000000"/>
          <w:sz w:val="28"/>
        </w:rPr>
        <w:t>
        637        Налог на имущество
</w:t>
      </w:r>
      <w:r>
        <w:br/>
      </w:r>
      <w:r>
        <w:rPr>
          <w:rFonts w:ascii="Times New Roman"/>
          <w:b w:val="false"/>
          <w:i w:val="false"/>
          <w:color w:val="000000"/>
          <w:sz w:val="28"/>
        </w:rPr>
        <w:t>
        638        Налог на транспортные средства
</w:t>
      </w:r>
      <w:r>
        <w:br/>
      </w:r>
      <w:r>
        <w:rPr>
          <w:rFonts w:ascii="Times New Roman"/>
          <w:b w:val="false"/>
          <w:i w:val="false"/>
          <w:color w:val="000000"/>
          <w:sz w:val="28"/>
        </w:rPr>
        <w:t>
        639        Прочие налоги, сборы и обязательные платежи 
</w:t>
      </w:r>
      <w:r>
        <w:br/>
      </w:r>
      <w:r>
        <w:rPr>
          <w:rFonts w:ascii="Times New Roman"/>
          <w:b w:val="false"/>
          <w:i w:val="false"/>
          <w:color w:val="000000"/>
          <w:sz w:val="28"/>
        </w:rPr>
        <w:t>
                   в бюджет 
</w:t>
      </w:r>
    </w:p>
    <w:p>
      <w:pPr>
        <w:spacing w:after="0"/>
        <w:ind w:left="0"/>
        <w:jc w:val="both"/>
      </w:pPr>
      <w:r>
        <w:rPr>
          <w:rFonts w:ascii="Times New Roman"/>
          <w:b w:val="false"/>
          <w:i w:val="false"/>
          <w:color w:val="000000"/>
          <w:sz w:val="28"/>
        </w:rPr>
        <w:t>
64    Кредиторская задолженность дочерним (зависимым) организациям
</w:t>
      </w:r>
      <w:r>
        <w:br/>
      </w:r>
      <w:r>
        <w:rPr>
          <w:rFonts w:ascii="Times New Roman"/>
          <w:b w:val="false"/>
          <w:i w:val="false"/>
          <w:color w:val="000000"/>
          <w:sz w:val="28"/>
        </w:rPr>
        <w:t>
        641        Задолженность дочерним организациям
</w:t>
      </w:r>
      <w:r>
        <w:br/>
      </w:r>
      <w:r>
        <w:rPr>
          <w:rFonts w:ascii="Times New Roman"/>
          <w:b w:val="false"/>
          <w:i w:val="false"/>
          <w:color w:val="000000"/>
          <w:sz w:val="28"/>
        </w:rPr>
        <w:t>
        642        Задолженность зависимым организациям
</w:t>
      </w:r>
      <w:r>
        <w:br/>
      </w:r>
      <w:r>
        <w:rPr>
          <w:rFonts w:ascii="Times New Roman"/>
          <w:b w:val="false"/>
          <w:i w:val="false"/>
          <w:color w:val="000000"/>
          <w:sz w:val="28"/>
        </w:rPr>
        <w:t>
        643        Задолженность совместно-контролируемым 
</w:t>
      </w:r>
      <w:r>
        <w:br/>
      </w:r>
      <w:r>
        <w:rPr>
          <w:rFonts w:ascii="Times New Roman"/>
          <w:b w:val="false"/>
          <w:i w:val="false"/>
          <w:color w:val="000000"/>
          <w:sz w:val="28"/>
        </w:rPr>
        <w:t>
                   юридическим лицам
</w:t>
      </w:r>
      <w:r>
        <w:br/>
      </w:r>
      <w:r>
        <w:rPr>
          <w:rFonts w:ascii="Times New Roman"/>
          <w:b w:val="false"/>
          <w:i w:val="false"/>
          <w:color w:val="000000"/>
          <w:sz w:val="28"/>
        </w:rPr>
        <w:t>
</w:t>
      </w:r>
      <w:r>
        <w:br/>
      </w:r>
      <w:r>
        <w:rPr>
          <w:rFonts w:ascii="Times New Roman"/>
          <w:b w:val="false"/>
          <w:i w:val="false"/>
          <w:color w:val="000000"/>
          <w:sz w:val="28"/>
        </w:rPr>
        <w:t>
65    Гарантии и оценочные обязательства
</w:t>
      </w:r>
      <w:r>
        <w:br/>
      </w:r>
      <w:r>
        <w:rPr>
          <w:rFonts w:ascii="Times New Roman"/>
          <w:b w:val="false"/>
          <w:i w:val="false"/>
          <w:color w:val="000000"/>
          <w:sz w:val="28"/>
        </w:rPr>
        <w:t>
        651        Гарантийные обязательства
</w:t>
      </w:r>
      <w:r>
        <w:br/>
      </w:r>
      <w:r>
        <w:rPr>
          <w:rFonts w:ascii="Times New Roman"/>
          <w:b w:val="false"/>
          <w:i w:val="false"/>
          <w:color w:val="000000"/>
          <w:sz w:val="28"/>
        </w:rPr>
        <w:t>
        652        Оценочные обязательства
</w:t>
      </w:r>
    </w:p>
    <w:p>
      <w:pPr>
        <w:spacing w:after="0"/>
        <w:ind w:left="0"/>
        <w:jc w:val="both"/>
      </w:pPr>
      <w:r>
        <w:rPr>
          <w:rFonts w:ascii="Times New Roman"/>
          <w:b w:val="false"/>
          <w:i w:val="false"/>
          <w:color w:val="000000"/>
          <w:sz w:val="28"/>
        </w:rPr>
        <w:t>
66    Авансы полученные
</w:t>
      </w:r>
      <w:r>
        <w:br/>
      </w:r>
      <w:r>
        <w:rPr>
          <w:rFonts w:ascii="Times New Roman"/>
          <w:b w:val="false"/>
          <w:i w:val="false"/>
          <w:color w:val="000000"/>
          <w:sz w:val="28"/>
        </w:rPr>
        <w:t>
        661        Авансы, полученные под поставку 
</w:t>
      </w:r>
      <w:r>
        <w:br/>
      </w:r>
      <w:r>
        <w:rPr>
          <w:rFonts w:ascii="Times New Roman"/>
          <w:b w:val="false"/>
          <w:i w:val="false"/>
          <w:color w:val="000000"/>
          <w:sz w:val="28"/>
        </w:rPr>
        <w:t>
                   товарно-материальных запасов
</w:t>
      </w:r>
      <w:r>
        <w:br/>
      </w:r>
      <w:r>
        <w:rPr>
          <w:rFonts w:ascii="Times New Roman"/>
          <w:b w:val="false"/>
          <w:i w:val="false"/>
          <w:color w:val="000000"/>
          <w:sz w:val="28"/>
        </w:rPr>
        <w:t>
        662        Авансы, полученные под выполнение работ 
</w:t>
      </w:r>
      <w:r>
        <w:br/>
      </w:r>
      <w:r>
        <w:rPr>
          <w:rFonts w:ascii="Times New Roman"/>
          <w:b w:val="false"/>
          <w:i w:val="false"/>
          <w:color w:val="000000"/>
          <w:sz w:val="28"/>
        </w:rPr>
        <w:t>
                   и оказание услуг
</w:t>
      </w:r>
      <w:r>
        <w:br/>
      </w:r>
      <w:r>
        <w:rPr>
          <w:rFonts w:ascii="Times New Roman"/>
          <w:b w:val="false"/>
          <w:i w:val="false"/>
          <w:color w:val="000000"/>
          <w:sz w:val="28"/>
        </w:rPr>
        <w:t>
        662   40   Авансы, полученные по страховой 
</w:t>
      </w:r>
      <w:r>
        <w:br/>
      </w:r>
      <w:r>
        <w:rPr>
          <w:rFonts w:ascii="Times New Roman"/>
          <w:b w:val="false"/>
          <w:i w:val="false"/>
          <w:color w:val="000000"/>
          <w:sz w:val="28"/>
        </w:rPr>
        <w:t>
                   (перестраховочной) деятельности
</w:t>
      </w:r>
      <w:r>
        <w:br/>
      </w:r>
      <w:r>
        <w:rPr>
          <w:rFonts w:ascii="Times New Roman"/>
          <w:b w:val="false"/>
          <w:i w:val="false"/>
          <w:color w:val="000000"/>
          <w:sz w:val="28"/>
        </w:rPr>
        <w:t>
        662   41   Предоплаченные страховые премии 
</w:t>
      </w:r>
      <w:r>
        <w:br/>
      </w:r>
      <w:r>
        <w:rPr>
          <w:rFonts w:ascii="Times New Roman"/>
          <w:b w:val="false"/>
          <w:i w:val="false"/>
          <w:color w:val="000000"/>
          <w:sz w:val="28"/>
        </w:rPr>
        <w:t>
                   страхователями (перестрахователями)
</w:t>
      </w:r>
      <w:r>
        <w:br/>
      </w:r>
      <w:r>
        <w:rPr>
          <w:rFonts w:ascii="Times New Roman"/>
          <w:b w:val="false"/>
          <w:i w:val="false"/>
          <w:color w:val="000000"/>
          <w:sz w:val="28"/>
        </w:rPr>
        <w:t>
        663        Прочие авансы полученные
</w:t>
      </w:r>
      <w:r>
        <w:br/>
      </w:r>
      <w:r>
        <w:rPr>
          <w:rFonts w:ascii="Times New Roman"/>
          <w:b w:val="false"/>
          <w:i w:val="false"/>
          <w:color w:val="000000"/>
          <w:sz w:val="28"/>
        </w:rPr>
        <w:t>
        663   01   Предоплата вознаграждения по предоставленным
</w:t>
      </w:r>
      <w:r>
        <w:br/>
      </w:r>
      <w:r>
        <w:rPr>
          <w:rFonts w:ascii="Times New Roman"/>
          <w:b w:val="false"/>
          <w:i w:val="false"/>
          <w:color w:val="000000"/>
          <w:sz w:val="28"/>
        </w:rPr>
        <w:t>
                   займам и размещенным вкладам
</w:t>
      </w:r>
      <w:r>
        <w:br/>
      </w:r>
      <w:r>
        <w:rPr>
          <w:rFonts w:ascii="Times New Roman"/>
          <w:b w:val="false"/>
          <w:i w:val="false"/>
          <w:color w:val="000000"/>
          <w:sz w:val="28"/>
        </w:rPr>
        <w:t>
        663   80   Авансы, полученные профессиональными 
</w:t>
      </w:r>
      <w:r>
        <w:br/>
      </w:r>
      <w:r>
        <w:rPr>
          <w:rFonts w:ascii="Times New Roman"/>
          <w:b w:val="false"/>
          <w:i w:val="false"/>
          <w:color w:val="000000"/>
          <w:sz w:val="28"/>
        </w:rPr>
        <w:t>
                   участниками рынка ценных бумаг
</w:t>
      </w:r>
      <w:r>
        <w:br/>
      </w:r>
      <w:r>
        <w:rPr>
          <w:rFonts w:ascii="Times New Roman"/>
          <w:b w:val="false"/>
          <w:i w:val="false"/>
          <w:color w:val="000000"/>
          <w:sz w:val="28"/>
        </w:rPr>
        <w:t>
        663   81   Предоплата комиссионного вознаграждения за
</w:t>
      </w:r>
      <w:r>
        <w:br/>
      </w:r>
      <w:r>
        <w:rPr>
          <w:rFonts w:ascii="Times New Roman"/>
          <w:b w:val="false"/>
          <w:i w:val="false"/>
          <w:color w:val="000000"/>
          <w:sz w:val="28"/>
        </w:rPr>
        <w:t>
                   оказание брокерско-дилерских услуг
</w:t>
      </w:r>
      <w:r>
        <w:br/>
      </w:r>
      <w:r>
        <w:rPr>
          <w:rFonts w:ascii="Times New Roman"/>
          <w:b w:val="false"/>
          <w:i w:val="false"/>
          <w:color w:val="000000"/>
          <w:sz w:val="28"/>
        </w:rPr>
        <w:t>
        663   82   Предоплата комиссионного вознаграждения за 
</w:t>
      </w:r>
      <w:r>
        <w:br/>
      </w:r>
      <w:r>
        <w:rPr>
          <w:rFonts w:ascii="Times New Roman"/>
          <w:b w:val="false"/>
          <w:i w:val="false"/>
          <w:color w:val="000000"/>
          <w:sz w:val="28"/>
        </w:rPr>
        <w:t>
                   оказание иных услуг
</w:t>
      </w:r>
      <w:r>
        <w:br/>
      </w:r>
      <w:r>
        <w:rPr>
          <w:rFonts w:ascii="Times New Roman"/>
          <w:b w:val="false"/>
          <w:i w:val="false"/>
          <w:color w:val="000000"/>
          <w:sz w:val="28"/>
        </w:rPr>
        <w:t>
</w:t>
      </w:r>
      <w:r>
        <w:br/>
      </w:r>
      <w:r>
        <w:rPr>
          <w:rFonts w:ascii="Times New Roman"/>
          <w:b w:val="false"/>
          <w:i w:val="false"/>
          <w:color w:val="000000"/>
          <w:sz w:val="28"/>
        </w:rPr>
        <w:t>
67   Расчеты с поставщиками и подрядчиками
</w:t>
      </w:r>
      <w:r>
        <w:br/>
      </w:r>
      <w:r>
        <w:rPr>
          <w:rFonts w:ascii="Times New Roman"/>
          <w:b w:val="false"/>
          <w:i w:val="false"/>
          <w:color w:val="000000"/>
          <w:sz w:val="28"/>
        </w:rPr>
        <w:t>
        671        Счета к оплате
</w:t>
      </w:r>
      <w:r>
        <w:br/>
      </w:r>
      <w:r>
        <w:rPr>
          <w:rFonts w:ascii="Times New Roman"/>
          <w:b w:val="false"/>
          <w:i w:val="false"/>
          <w:color w:val="000000"/>
          <w:sz w:val="28"/>
        </w:rPr>
        <w:t>
        671   40   Кредиторская задолженность, связанная 
</w:t>
      </w:r>
      <w:r>
        <w:br/>
      </w:r>
      <w:r>
        <w:rPr>
          <w:rFonts w:ascii="Times New Roman"/>
          <w:b w:val="false"/>
          <w:i w:val="false"/>
          <w:color w:val="000000"/>
          <w:sz w:val="28"/>
        </w:rPr>
        <w:t>
                   со страховой (перестраховочной) 
</w:t>
      </w:r>
      <w:r>
        <w:br/>
      </w:r>
      <w:r>
        <w:rPr>
          <w:rFonts w:ascii="Times New Roman"/>
          <w:b w:val="false"/>
          <w:i w:val="false"/>
          <w:color w:val="000000"/>
          <w:sz w:val="28"/>
        </w:rPr>
        <w:t>
                   деятельностью
</w:t>
      </w:r>
      <w:r>
        <w:br/>
      </w:r>
      <w:r>
        <w:rPr>
          <w:rFonts w:ascii="Times New Roman"/>
          <w:b w:val="false"/>
          <w:i w:val="false"/>
          <w:color w:val="000000"/>
          <w:sz w:val="28"/>
        </w:rPr>
        <w:t>
        671   41   Расчеты с посредниками по страховой 
</w:t>
      </w:r>
      <w:r>
        <w:br/>
      </w:r>
      <w:r>
        <w:rPr>
          <w:rFonts w:ascii="Times New Roman"/>
          <w:b w:val="false"/>
          <w:i w:val="false"/>
          <w:color w:val="000000"/>
          <w:sz w:val="28"/>
        </w:rPr>
        <w:t>
                   (перестраховочной) деятельности
</w:t>
      </w:r>
      <w:r>
        <w:br/>
      </w:r>
      <w:r>
        <w:rPr>
          <w:rFonts w:ascii="Times New Roman"/>
          <w:b w:val="false"/>
          <w:i w:val="false"/>
          <w:color w:val="000000"/>
          <w:sz w:val="28"/>
        </w:rPr>
        <w:t>
        671   42   Расчеты с перестраховщиками
</w:t>
      </w:r>
      <w:r>
        <w:br/>
      </w:r>
      <w:r>
        <w:rPr>
          <w:rFonts w:ascii="Times New Roman"/>
          <w:b w:val="false"/>
          <w:i w:val="false"/>
          <w:color w:val="000000"/>
          <w:sz w:val="28"/>
        </w:rPr>
        <w:t>
        671   43   Расчеты с перестрахователями
</w:t>
      </w:r>
      <w:r>
        <w:br/>
      </w:r>
      <w:r>
        <w:rPr>
          <w:rFonts w:ascii="Times New Roman"/>
          <w:b w:val="false"/>
          <w:i w:val="false"/>
          <w:color w:val="000000"/>
          <w:sz w:val="28"/>
        </w:rPr>
        <w:t>
        671   44   Расчеты со страхователями
</w:t>
      </w:r>
      <w:r>
        <w:br/>
      </w:r>
      <w:r>
        <w:rPr>
          <w:rFonts w:ascii="Times New Roman"/>
          <w:b w:val="false"/>
          <w:i w:val="false"/>
          <w:color w:val="000000"/>
          <w:sz w:val="28"/>
        </w:rPr>
        <w:t>
        671   45   Начисленные расходы по возмещению 
</w:t>
      </w:r>
      <w:r>
        <w:br/>
      </w:r>
      <w:r>
        <w:rPr>
          <w:rFonts w:ascii="Times New Roman"/>
          <w:b w:val="false"/>
          <w:i w:val="false"/>
          <w:color w:val="000000"/>
          <w:sz w:val="28"/>
        </w:rPr>
        <w:t>
                   перестраховщику по регрессному требованию
</w:t>
      </w:r>
      <w:r>
        <w:br/>
      </w:r>
      <w:r>
        <w:rPr>
          <w:rFonts w:ascii="Times New Roman"/>
          <w:b w:val="false"/>
          <w:i w:val="false"/>
          <w:color w:val="000000"/>
          <w:sz w:val="28"/>
        </w:rPr>
        <w:t>
        671   46   Обязательства по уплате обязательных взносов
</w:t>
      </w:r>
      <w:r>
        <w:br/>
      </w:r>
      <w:r>
        <w:rPr>
          <w:rFonts w:ascii="Times New Roman"/>
          <w:b w:val="false"/>
          <w:i w:val="false"/>
          <w:color w:val="000000"/>
          <w:sz w:val="28"/>
        </w:rPr>
        <w:t>
                   в фонд гарантирования страховых выплат 
</w:t>
      </w:r>
      <w:r>
        <w:br/>
      </w:r>
      <w:r>
        <w:rPr>
          <w:rFonts w:ascii="Times New Roman"/>
          <w:b w:val="false"/>
          <w:i w:val="false"/>
          <w:color w:val="000000"/>
          <w:sz w:val="28"/>
        </w:rPr>
        <w:t>
        671   47   Обязательства по уплате чрезвычайных взносов
</w:t>
      </w:r>
      <w:r>
        <w:br/>
      </w:r>
      <w:r>
        <w:rPr>
          <w:rFonts w:ascii="Times New Roman"/>
          <w:b w:val="false"/>
          <w:i w:val="false"/>
          <w:color w:val="000000"/>
          <w:sz w:val="28"/>
        </w:rPr>
        <w:t>
                   в фонд гарантирования страховых выплат
</w:t>
      </w:r>
      <w:r>
        <w:br/>
      </w:r>
      <w:r>
        <w:rPr>
          <w:rFonts w:ascii="Times New Roman"/>
          <w:b w:val="false"/>
          <w:i w:val="false"/>
          <w:color w:val="000000"/>
          <w:sz w:val="28"/>
        </w:rPr>
        <w:t>
        671   60   Кредиторская задолженность накопительных 
</w:t>
      </w:r>
      <w:r>
        <w:br/>
      </w:r>
      <w:r>
        <w:rPr>
          <w:rFonts w:ascii="Times New Roman"/>
          <w:b w:val="false"/>
          <w:i w:val="false"/>
          <w:color w:val="000000"/>
          <w:sz w:val="28"/>
        </w:rPr>
        <w:t>
                   пенсионных фондов 
</w:t>
      </w:r>
      <w:r>
        <w:br/>
      </w:r>
      <w:r>
        <w:rPr>
          <w:rFonts w:ascii="Times New Roman"/>
          <w:b w:val="false"/>
          <w:i w:val="false"/>
          <w:color w:val="000000"/>
          <w:sz w:val="28"/>
        </w:rPr>
        <w:t>
        671   61   Обязательства по выплате пенсионных 
</w:t>
      </w:r>
      <w:r>
        <w:br/>
      </w:r>
      <w:r>
        <w:rPr>
          <w:rFonts w:ascii="Times New Roman"/>
          <w:b w:val="false"/>
          <w:i w:val="false"/>
          <w:color w:val="000000"/>
          <w:sz w:val="28"/>
        </w:rPr>
        <w:t>
                   накоплений
</w:t>
      </w:r>
      <w:r>
        <w:br/>
      </w:r>
      <w:r>
        <w:rPr>
          <w:rFonts w:ascii="Times New Roman"/>
          <w:b w:val="false"/>
          <w:i w:val="false"/>
          <w:color w:val="000000"/>
          <w:sz w:val="28"/>
        </w:rPr>
        <w:t>
        671   62   Обязательства по переводу пенсионных 
</w:t>
      </w:r>
      <w:r>
        <w:br/>
      </w:r>
      <w:r>
        <w:rPr>
          <w:rFonts w:ascii="Times New Roman"/>
          <w:b w:val="false"/>
          <w:i w:val="false"/>
          <w:color w:val="000000"/>
          <w:sz w:val="28"/>
        </w:rPr>
        <w:t>
                   накоплений в другие накопительные 
</w:t>
      </w:r>
      <w:r>
        <w:br/>
      </w:r>
      <w:r>
        <w:rPr>
          <w:rFonts w:ascii="Times New Roman"/>
          <w:b w:val="false"/>
          <w:i w:val="false"/>
          <w:color w:val="000000"/>
          <w:sz w:val="28"/>
        </w:rPr>
        <w:t>
                   пенсионные фонды
</w:t>
      </w:r>
      <w:r>
        <w:br/>
      </w:r>
      <w:r>
        <w:rPr>
          <w:rFonts w:ascii="Times New Roman"/>
          <w:b w:val="false"/>
          <w:i w:val="false"/>
          <w:color w:val="000000"/>
          <w:sz w:val="28"/>
        </w:rPr>
        <w:t>
        671   63   Обязательства по переводу пенсионных накоплений 
</w:t>
      </w:r>
      <w:r>
        <w:br/>
      </w:r>
      <w:r>
        <w:rPr>
          <w:rFonts w:ascii="Times New Roman"/>
          <w:b w:val="false"/>
          <w:i w:val="false"/>
          <w:color w:val="000000"/>
          <w:sz w:val="28"/>
        </w:rPr>
        <w:t>
                   в страховые организации
</w:t>
      </w:r>
      <w:r>
        <w:br/>
      </w:r>
      <w:r>
        <w:rPr>
          <w:rFonts w:ascii="Times New Roman"/>
          <w:b w:val="false"/>
          <w:i w:val="false"/>
          <w:color w:val="000000"/>
          <w:sz w:val="28"/>
        </w:rPr>
        <w:t>
        671   64   Обязательства по возврату ошибочно зачисленных 
</w:t>
      </w:r>
      <w:r>
        <w:br/>
      </w:r>
      <w:r>
        <w:rPr>
          <w:rFonts w:ascii="Times New Roman"/>
          <w:b w:val="false"/>
          <w:i w:val="false"/>
          <w:color w:val="000000"/>
          <w:sz w:val="28"/>
        </w:rPr>
        <w:t>
                   сумм пенсионных активов
</w:t>
      </w:r>
    </w:p>
    <w:p>
      <w:pPr>
        <w:spacing w:after="0"/>
        <w:ind w:left="0"/>
        <w:jc w:val="both"/>
      </w:pPr>
      <w:r>
        <w:rPr>
          <w:rFonts w:ascii="Times New Roman"/>
          <w:b w:val="false"/>
          <w:i w:val="false"/>
          <w:color w:val="000000"/>
          <w:sz w:val="28"/>
        </w:rPr>
        <w:t>
68    Прочая кредиторская задолженность и начисления
</w:t>
      </w:r>
      <w:r>
        <w:br/>
      </w:r>
      <w:r>
        <w:rPr>
          <w:rFonts w:ascii="Times New Roman"/>
          <w:b w:val="false"/>
          <w:i w:val="false"/>
          <w:color w:val="000000"/>
          <w:sz w:val="28"/>
        </w:rPr>
        <w:t>
        681        Расчеты с персоналом по оплате труда
</w:t>
      </w:r>
      <w:r>
        <w:br/>
      </w:r>
      <w:r>
        <w:rPr>
          <w:rFonts w:ascii="Times New Roman"/>
          <w:b w:val="false"/>
          <w:i w:val="false"/>
          <w:color w:val="000000"/>
          <w:sz w:val="28"/>
        </w:rPr>
        <w:t>
        682        Задолженность должностным лицам
</w:t>
      </w:r>
      <w:r>
        <w:br/>
      </w:r>
      <w:r>
        <w:rPr>
          <w:rFonts w:ascii="Times New Roman"/>
          <w:b w:val="false"/>
          <w:i w:val="false"/>
          <w:color w:val="000000"/>
          <w:sz w:val="28"/>
        </w:rPr>
        <w:t>
        683        Арендные обязательства
</w:t>
      </w:r>
      <w:r>
        <w:br/>
      </w:r>
      <w:r>
        <w:rPr>
          <w:rFonts w:ascii="Times New Roman"/>
          <w:b w:val="false"/>
          <w:i w:val="false"/>
          <w:color w:val="000000"/>
          <w:sz w:val="28"/>
        </w:rPr>
        <w:t>
        684        Вознаграждения к оплате
</w:t>
      </w:r>
      <w:r>
        <w:br/>
      </w:r>
      <w:r>
        <w:rPr>
          <w:rFonts w:ascii="Times New Roman"/>
          <w:b w:val="false"/>
          <w:i w:val="false"/>
          <w:color w:val="000000"/>
          <w:sz w:val="28"/>
        </w:rPr>
        <w:t>
        684   01   Начисленные расходы в виде вознаграждения по 
</w:t>
      </w:r>
      <w:r>
        <w:br/>
      </w:r>
      <w:r>
        <w:rPr>
          <w:rFonts w:ascii="Times New Roman"/>
          <w:b w:val="false"/>
          <w:i w:val="false"/>
          <w:color w:val="000000"/>
          <w:sz w:val="28"/>
        </w:rPr>
        <w:t>
                   ценным бумагам, выпущенным в обращение
</w:t>
      </w:r>
      <w:r>
        <w:br/>
      </w:r>
      <w:r>
        <w:rPr>
          <w:rFonts w:ascii="Times New Roman"/>
          <w:b w:val="false"/>
          <w:i w:val="false"/>
          <w:color w:val="000000"/>
          <w:sz w:val="28"/>
        </w:rPr>
        <w:t>
        684   02   Начисленные расходы в виде вознаграждения по 
</w:t>
      </w:r>
      <w:r>
        <w:br/>
      </w:r>
      <w:r>
        <w:rPr>
          <w:rFonts w:ascii="Times New Roman"/>
          <w:b w:val="false"/>
          <w:i w:val="false"/>
          <w:color w:val="000000"/>
          <w:sz w:val="28"/>
        </w:rPr>
        <w:t>
                   операциям "РЕПО" с ценными бумагами
</w:t>
      </w:r>
      <w:r>
        <w:br/>
      </w:r>
      <w:r>
        <w:rPr>
          <w:rFonts w:ascii="Times New Roman"/>
          <w:b w:val="false"/>
          <w:i w:val="false"/>
          <w:color w:val="000000"/>
          <w:sz w:val="28"/>
        </w:rPr>
        <w:t>
        684   20   Начисленные расходы, связанные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684   21   Начисленные расходы по текущим и 
</w:t>
      </w:r>
      <w:r>
        <w:br/>
      </w:r>
      <w:r>
        <w:rPr>
          <w:rFonts w:ascii="Times New Roman"/>
          <w:b w:val="false"/>
          <w:i w:val="false"/>
          <w:color w:val="000000"/>
          <w:sz w:val="28"/>
        </w:rPr>
        <w:t>
                   корреспондентским счетам клиентов
</w:t>
      </w:r>
      <w:r>
        <w:br/>
      </w:r>
      <w:r>
        <w:rPr>
          <w:rFonts w:ascii="Times New Roman"/>
          <w:b w:val="false"/>
          <w:i w:val="false"/>
          <w:color w:val="000000"/>
          <w:sz w:val="28"/>
        </w:rPr>
        <w:t>
        684   22   Начисленные расходы в виде вознаграждения по 
</w:t>
      </w:r>
      <w:r>
        <w:br/>
      </w:r>
      <w:r>
        <w:rPr>
          <w:rFonts w:ascii="Times New Roman"/>
          <w:b w:val="false"/>
          <w:i w:val="false"/>
          <w:color w:val="000000"/>
          <w:sz w:val="28"/>
        </w:rPr>
        <w:t>
                   привлеченным вкладам до востребования 
</w:t>
      </w:r>
      <w:r>
        <w:br/>
      </w:r>
      <w:r>
        <w:rPr>
          <w:rFonts w:ascii="Times New Roman"/>
          <w:b w:val="false"/>
          <w:i w:val="false"/>
          <w:color w:val="000000"/>
          <w:sz w:val="28"/>
        </w:rPr>
        <w:t>
        684   23   Начисленные расходы в виде вознаграждения по 
</w:t>
      </w:r>
      <w:r>
        <w:br/>
      </w:r>
      <w:r>
        <w:rPr>
          <w:rFonts w:ascii="Times New Roman"/>
          <w:b w:val="false"/>
          <w:i w:val="false"/>
          <w:color w:val="000000"/>
          <w:sz w:val="28"/>
        </w:rPr>
        <w:t>
                   привлеченным срочным вкладам 
</w:t>
      </w:r>
      <w:r>
        <w:br/>
      </w:r>
      <w:r>
        <w:rPr>
          <w:rFonts w:ascii="Times New Roman"/>
          <w:b w:val="false"/>
          <w:i w:val="false"/>
          <w:color w:val="000000"/>
          <w:sz w:val="28"/>
        </w:rPr>
        <w:t>
        684   24   Начисленные расходы в виде вознаграждения по 
</w:t>
      </w:r>
      <w:r>
        <w:br/>
      </w:r>
      <w:r>
        <w:rPr>
          <w:rFonts w:ascii="Times New Roman"/>
          <w:b w:val="false"/>
          <w:i w:val="false"/>
          <w:color w:val="000000"/>
          <w:sz w:val="28"/>
        </w:rPr>
        <w:t>
                   привлеченным условным вкладам 
</w:t>
      </w:r>
      <w:r>
        <w:br/>
      </w:r>
      <w:r>
        <w:rPr>
          <w:rFonts w:ascii="Times New Roman"/>
          <w:b w:val="false"/>
          <w:i w:val="false"/>
          <w:color w:val="000000"/>
          <w:sz w:val="28"/>
        </w:rPr>
        <w:t>
        684   25   Начисленные расходы в виде вознаграждения по 
</w:t>
      </w:r>
      <w:r>
        <w:br/>
      </w:r>
      <w:r>
        <w:rPr>
          <w:rFonts w:ascii="Times New Roman"/>
          <w:b w:val="false"/>
          <w:i w:val="false"/>
          <w:color w:val="000000"/>
          <w:sz w:val="28"/>
        </w:rPr>
        <w:t>
                   займам полученным
</w:t>
      </w:r>
      <w:r>
        <w:br/>
      </w:r>
      <w:r>
        <w:rPr>
          <w:rFonts w:ascii="Times New Roman"/>
          <w:b w:val="false"/>
          <w:i w:val="false"/>
          <w:color w:val="000000"/>
          <w:sz w:val="28"/>
        </w:rPr>
        <w:t>
        684   26   Начисленные расходы в виде вознаграждения по 
</w:t>
      </w:r>
      <w:r>
        <w:br/>
      </w:r>
      <w:r>
        <w:rPr>
          <w:rFonts w:ascii="Times New Roman"/>
          <w:b w:val="false"/>
          <w:i w:val="false"/>
          <w:color w:val="000000"/>
          <w:sz w:val="28"/>
        </w:rPr>
        <w:t>
                   полученной финансовой аренде
</w:t>
      </w:r>
      <w:r>
        <w:br/>
      </w:r>
      <w:r>
        <w:rPr>
          <w:rFonts w:ascii="Times New Roman"/>
          <w:b w:val="false"/>
          <w:i w:val="false"/>
          <w:color w:val="000000"/>
          <w:sz w:val="28"/>
        </w:rPr>
        <w:t>
        684   27   Прочие начисленные расходы в виде вознаграждения
</w:t>
      </w:r>
      <w:r>
        <w:br/>
      </w:r>
      <w:r>
        <w:rPr>
          <w:rFonts w:ascii="Times New Roman"/>
          <w:b w:val="false"/>
          <w:i w:val="false"/>
          <w:color w:val="000000"/>
          <w:sz w:val="28"/>
        </w:rPr>
        <w:t>
        684   28   Просроченные расходы в виде вознаграждения 
</w:t>
      </w:r>
      <w:r>
        <w:br/>
      </w:r>
      <w:r>
        <w:rPr>
          <w:rFonts w:ascii="Times New Roman"/>
          <w:b w:val="false"/>
          <w:i w:val="false"/>
          <w:color w:val="000000"/>
          <w:sz w:val="28"/>
        </w:rPr>
        <w:t>
        684   29   Начисленные комиссионные расходы за услуги по 
</w:t>
      </w:r>
      <w:r>
        <w:br/>
      </w:r>
      <w:r>
        <w:rPr>
          <w:rFonts w:ascii="Times New Roman"/>
          <w:b w:val="false"/>
          <w:i w:val="false"/>
          <w:color w:val="000000"/>
          <w:sz w:val="28"/>
        </w:rPr>
        <w:t>
                   переводным операциям
</w:t>
      </w:r>
      <w:r>
        <w:br/>
      </w:r>
      <w:r>
        <w:rPr>
          <w:rFonts w:ascii="Times New Roman"/>
          <w:b w:val="false"/>
          <w:i w:val="false"/>
          <w:color w:val="000000"/>
          <w:sz w:val="28"/>
        </w:rPr>
        <w:t>
        684   30   Начисленные комиссионные расходы за услуги по 
</w:t>
      </w:r>
      <w:r>
        <w:br/>
      </w:r>
      <w:r>
        <w:rPr>
          <w:rFonts w:ascii="Times New Roman"/>
          <w:b w:val="false"/>
          <w:i w:val="false"/>
          <w:color w:val="000000"/>
          <w:sz w:val="28"/>
        </w:rPr>
        <w:t>
                   клиринговым операциям 
</w:t>
      </w:r>
      <w:r>
        <w:br/>
      </w:r>
      <w:r>
        <w:rPr>
          <w:rFonts w:ascii="Times New Roman"/>
          <w:b w:val="false"/>
          <w:i w:val="false"/>
          <w:color w:val="000000"/>
          <w:sz w:val="28"/>
        </w:rPr>
        <w:t>
        684   31   Начисленные комиссионные расходы за услуги по 
</w:t>
      </w:r>
      <w:r>
        <w:br/>
      </w:r>
      <w:r>
        <w:rPr>
          <w:rFonts w:ascii="Times New Roman"/>
          <w:b w:val="false"/>
          <w:i w:val="false"/>
          <w:color w:val="000000"/>
          <w:sz w:val="28"/>
        </w:rPr>
        <w:t>
                   кассовым операциям
</w:t>
      </w:r>
      <w:r>
        <w:br/>
      </w:r>
      <w:r>
        <w:rPr>
          <w:rFonts w:ascii="Times New Roman"/>
          <w:b w:val="false"/>
          <w:i w:val="false"/>
          <w:color w:val="000000"/>
          <w:sz w:val="28"/>
        </w:rPr>
        <w:t>
        684   32   Начисленные комиссионные расходы за услуги по 
</w:t>
      </w:r>
      <w:r>
        <w:br/>
      </w:r>
      <w:r>
        <w:rPr>
          <w:rFonts w:ascii="Times New Roman"/>
          <w:b w:val="false"/>
          <w:i w:val="false"/>
          <w:color w:val="000000"/>
          <w:sz w:val="28"/>
        </w:rPr>
        <w:t>
                   сейфовым операциям
</w:t>
      </w:r>
      <w:r>
        <w:br/>
      </w:r>
      <w:r>
        <w:rPr>
          <w:rFonts w:ascii="Times New Roman"/>
          <w:b w:val="false"/>
          <w:i w:val="false"/>
          <w:color w:val="000000"/>
          <w:sz w:val="28"/>
        </w:rPr>
        <w:t>
        684   33   Начисленные комиссионные расходы за услуги по 
</w:t>
      </w:r>
      <w:r>
        <w:br/>
      </w:r>
      <w:r>
        <w:rPr>
          <w:rFonts w:ascii="Times New Roman"/>
          <w:b w:val="false"/>
          <w:i w:val="false"/>
          <w:color w:val="000000"/>
          <w:sz w:val="28"/>
        </w:rPr>
        <w:t>
                   инкассации 
</w:t>
      </w:r>
      <w:r>
        <w:br/>
      </w:r>
      <w:r>
        <w:rPr>
          <w:rFonts w:ascii="Times New Roman"/>
          <w:b w:val="false"/>
          <w:i w:val="false"/>
          <w:color w:val="000000"/>
          <w:sz w:val="28"/>
        </w:rPr>
        <w:t>
        684   34   Начисленные комиссионные расходы по услугам по 
</w:t>
      </w:r>
      <w:r>
        <w:br/>
      </w:r>
      <w:r>
        <w:rPr>
          <w:rFonts w:ascii="Times New Roman"/>
          <w:b w:val="false"/>
          <w:i w:val="false"/>
          <w:color w:val="000000"/>
          <w:sz w:val="28"/>
        </w:rPr>
        <w:t>
                   доверительным операциям
</w:t>
      </w:r>
      <w:r>
        <w:br/>
      </w:r>
      <w:r>
        <w:rPr>
          <w:rFonts w:ascii="Times New Roman"/>
          <w:b w:val="false"/>
          <w:i w:val="false"/>
          <w:color w:val="000000"/>
          <w:sz w:val="28"/>
        </w:rPr>
        <w:t>
        684   35   Прочие комиссионные расходы
</w:t>
      </w:r>
      <w:r>
        <w:br/>
      </w:r>
      <w:r>
        <w:rPr>
          <w:rFonts w:ascii="Times New Roman"/>
          <w:b w:val="false"/>
          <w:i w:val="false"/>
          <w:color w:val="000000"/>
          <w:sz w:val="28"/>
        </w:rPr>
        <w:t>
        684   36   Просроченные комиссионные расходы 
</w:t>
      </w:r>
      <w:r>
        <w:br/>
      </w:r>
      <w:r>
        <w:rPr>
          <w:rFonts w:ascii="Times New Roman"/>
          <w:b w:val="false"/>
          <w:i w:val="false"/>
          <w:color w:val="000000"/>
          <w:sz w:val="28"/>
        </w:rPr>
        <w:t>
        684   60   Начисленные расходы накопительных пенсионных 
</w:t>
      </w:r>
      <w:r>
        <w:br/>
      </w:r>
      <w:r>
        <w:rPr>
          <w:rFonts w:ascii="Times New Roman"/>
          <w:b w:val="false"/>
          <w:i w:val="false"/>
          <w:color w:val="000000"/>
          <w:sz w:val="28"/>
        </w:rPr>
        <w:t>
                   фондов 
</w:t>
      </w:r>
      <w:r>
        <w:br/>
      </w:r>
      <w:r>
        <w:rPr>
          <w:rFonts w:ascii="Times New Roman"/>
          <w:b w:val="false"/>
          <w:i w:val="false"/>
          <w:color w:val="000000"/>
          <w:sz w:val="28"/>
        </w:rPr>
        <w:t>
        684   61   Начисленные комиссионные вознаграждения 
</w:t>
      </w:r>
      <w:r>
        <w:br/>
      </w:r>
      <w:r>
        <w:rPr>
          <w:rFonts w:ascii="Times New Roman"/>
          <w:b w:val="false"/>
          <w:i w:val="false"/>
          <w:color w:val="000000"/>
          <w:sz w:val="28"/>
        </w:rPr>
        <w:t>
                   от инвестиционного дохода
</w:t>
      </w:r>
      <w:r>
        <w:br/>
      </w:r>
      <w:r>
        <w:rPr>
          <w:rFonts w:ascii="Times New Roman"/>
          <w:b w:val="false"/>
          <w:i w:val="false"/>
          <w:color w:val="000000"/>
          <w:sz w:val="28"/>
        </w:rPr>
        <w:t>
        684   62   Начисленные комиссионные вознаграждения 
</w:t>
      </w:r>
      <w:r>
        <w:br/>
      </w:r>
      <w:r>
        <w:rPr>
          <w:rFonts w:ascii="Times New Roman"/>
          <w:b w:val="false"/>
          <w:i w:val="false"/>
          <w:color w:val="000000"/>
          <w:sz w:val="28"/>
        </w:rPr>
        <w:t>
                   от пенсионных активов 
</w:t>
      </w:r>
      <w:r>
        <w:br/>
      </w:r>
      <w:r>
        <w:rPr>
          <w:rFonts w:ascii="Times New Roman"/>
          <w:b w:val="false"/>
          <w:i w:val="false"/>
          <w:color w:val="000000"/>
          <w:sz w:val="28"/>
        </w:rPr>
        <w:t>
        684   63   Просроченные комиссионные расходы 
</w:t>
      </w:r>
      <w:r>
        <w:br/>
      </w:r>
      <w:r>
        <w:rPr>
          <w:rFonts w:ascii="Times New Roman"/>
          <w:b w:val="false"/>
          <w:i w:val="false"/>
          <w:color w:val="000000"/>
          <w:sz w:val="28"/>
        </w:rPr>
        <w:t>
        684   80   Начисленные расходы профессиональных 
</w:t>
      </w:r>
      <w:r>
        <w:br/>
      </w:r>
      <w:r>
        <w:rPr>
          <w:rFonts w:ascii="Times New Roman"/>
          <w:b w:val="false"/>
          <w:i w:val="false"/>
          <w:color w:val="000000"/>
          <w:sz w:val="28"/>
        </w:rPr>
        <w:t>
                   участников рынка ценных бумаг
</w:t>
      </w:r>
      <w:r>
        <w:br/>
      </w:r>
      <w:r>
        <w:rPr>
          <w:rFonts w:ascii="Times New Roman"/>
          <w:b w:val="false"/>
          <w:i w:val="false"/>
          <w:color w:val="000000"/>
          <w:sz w:val="28"/>
        </w:rPr>
        <w:t>
        684   81   Начисленные комиссионные расходы за 
</w:t>
      </w:r>
      <w:r>
        <w:br/>
      </w:r>
      <w:r>
        <w:rPr>
          <w:rFonts w:ascii="Times New Roman"/>
          <w:b w:val="false"/>
          <w:i w:val="false"/>
          <w:color w:val="000000"/>
          <w:sz w:val="28"/>
        </w:rPr>
        <w:t>
                   услуги фондовой биржи 
</w:t>
      </w:r>
      <w:r>
        <w:br/>
      </w:r>
      <w:r>
        <w:rPr>
          <w:rFonts w:ascii="Times New Roman"/>
          <w:b w:val="false"/>
          <w:i w:val="false"/>
          <w:color w:val="000000"/>
          <w:sz w:val="28"/>
        </w:rPr>
        <w:t>
        684   82   Начисленные комиссионные расходы за 
</w:t>
      </w:r>
      <w:r>
        <w:br/>
      </w:r>
      <w:r>
        <w:rPr>
          <w:rFonts w:ascii="Times New Roman"/>
          <w:b w:val="false"/>
          <w:i w:val="false"/>
          <w:color w:val="000000"/>
          <w:sz w:val="28"/>
        </w:rPr>
        <w:t>
                   брокерско-дилерские услуги
</w:t>
      </w:r>
      <w:r>
        <w:br/>
      </w:r>
      <w:r>
        <w:rPr>
          <w:rFonts w:ascii="Times New Roman"/>
          <w:b w:val="false"/>
          <w:i w:val="false"/>
          <w:color w:val="000000"/>
          <w:sz w:val="28"/>
        </w:rPr>
        <w:t>
        684   83   Начисленные комиссионные расходы за 
</w:t>
      </w:r>
      <w:r>
        <w:br/>
      </w:r>
      <w:r>
        <w:rPr>
          <w:rFonts w:ascii="Times New Roman"/>
          <w:b w:val="false"/>
          <w:i w:val="false"/>
          <w:color w:val="000000"/>
          <w:sz w:val="28"/>
        </w:rPr>
        <w:t>
                   услуги по кастодиальному обслуживанию
</w:t>
      </w:r>
      <w:r>
        <w:br/>
      </w:r>
      <w:r>
        <w:rPr>
          <w:rFonts w:ascii="Times New Roman"/>
          <w:b w:val="false"/>
          <w:i w:val="false"/>
          <w:color w:val="000000"/>
          <w:sz w:val="28"/>
        </w:rPr>
        <w:t>
        684   84   Начисленные комиссионные расходы иных 
</w:t>
      </w:r>
      <w:r>
        <w:br/>
      </w:r>
      <w:r>
        <w:rPr>
          <w:rFonts w:ascii="Times New Roman"/>
          <w:b w:val="false"/>
          <w:i w:val="false"/>
          <w:color w:val="000000"/>
          <w:sz w:val="28"/>
        </w:rPr>
        <w:t>
                   профессиональных участников рынка ценных бумаг
</w:t>
      </w:r>
      <w:r>
        <w:br/>
      </w:r>
      <w:r>
        <w:rPr>
          <w:rFonts w:ascii="Times New Roman"/>
          <w:b w:val="false"/>
          <w:i w:val="false"/>
          <w:color w:val="000000"/>
          <w:sz w:val="28"/>
        </w:rPr>
        <w:t>
        684   85   Просроченные комиссионные расходы 
</w:t>
      </w:r>
      <w:r>
        <w:br/>
      </w:r>
      <w:r>
        <w:rPr>
          <w:rFonts w:ascii="Times New Roman"/>
          <w:b w:val="false"/>
          <w:i w:val="false"/>
          <w:color w:val="000000"/>
          <w:sz w:val="28"/>
        </w:rPr>
        <w:t>
        685        Начисленная задолженность по отпускам работников
</w:t>
      </w:r>
      <w:r>
        <w:br/>
      </w:r>
      <w:r>
        <w:rPr>
          <w:rFonts w:ascii="Times New Roman"/>
          <w:b w:val="false"/>
          <w:i w:val="false"/>
          <w:color w:val="000000"/>
          <w:sz w:val="28"/>
        </w:rPr>
        <w:t>
        686        Обязательства по переводу пенсионных отчислений 
</w:t>
      </w:r>
      <w:r>
        <w:br/>
      </w:r>
      <w:r>
        <w:rPr>
          <w:rFonts w:ascii="Times New Roman"/>
          <w:b w:val="false"/>
          <w:i w:val="false"/>
          <w:color w:val="000000"/>
          <w:sz w:val="28"/>
        </w:rPr>
        <w:t>
                   работников в накопительные пенсионные фонды
</w:t>
      </w:r>
      <w:r>
        <w:br/>
      </w:r>
      <w:r>
        <w:rPr>
          <w:rFonts w:ascii="Times New Roman"/>
          <w:b w:val="false"/>
          <w:i w:val="false"/>
          <w:color w:val="000000"/>
          <w:sz w:val="28"/>
        </w:rPr>
        <w:t>
        687        Прочие
</w:t>
      </w:r>
      <w:r>
        <w:br/>
      </w:r>
      <w:r>
        <w:rPr>
          <w:rFonts w:ascii="Times New Roman"/>
          <w:b w:val="false"/>
          <w:i w:val="false"/>
          <w:color w:val="000000"/>
          <w:sz w:val="28"/>
        </w:rPr>
        <w:t>
        687   20   Кредиторская задолженность, связанная с 
</w:t>
      </w:r>
      <w:r>
        <w:br/>
      </w:r>
      <w:r>
        <w:rPr>
          <w:rFonts w:ascii="Times New Roman"/>
          <w:b w:val="false"/>
          <w:i w:val="false"/>
          <w:color w:val="000000"/>
          <w:sz w:val="28"/>
        </w:rPr>
        <w:t>
                   банковской деятельностью 
</w:t>
      </w:r>
      <w:r>
        <w:br/>
      </w:r>
      <w:r>
        <w:rPr>
          <w:rFonts w:ascii="Times New Roman"/>
          <w:b w:val="false"/>
          <w:i w:val="false"/>
          <w:color w:val="000000"/>
          <w:sz w:val="28"/>
        </w:rPr>
        <w:t>
        687   21   Корреспондентские счета
</w:t>
      </w:r>
      <w:r>
        <w:br/>
      </w:r>
      <w:r>
        <w:rPr>
          <w:rFonts w:ascii="Times New Roman"/>
          <w:b w:val="false"/>
          <w:i w:val="false"/>
          <w:color w:val="000000"/>
          <w:sz w:val="28"/>
        </w:rPr>
        <w:t>
        687   22   Текущие счета
</w:t>
      </w:r>
      <w:r>
        <w:br/>
      </w:r>
      <w:r>
        <w:rPr>
          <w:rFonts w:ascii="Times New Roman"/>
          <w:b w:val="false"/>
          <w:i w:val="false"/>
          <w:color w:val="000000"/>
          <w:sz w:val="28"/>
        </w:rPr>
        <w:t>
        687   23   Вклады до востребования
</w:t>
      </w:r>
      <w:r>
        <w:br/>
      </w:r>
      <w:r>
        <w:rPr>
          <w:rFonts w:ascii="Times New Roman"/>
          <w:b w:val="false"/>
          <w:i w:val="false"/>
          <w:color w:val="000000"/>
          <w:sz w:val="28"/>
        </w:rPr>
        <w:t>
        687   24   Краткосрочные вклады
</w:t>
      </w:r>
      <w:r>
        <w:br/>
      </w:r>
      <w:r>
        <w:rPr>
          <w:rFonts w:ascii="Times New Roman"/>
          <w:b w:val="false"/>
          <w:i w:val="false"/>
          <w:color w:val="000000"/>
          <w:sz w:val="28"/>
        </w:rPr>
        <w:t>
        687   25   Долгосрочные вклады
</w:t>
      </w:r>
      <w:r>
        <w:br/>
      </w:r>
      <w:r>
        <w:rPr>
          <w:rFonts w:ascii="Times New Roman"/>
          <w:b w:val="false"/>
          <w:i w:val="false"/>
          <w:color w:val="000000"/>
          <w:sz w:val="28"/>
        </w:rPr>
        <w:t>
        687   26   Условные вклады
</w:t>
      </w:r>
      <w:r>
        <w:br/>
      </w:r>
      <w:r>
        <w:rPr>
          <w:rFonts w:ascii="Times New Roman"/>
          <w:b w:val="false"/>
          <w:i w:val="false"/>
          <w:color w:val="000000"/>
          <w:sz w:val="28"/>
        </w:rPr>
        <w:t>
        687   27   Прочие вклады
</w:t>
      </w:r>
      <w:r>
        <w:br/>
      </w:r>
      <w:r>
        <w:rPr>
          <w:rFonts w:ascii="Times New Roman"/>
          <w:b w:val="false"/>
          <w:i w:val="false"/>
          <w:color w:val="000000"/>
          <w:sz w:val="28"/>
        </w:rPr>
        <w:t>
        687   28   Финансовые активы, принятые в доверительное 
</w:t>
      </w:r>
      <w:r>
        <w:br/>
      </w:r>
      <w:r>
        <w:rPr>
          <w:rFonts w:ascii="Times New Roman"/>
          <w:b w:val="false"/>
          <w:i w:val="false"/>
          <w:color w:val="000000"/>
          <w:sz w:val="28"/>
        </w:rPr>
        <w:t>
                   управление
</w:t>
      </w:r>
      <w:r>
        <w:br/>
      </w:r>
      <w:r>
        <w:rPr>
          <w:rFonts w:ascii="Times New Roman"/>
          <w:b w:val="false"/>
          <w:i w:val="false"/>
          <w:color w:val="000000"/>
          <w:sz w:val="28"/>
        </w:rPr>
        <w:t>
        687   29   Прочие обязательства, связанные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687   30   Резервы (провизии) на покрытие убытков по 
</w:t>
      </w:r>
      <w:r>
        <w:br/>
      </w:r>
      <w:r>
        <w:rPr>
          <w:rFonts w:ascii="Times New Roman"/>
          <w:b w:val="false"/>
          <w:i w:val="false"/>
          <w:color w:val="000000"/>
          <w:sz w:val="28"/>
        </w:rPr>
        <w:t>
                   условным обязательствам 
</w:t>
      </w:r>
      <w:r>
        <w:br/>
      </w:r>
      <w:r>
        <w:rPr>
          <w:rFonts w:ascii="Times New Roman"/>
          <w:b w:val="false"/>
          <w:i w:val="false"/>
          <w:color w:val="000000"/>
          <w:sz w:val="28"/>
        </w:rPr>
        <w:t>
        687   40   Кредиторская задолженность, связанная со 
</w:t>
      </w:r>
      <w:r>
        <w:br/>
      </w:r>
      <w:r>
        <w:rPr>
          <w:rFonts w:ascii="Times New Roman"/>
          <w:b w:val="false"/>
          <w:i w:val="false"/>
          <w:color w:val="000000"/>
          <w:sz w:val="28"/>
        </w:rPr>
        <w:t>
                   страховой (перестраховочной) деятельностью
</w:t>
      </w:r>
      <w:r>
        <w:br/>
      </w:r>
      <w:r>
        <w:rPr>
          <w:rFonts w:ascii="Times New Roman"/>
          <w:b w:val="false"/>
          <w:i w:val="false"/>
          <w:color w:val="000000"/>
          <w:sz w:val="28"/>
        </w:rPr>
        <w:t>
        687   41   Резерв незаработанных премий
</w:t>
      </w:r>
      <w:r>
        <w:br/>
      </w:r>
      <w:r>
        <w:rPr>
          <w:rFonts w:ascii="Times New Roman"/>
          <w:b w:val="false"/>
          <w:i w:val="false"/>
          <w:color w:val="000000"/>
          <w:sz w:val="28"/>
        </w:rPr>
        <w:t>
        687   42   Резерв произошедших, но незаявленных убытков
</w:t>
      </w:r>
      <w:r>
        <w:br/>
      </w:r>
      <w:r>
        <w:rPr>
          <w:rFonts w:ascii="Times New Roman"/>
          <w:b w:val="false"/>
          <w:i w:val="false"/>
          <w:color w:val="000000"/>
          <w:sz w:val="28"/>
        </w:rPr>
        <w:t>
        687   43   Резерв непроизошедших убытков по договорам 
</w:t>
      </w:r>
      <w:r>
        <w:br/>
      </w:r>
      <w:r>
        <w:rPr>
          <w:rFonts w:ascii="Times New Roman"/>
          <w:b w:val="false"/>
          <w:i w:val="false"/>
          <w:color w:val="000000"/>
          <w:sz w:val="28"/>
        </w:rPr>
        <w:t>
                   страхования (перестрахования) жизни
</w:t>
      </w:r>
      <w:r>
        <w:br/>
      </w:r>
      <w:r>
        <w:rPr>
          <w:rFonts w:ascii="Times New Roman"/>
          <w:b w:val="false"/>
          <w:i w:val="false"/>
          <w:color w:val="000000"/>
          <w:sz w:val="28"/>
        </w:rPr>
        <w:t>
        687   44   Резерв непроизошедших убытков по договорам 
</w:t>
      </w:r>
      <w:r>
        <w:br/>
      </w:r>
      <w:r>
        <w:rPr>
          <w:rFonts w:ascii="Times New Roman"/>
          <w:b w:val="false"/>
          <w:i w:val="false"/>
          <w:color w:val="000000"/>
          <w:sz w:val="28"/>
        </w:rPr>
        <w:t>
                   аннуитета
</w:t>
      </w:r>
      <w:r>
        <w:br/>
      </w:r>
      <w:r>
        <w:rPr>
          <w:rFonts w:ascii="Times New Roman"/>
          <w:b w:val="false"/>
          <w:i w:val="false"/>
          <w:color w:val="000000"/>
          <w:sz w:val="28"/>
        </w:rPr>
        <w:t>
        687   45   Резерв заявленных, но неурегулированных убытков
</w:t>
      </w:r>
      <w:r>
        <w:br/>
      </w:r>
      <w:r>
        <w:rPr>
          <w:rFonts w:ascii="Times New Roman"/>
          <w:b w:val="false"/>
          <w:i w:val="false"/>
          <w:color w:val="000000"/>
          <w:sz w:val="28"/>
        </w:rPr>
        <w:t>
        687   46   Дополнительные резервы
</w:t>
      </w:r>
      <w:r>
        <w:br/>
      </w:r>
      <w:r>
        <w:rPr>
          <w:rFonts w:ascii="Times New Roman"/>
          <w:b w:val="false"/>
          <w:i w:val="false"/>
          <w:color w:val="000000"/>
          <w:sz w:val="28"/>
        </w:rPr>
        <w:t>
        687   47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687   48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687   49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687   50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687   51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687   52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687   60   Кредиторская задолженность накопительных 
</w:t>
      </w:r>
      <w:r>
        <w:br/>
      </w:r>
      <w:r>
        <w:rPr>
          <w:rFonts w:ascii="Times New Roman"/>
          <w:b w:val="false"/>
          <w:i w:val="false"/>
          <w:color w:val="000000"/>
          <w:sz w:val="28"/>
        </w:rPr>
        <w:t>
                   пенсионных фондов
</w:t>
      </w:r>
      <w:r>
        <w:br/>
      </w:r>
      <w:r>
        <w:rPr>
          <w:rFonts w:ascii="Times New Roman"/>
          <w:b w:val="false"/>
          <w:i w:val="false"/>
          <w:color w:val="000000"/>
          <w:sz w:val="28"/>
        </w:rPr>
        <w:t>
        687   61   Пенсионные накопления на индивидуальных 
</w:t>
      </w:r>
      <w:r>
        <w:br/>
      </w:r>
      <w:r>
        <w:rPr>
          <w:rFonts w:ascii="Times New Roman"/>
          <w:b w:val="false"/>
          <w:i w:val="false"/>
          <w:color w:val="000000"/>
          <w:sz w:val="28"/>
        </w:rPr>
        <w:t>
                   пенсионных счетах
</w:t>
      </w:r>
      <w:r>
        <w:br/>
      </w:r>
      <w:r>
        <w:rPr>
          <w:rFonts w:ascii="Times New Roman"/>
          <w:b w:val="false"/>
          <w:i w:val="false"/>
          <w:color w:val="000000"/>
          <w:sz w:val="28"/>
        </w:rPr>
        <w:t>
        687   62   Прочие суммы до выяснения
</w:t>
      </w:r>
      <w:r>
        <w:br/>
      </w:r>
      <w:r>
        <w:rPr>
          <w:rFonts w:ascii="Times New Roman"/>
          <w:b w:val="false"/>
          <w:i w:val="false"/>
          <w:color w:val="000000"/>
          <w:sz w:val="28"/>
        </w:rPr>
        <w:t>
        687   90   Обязательства перед оригинатором
</w:t>
      </w:r>
      <w:r>
        <w:br/>
      </w:r>
      <w:r>
        <w:rPr>
          <w:rFonts w:ascii="Times New Roman"/>
          <w:b w:val="false"/>
          <w:i w:val="false"/>
          <w:color w:val="000000"/>
          <w:sz w:val="28"/>
        </w:rPr>
        <w:t>
        690        Обязательства по операциям с производным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690   01   Обязательства по фьючерсным операциям
</w:t>
      </w:r>
      <w:r>
        <w:br/>
      </w:r>
      <w:r>
        <w:rPr>
          <w:rFonts w:ascii="Times New Roman"/>
          <w:b w:val="false"/>
          <w:i w:val="false"/>
          <w:color w:val="000000"/>
          <w:sz w:val="28"/>
        </w:rPr>
        <w:t>
        690   02   Обязательства по форвардным операциям
</w:t>
      </w:r>
      <w:r>
        <w:br/>
      </w:r>
      <w:r>
        <w:rPr>
          <w:rFonts w:ascii="Times New Roman"/>
          <w:b w:val="false"/>
          <w:i w:val="false"/>
          <w:color w:val="000000"/>
          <w:sz w:val="28"/>
        </w:rPr>
        <w:t>
        690   03   Обязательства по опционным операциям
</w:t>
      </w:r>
      <w:r>
        <w:br/>
      </w:r>
      <w:r>
        <w:rPr>
          <w:rFonts w:ascii="Times New Roman"/>
          <w:b w:val="false"/>
          <w:i w:val="false"/>
          <w:color w:val="000000"/>
          <w:sz w:val="28"/>
        </w:rPr>
        <w:t>
        690   04   Обязательства по операциям спот
</w:t>
      </w:r>
      <w:r>
        <w:br/>
      </w:r>
      <w:r>
        <w:rPr>
          <w:rFonts w:ascii="Times New Roman"/>
          <w:b w:val="false"/>
          <w:i w:val="false"/>
          <w:color w:val="000000"/>
          <w:sz w:val="28"/>
        </w:rPr>
        <w:t>
        690   05   Обязательства по операциям своп
</w:t>
      </w:r>
      <w:r>
        <w:br/>
      </w:r>
      <w:r>
        <w:rPr>
          <w:rFonts w:ascii="Times New Roman"/>
          <w:b w:val="false"/>
          <w:i w:val="false"/>
          <w:color w:val="000000"/>
          <w:sz w:val="28"/>
        </w:rPr>
        <w:t>
        690   06   Обязательства по операциям с прочими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7. Доходы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70    Доход от основной деятельности
</w:t>
      </w:r>
      <w:r>
        <w:br/>
      </w:r>
      <w:r>
        <w:rPr>
          <w:rFonts w:ascii="Times New Roman"/>
          <w:b w:val="false"/>
          <w:i w:val="false"/>
          <w:color w:val="000000"/>
          <w:sz w:val="28"/>
        </w:rPr>
        <w:t>
        701        Доход от реализации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701   20   Доходы от операций, связанных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701   21   Комиссионные доходы за услуги по переводным 
</w:t>
      </w:r>
      <w:r>
        <w:br/>
      </w:r>
      <w:r>
        <w:rPr>
          <w:rFonts w:ascii="Times New Roman"/>
          <w:b w:val="false"/>
          <w:i w:val="false"/>
          <w:color w:val="000000"/>
          <w:sz w:val="28"/>
        </w:rPr>
        <w:t>
                   операциям 
</w:t>
      </w:r>
      <w:r>
        <w:br/>
      </w:r>
      <w:r>
        <w:rPr>
          <w:rFonts w:ascii="Times New Roman"/>
          <w:b w:val="false"/>
          <w:i w:val="false"/>
          <w:color w:val="000000"/>
          <w:sz w:val="28"/>
        </w:rPr>
        <w:t>
        701   22   Комиссионные доходы за услуги по клиринговым 
</w:t>
      </w:r>
      <w:r>
        <w:br/>
      </w:r>
      <w:r>
        <w:rPr>
          <w:rFonts w:ascii="Times New Roman"/>
          <w:b w:val="false"/>
          <w:i w:val="false"/>
          <w:color w:val="000000"/>
          <w:sz w:val="28"/>
        </w:rPr>
        <w:t>
                   операциям
</w:t>
      </w:r>
      <w:r>
        <w:br/>
      </w:r>
      <w:r>
        <w:rPr>
          <w:rFonts w:ascii="Times New Roman"/>
          <w:b w:val="false"/>
          <w:i w:val="false"/>
          <w:color w:val="000000"/>
          <w:sz w:val="28"/>
        </w:rPr>
        <w:t>
        701   23   Комиссионные доходы за услуги по кассовым операциям
</w:t>
      </w:r>
      <w:r>
        <w:br/>
      </w:r>
      <w:r>
        <w:rPr>
          <w:rFonts w:ascii="Times New Roman"/>
          <w:b w:val="false"/>
          <w:i w:val="false"/>
          <w:color w:val="000000"/>
          <w:sz w:val="28"/>
        </w:rPr>
        <w:t>
        701   24   Комиссионные доходы за услуги по сейфовым операциям
</w:t>
      </w:r>
      <w:r>
        <w:br/>
      </w:r>
      <w:r>
        <w:rPr>
          <w:rFonts w:ascii="Times New Roman"/>
          <w:b w:val="false"/>
          <w:i w:val="false"/>
          <w:color w:val="000000"/>
          <w:sz w:val="28"/>
        </w:rPr>
        <w:t>
        701   25   Комиссионные доходы за услуги по инкассации 
</w:t>
      </w:r>
      <w:r>
        <w:br/>
      </w:r>
      <w:r>
        <w:rPr>
          <w:rFonts w:ascii="Times New Roman"/>
          <w:b w:val="false"/>
          <w:i w:val="false"/>
          <w:color w:val="000000"/>
          <w:sz w:val="28"/>
        </w:rPr>
        <w:t>
        701   26   Комиссионные доходы за услуги по доверительным 
</w:t>
      </w:r>
      <w:r>
        <w:br/>
      </w:r>
      <w:r>
        <w:rPr>
          <w:rFonts w:ascii="Times New Roman"/>
          <w:b w:val="false"/>
          <w:i w:val="false"/>
          <w:color w:val="000000"/>
          <w:sz w:val="28"/>
        </w:rPr>
        <w:t>
                   операциям
</w:t>
      </w:r>
      <w:r>
        <w:br/>
      </w:r>
      <w:r>
        <w:rPr>
          <w:rFonts w:ascii="Times New Roman"/>
          <w:b w:val="false"/>
          <w:i w:val="false"/>
          <w:color w:val="000000"/>
          <w:sz w:val="28"/>
        </w:rPr>
        <w:t>
        701   27   Прочие комиссионные доходы 
</w:t>
      </w:r>
      <w:r>
        <w:br/>
      </w:r>
      <w:r>
        <w:rPr>
          <w:rFonts w:ascii="Times New Roman"/>
          <w:b w:val="false"/>
          <w:i w:val="false"/>
          <w:color w:val="000000"/>
          <w:sz w:val="28"/>
        </w:rPr>
        <w:t>
        701   40   Доходы, связанные со страховой (перестраховочной) 
</w:t>
      </w:r>
      <w:r>
        <w:br/>
      </w:r>
      <w:r>
        <w:rPr>
          <w:rFonts w:ascii="Times New Roman"/>
          <w:b w:val="false"/>
          <w:i w:val="false"/>
          <w:color w:val="000000"/>
          <w:sz w:val="28"/>
        </w:rPr>
        <w:t>
                   деятельностью 
</w:t>
      </w:r>
      <w:r>
        <w:br/>
      </w:r>
      <w:r>
        <w:rPr>
          <w:rFonts w:ascii="Times New Roman"/>
          <w:b w:val="false"/>
          <w:i w:val="false"/>
          <w:color w:val="000000"/>
          <w:sz w:val="28"/>
        </w:rPr>
        <w:t>
        701   41   Доходы в виде страховых премий
</w:t>
      </w:r>
      <w:r>
        <w:br/>
      </w:r>
      <w:r>
        <w:rPr>
          <w:rFonts w:ascii="Times New Roman"/>
          <w:b w:val="false"/>
          <w:i w:val="false"/>
          <w:color w:val="000000"/>
          <w:sz w:val="28"/>
        </w:rPr>
        <w:t>
        701   42   Доходы, связанные с возмещением перестраховщиком 
</w:t>
      </w:r>
      <w:r>
        <w:br/>
      </w:r>
      <w:r>
        <w:rPr>
          <w:rFonts w:ascii="Times New Roman"/>
          <w:b w:val="false"/>
          <w:i w:val="false"/>
          <w:color w:val="000000"/>
          <w:sz w:val="28"/>
        </w:rPr>
        <w:t>
                   страховых выплат
</w:t>
      </w:r>
      <w:r>
        <w:br/>
      </w:r>
      <w:r>
        <w:rPr>
          <w:rFonts w:ascii="Times New Roman"/>
          <w:b w:val="false"/>
          <w:i w:val="false"/>
          <w:color w:val="000000"/>
          <w:sz w:val="28"/>
        </w:rPr>
        <w:t>
        701   43   Комиссионные доходы по перестрахованию
</w:t>
      </w:r>
      <w:r>
        <w:br/>
      </w:r>
      <w:r>
        <w:rPr>
          <w:rFonts w:ascii="Times New Roman"/>
          <w:b w:val="false"/>
          <w:i w:val="false"/>
          <w:color w:val="000000"/>
          <w:sz w:val="28"/>
        </w:rPr>
        <w:t>
        701   44   Доходы, связанные с возмещением по регрессному 
</w:t>
      </w:r>
      <w:r>
        <w:br/>
      </w:r>
      <w:r>
        <w:rPr>
          <w:rFonts w:ascii="Times New Roman"/>
          <w:b w:val="false"/>
          <w:i w:val="false"/>
          <w:color w:val="000000"/>
          <w:sz w:val="28"/>
        </w:rPr>
        <w:t>
                   требованию
</w:t>
      </w:r>
      <w:r>
        <w:br/>
      </w:r>
      <w:r>
        <w:rPr>
          <w:rFonts w:ascii="Times New Roman"/>
          <w:b w:val="false"/>
          <w:i w:val="false"/>
          <w:color w:val="000000"/>
          <w:sz w:val="28"/>
        </w:rPr>
        <w:t>
        701   45   Прочие доходы
</w:t>
      </w:r>
      <w:r>
        <w:br/>
      </w:r>
      <w:r>
        <w:rPr>
          <w:rFonts w:ascii="Times New Roman"/>
          <w:b w:val="false"/>
          <w:i w:val="false"/>
          <w:color w:val="000000"/>
          <w:sz w:val="28"/>
        </w:rPr>
        <w:t>
        701   46   Комиссионные доходы страховых брокеров
</w:t>
      </w:r>
      <w:r>
        <w:br/>
      </w:r>
      <w:r>
        <w:rPr>
          <w:rFonts w:ascii="Times New Roman"/>
          <w:b w:val="false"/>
          <w:i w:val="false"/>
          <w:color w:val="000000"/>
          <w:sz w:val="28"/>
        </w:rPr>
        <w:t>
        701   60   Доходы накопительных пенсионных фондов и 
</w:t>
      </w:r>
      <w:r>
        <w:br/>
      </w:r>
      <w:r>
        <w:rPr>
          <w:rFonts w:ascii="Times New Roman"/>
          <w:b w:val="false"/>
          <w:i w:val="false"/>
          <w:color w:val="000000"/>
          <w:sz w:val="28"/>
        </w:rPr>
        <w:t>
                   организаций, осуществляющих инвестиционное
</w:t>
      </w:r>
      <w:r>
        <w:br/>
      </w:r>
      <w:r>
        <w:rPr>
          <w:rFonts w:ascii="Times New Roman"/>
          <w:b w:val="false"/>
          <w:i w:val="false"/>
          <w:color w:val="000000"/>
          <w:sz w:val="28"/>
        </w:rPr>
        <w:t>
                   управление пенсионными активами
</w:t>
      </w:r>
      <w:r>
        <w:br/>
      </w:r>
      <w:r>
        <w:rPr>
          <w:rFonts w:ascii="Times New Roman"/>
          <w:b w:val="false"/>
          <w:i w:val="false"/>
          <w:color w:val="000000"/>
          <w:sz w:val="28"/>
        </w:rPr>
        <w:t>
        701   61   Комиссионные доходы от инвестиционного дохода
</w:t>
      </w:r>
      <w:r>
        <w:br/>
      </w:r>
      <w:r>
        <w:rPr>
          <w:rFonts w:ascii="Times New Roman"/>
          <w:b w:val="false"/>
          <w:i w:val="false"/>
          <w:color w:val="000000"/>
          <w:sz w:val="28"/>
        </w:rPr>
        <w:t>
        701   62   Комиссионные доходы от пенсионных активов
</w:t>
      </w:r>
      <w:r>
        <w:br/>
      </w:r>
      <w:r>
        <w:rPr>
          <w:rFonts w:ascii="Times New Roman"/>
          <w:b w:val="false"/>
          <w:i w:val="false"/>
          <w:color w:val="000000"/>
          <w:sz w:val="28"/>
        </w:rPr>
        <w:t>
        701   80   Доходы профессиональных участников рынка 
</w:t>
      </w:r>
      <w:r>
        <w:br/>
      </w:r>
      <w:r>
        <w:rPr>
          <w:rFonts w:ascii="Times New Roman"/>
          <w:b w:val="false"/>
          <w:i w:val="false"/>
          <w:color w:val="000000"/>
          <w:sz w:val="28"/>
        </w:rPr>
        <w:t>
                   ценных бумаг 
</w:t>
      </w:r>
      <w:r>
        <w:br/>
      </w:r>
      <w:r>
        <w:rPr>
          <w:rFonts w:ascii="Times New Roman"/>
          <w:b w:val="false"/>
          <w:i w:val="false"/>
          <w:color w:val="000000"/>
          <w:sz w:val="28"/>
        </w:rPr>
        <w:t>
        701   81   Доходы от биржевых сборов 
</w:t>
      </w:r>
      <w:r>
        <w:br/>
      </w:r>
      <w:r>
        <w:rPr>
          <w:rFonts w:ascii="Times New Roman"/>
          <w:b w:val="false"/>
          <w:i w:val="false"/>
          <w:color w:val="000000"/>
          <w:sz w:val="28"/>
        </w:rPr>
        <w:t>
        701   82   Комиссионные доходы за брокерско-дилерские услуги
</w:t>
      </w:r>
      <w:r>
        <w:br/>
      </w:r>
      <w:r>
        <w:rPr>
          <w:rFonts w:ascii="Times New Roman"/>
          <w:b w:val="false"/>
          <w:i w:val="false"/>
          <w:color w:val="000000"/>
          <w:sz w:val="28"/>
        </w:rPr>
        <w:t>
        701   83   Комиссионные доходы за услуги иных 
</w:t>
      </w:r>
      <w:r>
        <w:br/>
      </w:r>
      <w:r>
        <w:rPr>
          <w:rFonts w:ascii="Times New Roman"/>
          <w:b w:val="false"/>
          <w:i w:val="false"/>
          <w:color w:val="000000"/>
          <w:sz w:val="28"/>
        </w:rPr>
        <w:t>
                   профессиональных участников рынка ценных бумаг
</w:t>
      </w:r>
      <w:r>
        <w:br/>
      </w:r>
      <w:r>
        <w:rPr>
          <w:rFonts w:ascii="Times New Roman"/>
          <w:b w:val="false"/>
          <w:i w:val="false"/>
          <w:color w:val="000000"/>
          <w:sz w:val="28"/>
        </w:rPr>
        <w:t>
</w:t>
      </w:r>
      <w:r>
        <w:br/>
      </w:r>
      <w:r>
        <w:rPr>
          <w:rFonts w:ascii="Times New Roman"/>
          <w:b w:val="false"/>
          <w:i w:val="false"/>
          <w:color w:val="000000"/>
          <w:sz w:val="28"/>
        </w:rPr>
        <w:t>
71    Возвраты проданных товаров и скидки с продаж, скидки с цены
</w:t>
      </w:r>
      <w:r>
        <w:br/>
      </w:r>
      <w:r>
        <w:rPr>
          <w:rFonts w:ascii="Times New Roman"/>
          <w:b w:val="false"/>
          <w:i w:val="false"/>
          <w:color w:val="000000"/>
          <w:sz w:val="28"/>
        </w:rPr>
        <w:t>
        711        Возвраты проданных товаров
</w:t>
      </w:r>
      <w:r>
        <w:br/>
      </w:r>
      <w:r>
        <w:rPr>
          <w:rFonts w:ascii="Times New Roman"/>
          <w:b w:val="false"/>
          <w:i w:val="false"/>
          <w:color w:val="000000"/>
          <w:sz w:val="28"/>
        </w:rPr>
        <w:t>
        712        Скидка с продаж
</w:t>
      </w:r>
      <w:r>
        <w:br/>
      </w:r>
      <w:r>
        <w:rPr>
          <w:rFonts w:ascii="Times New Roman"/>
          <w:b w:val="false"/>
          <w:i w:val="false"/>
          <w:color w:val="000000"/>
          <w:sz w:val="28"/>
        </w:rPr>
        <w:t>
        713        Скидка с цены 
</w:t>
      </w:r>
      <w:r>
        <w:br/>
      </w:r>
      <w:r>
        <w:rPr>
          <w:rFonts w:ascii="Times New Roman"/>
          <w:b w:val="false"/>
          <w:i w:val="false"/>
          <w:color w:val="000000"/>
          <w:sz w:val="28"/>
        </w:rPr>
        <w:t>
</w:t>
      </w:r>
      <w:r>
        <w:br/>
      </w:r>
      <w:r>
        <w:rPr>
          <w:rFonts w:ascii="Times New Roman"/>
          <w:b w:val="false"/>
          <w:i w:val="false"/>
          <w:color w:val="000000"/>
          <w:sz w:val="28"/>
        </w:rPr>
        <w:t>
72    Доход от неосновной деятельности
</w:t>
      </w:r>
      <w:r>
        <w:br/>
      </w:r>
      <w:r>
        <w:rPr>
          <w:rFonts w:ascii="Times New Roman"/>
          <w:b w:val="false"/>
          <w:i w:val="false"/>
          <w:color w:val="000000"/>
          <w:sz w:val="28"/>
        </w:rPr>
        <w:t>
        721        Доход от выбытия нематериальных активов
</w:t>
      </w:r>
      <w:r>
        <w:br/>
      </w:r>
      <w:r>
        <w:rPr>
          <w:rFonts w:ascii="Times New Roman"/>
          <w:b w:val="false"/>
          <w:i w:val="false"/>
          <w:color w:val="000000"/>
          <w:sz w:val="28"/>
        </w:rPr>
        <w:t>
        722        Доход от выбытия основных средств
</w:t>
      </w:r>
      <w:r>
        <w:br/>
      </w:r>
      <w:r>
        <w:rPr>
          <w:rFonts w:ascii="Times New Roman"/>
          <w:b w:val="false"/>
          <w:i w:val="false"/>
          <w:color w:val="000000"/>
          <w:sz w:val="28"/>
        </w:rPr>
        <w:t>
        723        Доход от выбытия инвестиций, финансовых инвестиций
</w:t>
      </w:r>
      <w:r>
        <w:br/>
      </w:r>
      <w:r>
        <w:rPr>
          <w:rFonts w:ascii="Times New Roman"/>
          <w:b w:val="false"/>
          <w:i w:val="false"/>
          <w:color w:val="000000"/>
          <w:sz w:val="28"/>
        </w:rPr>
        <w:t>
        724        Дивиденды по акциям и доходы в виде вознаграждения
</w:t>
      </w:r>
      <w:r>
        <w:br/>
      </w:r>
      <w:r>
        <w:rPr>
          <w:rFonts w:ascii="Times New Roman"/>
          <w:b w:val="false"/>
          <w:i w:val="false"/>
          <w:color w:val="000000"/>
          <w:sz w:val="28"/>
        </w:rPr>
        <w:t>
        724   01   Доходы, связанные с получением вознаграждения 
</w:t>
      </w:r>
      <w:r>
        <w:br/>
      </w:r>
      <w:r>
        <w:rPr>
          <w:rFonts w:ascii="Times New Roman"/>
          <w:b w:val="false"/>
          <w:i w:val="false"/>
          <w:color w:val="000000"/>
          <w:sz w:val="28"/>
        </w:rPr>
        <w:t>
                   по приобретенным ценным бумагам
</w:t>
      </w:r>
      <w:r>
        <w:br/>
      </w:r>
      <w:r>
        <w:rPr>
          <w:rFonts w:ascii="Times New Roman"/>
          <w:b w:val="false"/>
          <w:i w:val="false"/>
          <w:color w:val="000000"/>
          <w:sz w:val="28"/>
        </w:rPr>
        <w:t>
        724   02   Доходы, связанные с амортизацией премии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724   03   Доходы, связанные с получением вознаграждения по 
</w:t>
      </w:r>
      <w:r>
        <w:br/>
      </w:r>
      <w:r>
        <w:rPr>
          <w:rFonts w:ascii="Times New Roman"/>
          <w:b w:val="false"/>
          <w:i w:val="false"/>
          <w:color w:val="000000"/>
          <w:sz w:val="28"/>
        </w:rPr>
        <w:t>
                   операциям "обратное РЕПО" с ценными бумагами
</w:t>
      </w:r>
      <w:r>
        <w:br/>
      </w:r>
      <w:r>
        <w:rPr>
          <w:rFonts w:ascii="Times New Roman"/>
          <w:b w:val="false"/>
          <w:i w:val="false"/>
          <w:color w:val="000000"/>
          <w:sz w:val="28"/>
        </w:rPr>
        <w:t>
        724   04   Дивиденды и прочие доходы от участия в капитале 
</w:t>
      </w:r>
      <w:r>
        <w:br/>
      </w:r>
      <w:r>
        <w:rPr>
          <w:rFonts w:ascii="Times New Roman"/>
          <w:b w:val="false"/>
          <w:i w:val="false"/>
          <w:color w:val="000000"/>
          <w:sz w:val="28"/>
        </w:rPr>
        <w:t>
                   аффилиированных организаций
</w:t>
      </w:r>
      <w:r>
        <w:br/>
      </w:r>
      <w:r>
        <w:rPr>
          <w:rFonts w:ascii="Times New Roman"/>
          <w:b w:val="false"/>
          <w:i w:val="false"/>
          <w:color w:val="000000"/>
          <w:sz w:val="28"/>
        </w:rPr>
        <w:t>
        724   05   Доходы, связанные с амортизацией дисконта по
</w:t>
      </w:r>
      <w:r>
        <w:br/>
      </w:r>
      <w:r>
        <w:rPr>
          <w:rFonts w:ascii="Times New Roman"/>
          <w:b w:val="false"/>
          <w:i w:val="false"/>
          <w:color w:val="000000"/>
          <w:sz w:val="28"/>
        </w:rPr>
        <w:t>
                   приобретенным ценным бумагам
</w:t>
      </w:r>
      <w:r>
        <w:br/>
      </w:r>
      <w:r>
        <w:rPr>
          <w:rFonts w:ascii="Times New Roman"/>
          <w:b w:val="false"/>
          <w:i w:val="false"/>
          <w:color w:val="000000"/>
          <w:sz w:val="28"/>
        </w:rPr>
        <w:t>
        724   20   Доходы от операций, связанных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724   21   Доходы, связанные с получением вознаграждения 
</w:t>
      </w:r>
      <w:r>
        <w:br/>
      </w:r>
      <w:r>
        <w:rPr>
          <w:rFonts w:ascii="Times New Roman"/>
          <w:b w:val="false"/>
          <w:i w:val="false"/>
          <w:color w:val="000000"/>
          <w:sz w:val="28"/>
        </w:rPr>
        <w:t>
                   по текущим и корреспондентским счетам 
</w:t>
      </w:r>
      <w:r>
        <w:br/>
      </w:r>
      <w:r>
        <w:rPr>
          <w:rFonts w:ascii="Times New Roman"/>
          <w:b w:val="false"/>
          <w:i w:val="false"/>
          <w:color w:val="000000"/>
          <w:sz w:val="28"/>
        </w:rPr>
        <w:t>
        724   22   Доходы, связанные с получением вознаграждения 
</w:t>
      </w:r>
      <w:r>
        <w:br/>
      </w:r>
      <w:r>
        <w:rPr>
          <w:rFonts w:ascii="Times New Roman"/>
          <w:b w:val="false"/>
          <w:i w:val="false"/>
          <w:color w:val="000000"/>
          <w:sz w:val="28"/>
        </w:rPr>
        <w:t>
                   по вкладам до востребования
</w:t>
      </w:r>
      <w:r>
        <w:br/>
      </w:r>
      <w:r>
        <w:rPr>
          <w:rFonts w:ascii="Times New Roman"/>
          <w:b w:val="false"/>
          <w:i w:val="false"/>
          <w:color w:val="000000"/>
          <w:sz w:val="28"/>
        </w:rPr>
        <w:t>
        724   23   Доходы, связанные с получением вознаграждения
</w:t>
      </w:r>
      <w:r>
        <w:br/>
      </w:r>
      <w:r>
        <w:rPr>
          <w:rFonts w:ascii="Times New Roman"/>
          <w:b w:val="false"/>
          <w:i w:val="false"/>
          <w:color w:val="000000"/>
          <w:sz w:val="28"/>
        </w:rPr>
        <w:t>
                   по срочным вкладам
</w:t>
      </w:r>
      <w:r>
        <w:br/>
      </w:r>
      <w:r>
        <w:rPr>
          <w:rFonts w:ascii="Times New Roman"/>
          <w:b w:val="false"/>
          <w:i w:val="false"/>
          <w:color w:val="000000"/>
          <w:sz w:val="28"/>
        </w:rPr>
        <w:t>
        724   24   Доходы, связанные с получением вознаграждения 
</w:t>
      </w:r>
      <w:r>
        <w:br/>
      </w:r>
      <w:r>
        <w:rPr>
          <w:rFonts w:ascii="Times New Roman"/>
          <w:b w:val="false"/>
          <w:i w:val="false"/>
          <w:color w:val="000000"/>
          <w:sz w:val="28"/>
        </w:rPr>
        <w:t>
                   по условным вкладам
</w:t>
      </w:r>
      <w:r>
        <w:br/>
      </w:r>
      <w:r>
        <w:rPr>
          <w:rFonts w:ascii="Times New Roman"/>
          <w:b w:val="false"/>
          <w:i w:val="false"/>
          <w:color w:val="000000"/>
          <w:sz w:val="28"/>
        </w:rPr>
        <w:t>
        724   25   Доходы, связанные с получением вознаграждения 
</w:t>
      </w:r>
      <w:r>
        <w:br/>
      </w:r>
      <w:r>
        <w:rPr>
          <w:rFonts w:ascii="Times New Roman"/>
          <w:b w:val="false"/>
          <w:i w:val="false"/>
          <w:color w:val="000000"/>
          <w:sz w:val="28"/>
        </w:rPr>
        <w:t>
                   по займам 
</w:t>
      </w:r>
      <w:r>
        <w:br/>
      </w:r>
      <w:r>
        <w:rPr>
          <w:rFonts w:ascii="Times New Roman"/>
          <w:b w:val="false"/>
          <w:i w:val="false"/>
          <w:color w:val="000000"/>
          <w:sz w:val="28"/>
        </w:rPr>
        <w:t>
        724   26   Доходы, связанные с получением вознаграждения 
</w:t>
      </w:r>
      <w:r>
        <w:br/>
      </w:r>
      <w:r>
        <w:rPr>
          <w:rFonts w:ascii="Times New Roman"/>
          <w:b w:val="false"/>
          <w:i w:val="false"/>
          <w:color w:val="000000"/>
          <w:sz w:val="28"/>
        </w:rPr>
        <w:t>
                   по финансовой аренде
</w:t>
      </w:r>
      <w:r>
        <w:br/>
      </w:r>
      <w:r>
        <w:rPr>
          <w:rFonts w:ascii="Times New Roman"/>
          <w:b w:val="false"/>
          <w:i w:val="false"/>
          <w:color w:val="000000"/>
          <w:sz w:val="28"/>
        </w:rPr>
        <w:t>
        724   27   Доходы, связанные с получением вознаграждения 
</w:t>
      </w:r>
      <w:r>
        <w:br/>
      </w:r>
      <w:r>
        <w:rPr>
          <w:rFonts w:ascii="Times New Roman"/>
          <w:b w:val="false"/>
          <w:i w:val="false"/>
          <w:color w:val="000000"/>
          <w:sz w:val="28"/>
        </w:rPr>
        <w:t>
                   по факторингу и форфейтингу 
</w:t>
      </w:r>
      <w:r>
        <w:br/>
      </w:r>
      <w:r>
        <w:rPr>
          <w:rFonts w:ascii="Times New Roman"/>
          <w:b w:val="false"/>
          <w:i w:val="false"/>
          <w:color w:val="000000"/>
          <w:sz w:val="28"/>
        </w:rPr>
        <w:t>
        724   28   Прочие доходы, связанные с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724   90   Доходы, связанные с амортизацией премии по облигациям,
</w:t>
      </w:r>
      <w:r>
        <w:br/>
      </w:r>
      <w:r>
        <w:rPr>
          <w:rFonts w:ascii="Times New Roman"/>
          <w:b w:val="false"/>
          <w:i w:val="false"/>
          <w:color w:val="000000"/>
          <w:sz w:val="28"/>
        </w:rPr>
        <w:t>
                   выпущенным в обращение специальной финансовой компанией
</w:t>
      </w:r>
      <w:r>
        <w:br/>
      </w:r>
      <w:r>
        <w:rPr>
          <w:rFonts w:ascii="Times New Roman"/>
          <w:b w:val="false"/>
          <w:i w:val="false"/>
          <w:color w:val="000000"/>
          <w:sz w:val="28"/>
        </w:rPr>
        <w:t>
        725        Доход от курсовой разницы
</w:t>
      </w:r>
      <w:r>
        <w:br/>
      </w:r>
      <w:r>
        <w:rPr>
          <w:rFonts w:ascii="Times New Roman"/>
          <w:b w:val="false"/>
          <w:i w:val="false"/>
          <w:color w:val="000000"/>
          <w:sz w:val="28"/>
        </w:rPr>
        <w:t>
        725   01   Нереализованные доходы от переоценки иностранной 
</w:t>
      </w:r>
      <w:r>
        <w:br/>
      </w:r>
      <w:r>
        <w:rPr>
          <w:rFonts w:ascii="Times New Roman"/>
          <w:b w:val="false"/>
          <w:i w:val="false"/>
          <w:color w:val="000000"/>
          <w:sz w:val="28"/>
        </w:rPr>
        <w:t>
                   валюты
</w:t>
      </w:r>
      <w:r>
        <w:br/>
      </w:r>
      <w:r>
        <w:rPr>
          <w:rFonts w:ascii="Times New Roman"/>
          <w:b w:val="false"/>
          <w:i w:val="false"/>
          <w:color w:val="000000"/>
          <w:sz w:val="28"/>
        </w:rPr>
        <w:t>
        725   02   Реализованные доходы от переоценки 
</w:t>
      </w:r>
      <w:r>
        <w:br/>
      </w:r>
      <w:r>
        <w:rPr>
          <w:rFonts w:ascii="Times New Roman"/>
          <w:b w:val="false"/>
          <w:i w:val="false"/>
          <w:color w:val="000000"/>
          <w:sz w:val="28"/>
        </w:rPr>
        <w:t>
                   иностранной валюты
</w:t>
      </w:r>
      <w:r>
        <w:br/>
      </w:r>
      <w:r>
        <w:rPr>
          <w:rFonts w:ascii="Times New Roman"/>
          <w:b w:val="false"/>
          <w:i w:val="false"/>
          <w:color w:val="000000"/>
          <w:sz w:val="28"/>
        </w:rPr>
        <w:t>
        726        Субсидии исполнительных органов власти
</w:t>
      </w:r>
      <w:r>
        <w:br/>
      </w:r>
      <w:r>
        <w:rPr>
          <w:rFonts w:ascii="Times New Roman"/>
          <w:b w:val="false"/>
          <w:i w:val="false"/>
          <w:color w:val="000000"/>
          <w:sz w:val="28"/>
        </w:rPr>
        <w:t>
        727        Прочие доходы от неосновной деятельности
</w:t>
      </w:r>
      <w:r>
        <w:br/>
      </w:r>
      <w:r>
        <w:rPr>
          <w:rFonts w:ascii="Times New Roman"/>
          <w:b w:val="false"/>
          <w:i w:val="false"/>
          <w:color w:val="000000"/>
          <w:sz w:val="28"/>
        </w:rPr>
        <w:t>
        727   01   Доход от покупки-продажи драгоценных металлов
</w:t>
      </w:r>
      <w:r>
        <w:br/>
      </w:r>
      <w:r>
        <w:rPr>
          <w:rFonts w:ascii="Times New Roman"/>
          <w:b w:val="false"/>
          <w:i w:val="false"/>
          <w:color w:val="000000"/>
          <w:sz w:val="28"/>
        </w:rPr>
        <w:t>
        727   02   Доход от покупки-продажи иностранной валюты 
</w:t>
      </w:r>
      <w:r>
        <w:br/>
      </w:r>
      <w:r>
        <w:rPr>
          <w:rFonts w:ascii="Times New Roman"/>
          <w:b w:val="false"/>
          <w:i w:val="false"/>
          <w:color w:val="000000"/>
          <w:sz w:val="28"/>
        </w:rPr>
        <w:t>
        727   03   Нереализованные доходы от изменения стоимости 
</w:t>
      </w:r>
      <w:r>
        <w:br/>
      </w:r>
      <w:r>
        <w:rPr>
          <w:rFonts w:ascii="Times New Roman"/>
          <w:b w:val="false"/>
          <w:i w:val="false"/>
          <w:color w:val="000000"/>
          <w:sz w:val="28"/>
        </w:rPr>
        <w:t>
                   ценных бумаг, предназначенных для торговли
</w:t>
      </w:r>
      <w:r>
        <w:br/>
      </w:r>
      <w:r>
        <w:rPr>
          <w:rFonts w:ascii="Times New Roman"/>
          <w:b w:val="false"/>
          <w:i w:val="false"/>
          <w:color w:val="000000"/>
          <w:sz w:val="28"/>
        </w:rPr>
        <w:t>
        727   04   Нереализованные доходы от переоценки 
</w:t>
      </w:r>
      <w:r>
        <w:br/>
      </w:r>
      <w:r>
        <w:rPr>
          <w:rFonts w:ascii="Times New Roman"/>
          <w:b w:val="false"/>
          <w:i w:val="false"/>
          <w:color w:val="000000"/>
          <w:sz w:val="28"/>
        </w:rPr>
        <w:t>
                   драгоценных металлов
</w:t>
      </w:r>
      <w:r>
        <w:br/>
      </w:r>
      <w:r>
        <w:rPr>
          <w:rFonts w:ascii="Times New Roman"/>
          <w:b w:val="false"/>
          <w:i w:val="false"/>
          <w:color w:val="000000"/>
          <w:sz w:val="28"/>
        </w:rPr>
        <w:t>
        727   05   Нереализованные доходы от прочей переоценки
</w:t>
      </w:r>
      <w:r>
        <w:br/>
      </w:r>
      <w:r>
        <w:rPr>
          <w:rFonts w:ascii="Times New Roman"/>
          <w:b w:val="false"/>
          <w:i w:val="false"/>
          <w:color w:val="000000"/>
          <w:sz w:val="28"/>
        </w:rPr>
        <w:t>
        727   06   Реализованные доходы от изменения стоимости 
</w:t>
      </w:r>
      <w:r>
        <w:br/>
      </w:r>
      <w:r>
        <w:rPr>
          <w:rFonts w:ascii="Times New Roman"/>
          <w:b w:val="false"/>
          <w:i w:val="false"/>
          <w:color w:val="000000"/>
          <w:sz w:val="28"/>
        </w:rPr>
        <w:t>
                   ценных бумаг, предназначенных для торговли и 
</w:t>
      </w:r>
      <w:r>
        <w:br/>
      </w:r>
      <w:r>
        <w:rPr>
          <w:rFonts w:ascii="Times New Roman"/>
          <w:b w:val="false"/>
          <w:i w:val="false"/>
          <w:color w:val="000000"/>
          <w:sz w:val="28"/>
        </w:rPr>
        <w:t>
                   имеющихся в наличии для продажи
</w:t>
      </w:r>
      <w:r>
        <w:br/>
      </w:r>
      <w:r>
        <w:rPr>
          <w:rFonts w:ascii="Times New Roman"/>
          <w:b w:val="false"/>
          <w:i w:val="false"/>
          <w:color w:val="000000"/>
          <w:sz w:val="28"/>
        </w:rPr>
        <w:t>
        727   07   Реализованные доходы от переоценки драгоценных 
</w:t>
      </w:r>
      <w:r>
        <w:br/>
      </w:r>
      <w:r>
        <w:rPr>
          <w:rFonts w:ascii="Times New Roman"/>
          <w:b w:val="false"/>
          <w:i w:val="false"/>
          <w:color w:val="000000"/>
          <w:sz w:val="28"/>
        </w:rPr>
        <w:t>
                   металлов
</w:t>
      </w:r>
      <w:r>
        <w:br/>
      </w:r>
      <w:r>
        <w:rPr>
          <w:rFonts w:ascii="Times New Roman"/>
          <w:b w:val="false"/>
          <w:i w:val="false"/>
          <w:color w:val="000000"/>
          <w:sz w:val="28"/>
        </w:rPr>
        <w:t>
        727   08   Реализованные доходы от прочей переоценки
</w:t>
      </w:r>
      <w:r>
        <w:br/>
      </w:r>
      <w:r>
        <w:rPr>
          <w:rFonts w:ascii="Times New Roman"/>
          <w:b w:val="false"/>
          <w:i w:val="false"/>
          <w:color w:val="000000"/>
          <w:sz w:val="28"/>
        </w:rPr>
        <w:t>
        727   09   Прочие доходы
</w:t>
      </w:r>
      <w:r>
        <w:br/>
      </w:r>
      <w:r>
        <w:rPr>
          <w:rFonts w:ascii="Times New Roman"/>
          <w:b w:val="false"/>
          <w:i w:val="false"/>
          <w:color w:val="000000"/>
          <w:sz w:val="28"/>
        </w:rPr>
        <w:t>
        727   10   Неустойка (штраф, пеня)
</w:t>
      </w:r>
      <w:r>
        <w:br/>
      </w:r>
      <w:r>
        <w:rPr>
          <w:rFonts w:ascii="Times New Roman"/>
          <w:b w:val="false"/>
          <w:i w:val="false"/>
          <w:color w:val="000000"/>
          <w:sz w:val="28"/>
        </w:rPr>
        <w:t>
        727   11   Доходы от покупки - продажи ценных бумаг
</w:t>
      </w:r>
      <w:r>
        <w:br/>
      </w:r>
      <w:r>
        <w:rPr>
          <w:rFonts w:ascii="Times New Roman"/>
          <w:b w:val="false"/>
          <w:i w:val="false"/>
          <w:color w:val="000000"/>
          <w:sz w:val="28"/>
        </w:rPr>
        <w:t>
        728        Нереализованные доходы по операциям с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728   01   Нереализованный доход от переоценки фьючерсов
</w:t>
      </w:r>
      <w:r>
        <w:br/>
      </w:r>
      <w:r>
        <w:rPr>
          <w:rFonts w:ascii="Times New Roman"/>
          <w:b w:val="false"/>
          <w:i w:val="false"/>
          <w:color w:val="000000"/>
          <w:sz w:val="28"/>
        </w:rPr>
        <w:t>
        728   02   Нереализованный доход от переоценки форвардных
</w:t>
      </w:r>
      <w:r>
        <w:br/>
      </w:r>
      <w:r>
        <w:rPr>
          <w:rFonts w:ascii="Times New Roman"/>
          <w:b w:val="false"/>
          <w:i w:val="false"/>
          <w:color w:val="000000"/>
          <w:sz w:val="28"/>
        </w:rPr>
        <w:t>
                   операций по ценным бумагам
</w:t>
      </w:r>
      <w:r>
        <w:br/>
      </w:r>
      <w:r>
        <w:rPr>
          <w:rFonts w:ascii="Times New Roman"/>
          <w:b w:val="false"/>
          <w:i w:val="false"/>
          <w:color w:val="000000"/>
          <w:sz w:val="28"/>
        </w:rPr>
        <w:t>
        728   03   Нереализованный доход от переоценки форвардных
</w:t>
      </w:r>
      <w:r>
        <w:br/>
      </w:r>
      <w:r>
        <w:rPr>
          <w:rFonts w:ascii="Times New Roman"/>
          <w:b w:val="false"/>
          <w:i w:val="false"/>
          <w:color w:val="000000"/>
          <w:sz w:val="28"/>
        </w:rPr>
        <w:t>
                   операций по иностранной валюте
</w:t>
      </w:r>
      <w:r>
        <w:br/>
      </w:r>
      <w:r>
        <w:rPr>
          <w:rFonts w:ascii="Times New Roman"/>
          <w:b w:val="false"/>
          <w:i w:val="false"/>
          <w:color w:val="000000"/>
          <w:sz w:val="28"/>
        </w:rPr>
        <w:t>
        728   04   Нереализованный доход от переоценки форвардных
</w:t>
      </w:r>
      <w:r>
        <w:br/>
      </w:r>
      <w:r>
        <w:rPr>
          <w:rFonts w:ascii="Times New Roman"/>
          <w:b w:val="false"/>
          <w:i w:val="false"/>
          <w:color w:val="000000"/>
          <w:sz w:val="28"/>
        </w:rPr>
        <w:t>
                   операций по аффинированным драгоценным металлам
</w:t>
      </w:r>
      <w:r>
        <w:br/>
      </w:r>
      <w:r>
        <w:rPr>
          <w:rFonts w:ascii="Times New Roman"/>
          <w:b w:val="false"/>
          <w:i w:val="false"/>
          <w:color w:val="000000"/>
          <w:sz w:val="28"/>
        </w:rPr>
        <w:t>
        728   05   Нереализованный доход от переоценки опционных операций
</w:t>
      </w:r>
      <w:r>
        <w:br/>
      </w:r>
      <w:r>
        <w:rPr>
          <w:rFonts w:ascii="Times New Roman"/>
          <w:b w:val="false"/>
          <w:i w:val="false"/>
          <w:color w:val="000000"/>
          <w:sz w:val="28"/>
        </w:rPr>
        <w:t>
        728   06   Нереализованный доход от переоценки операций спот
</w:t>
      </w:r>
      <w:r>
        <w:br/>
      </w:r>
      <w:r>
        <w:rPr>
          <w:rFonts w:ascii="Times New Roman"/>
          <w:b w:val="false"/>
          <w:i w:val="false"/>
          <w:color w:val="000000"/>
          <w:sz w:val="28"/>
        </w:rPr>
        <w:t>
        728   07   Нереализованный доход от переоценки операций своп
</w:t>
      </w:r>
      <w:r>
        <w:br/>
      </w:r>
      <w:r>
        <w:rPr>
          <w:rFonts w:ascii="Times New Roman"/>
          <w:b w:val="false"/>
          <w:i w:val="false"/>
          <w:color w:val="000000"/>
          <w:sz w:val="28"/>
        </w:rPr>
        <w:t>
        728   08   Нереализованный доход от переоценки операций с прочими
</w:t>
      </w:r>
      <w:r>
        <w:br/>
      </w:r>
      <w:r>
        <w:rPr>
          <w:rFonts w:ascii="Times New Roman"/>
          <w:b w:val="false"/>
          <w:i w:val="false"/>
          <w:color w:val="000000"/>
          <w:sz w:val="28"/>
        </w:rPr>
        <w:t>
                   производными финансовыми инструментами
</w:t>
      </w:r>
      <w:r>
        <w:br/>
      </w:r>
      <w:r>
        <w:rPr>
          <w:rFonts w:ascii="Times New Roman"/>
          <w:b w:val="false"/>
          <w:i w:val="false"/>
          <w:color w:val="000000"/>
          <w:sz w:val="28"/>
        </w:rPr>
        <w:t>
        729        Доходы по операциям с производными финансовыми инструментами
</w:t>
      </w:r>
      <w:r>
        <w:br/>
      </w:r>
      <w:r>
        <w:rPr>
          <w:rFonts w:ascii="Times New Roman"/>
          <w:b w:val="false"/>
          <w:i w:val="false"/>
          <w:color w:val="000000"/>
          <w:sz w:val="28"/>
        </w:rPr>
        <w:t>
        729   01   Доходы по операциям фьючерс
</w:t>
      </w:r>
      <w:r>
        <w:br/>
      </w:r>
      <w:r>
        <w:rPr>
          <w:rFonts w:ascii="Times New Roman"/>
          <w:b w:val="false"/>
          <w:i w:val="false"/>
          <w:color w:val="000000"/>
          <w:sz w:val="28"/>
        </w:rPr>
        <w:t>
        729   02   Доходы по операциям форвард
</w:t>
      </w:r>
      <w:r>
        <w:br/>
      </w:r>
      <w:r>
        <w:rPr>
          <w:rFonts w:ascii="Times New Roman"/>
          <w:b w:val="false"/>
          <w:i w:val="false"/>
          <w:color w:val="000000"/>
          <w:sz w:val="28"/>
        </w:rPr>
        <w:t>
        729   03   Доходы по опционным операциям
</w:t>
      </w:r>
      <w:r>
        <w:br/>
      </w:r>
      <w:r>
        <w:rPr>
          <w:rFonts w:ascii="Times New Roman"/>
          <w:b w:val="false"/>
          <w:i w:val="false"/>
          <w:color w:val="000000"/>
          <w:sz w:val="28"/>
        </w:rPr>
        <w:t>
        729   04   Доходы по операциям спот
</w:t>
      </w:r>
      <w:r>
        <w:br/>
      </w:r>
      <w:r>
        <w:rPr>
          <w:rFonts w:ascii="Times New Roman"/>
          <w:b w:val="false"/>
          <w:i w:val="false"/>
          <w:color w:val="000000"/>
          <w:sz w:val="28"/>
        </w:rPr>
        <w:t>
        729   05   Доходы по операциям своп
</w:t>
      </w:r>
      <w:r>
        <w:br/>
      </w:r>
      <w:r>
        <w:rPr>
          <w:rFonts w:ascii="Times New Roman"/>
          <w:b w:val="false"/>
          <w:i w:val="false"/>
          <w:color w:val="000000"/>
          <w:sz w:val="28"/>
        </w:rPr>
        <w:t>
        729   06   Доходы по операциям с прочими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73    Доходы от аннулирования резервов (провизий), созданных
</w:t>
      </w:r>
      <w:r>
        <w:br/>
      </w:r>
      <w:r>
        <w:rPr>
          <w:rFonts w:ascii="Times New Roman"/>
          <w:b w:val="false"/>
          <w:i w:val="false"/>
          <w:color w:val="000000"/>
          <w:sz w:val="28"/>
        </w:rPr>
        <w:t>
                 в прошлых периодах
</w:t>
      </w:r>
      <w:r>
        <w:br/>
      </w:r>
      <w:r>
        <w:rPr>
          <w:rFonts w:ascii="Times New Roman"/>
          <w:b w:val="false"/>
          <w:i w:val="false"/>
          <w:color w:val="000000"/>
          <w:sz w:val="28"/>
        </w:rPr>
        <w:t>
        731   01   Доходы от аннулирования резервов (провизий), созданных
</w:t>
      </w:r>
      <w:r>
        <w:br/>
      </w:r>
      <w:r>
        <w:rPr>
          <w:rFonts w:ascii="Times New Roman"/>
          <w:b w:val="false"/>
          <w:i w:val="false"/>
          <w:color w:val="000000"/>
          <w:sz w:val="28"/>
        </w:rPr>
        <w:t>
                   в прошлых периодах на покрытие убытков по ценным бумагам
</w:t>
      </w:r>
      <w:r>
        <w:br/>
      </w:r>
      <w:r>
        <w:rPr>
          <w:rFonts w:ascii="Times New Roman"/>
          <w:b w:val="false"/>
          <w:i w:val="false"/>
          <w:color w:val="000000"/>
          <w:sz w:val="28"/>
        </w:rPr>
        <w:t>
        731   02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вкладам размещенным
</w:t>
      </w:r>
      <w:r>
        <w:br/>
      </w:r>
      <w:r>
        <w:rPr>
          <w:rFonts w:ascii="Times New Roman"/>
          <w:b w:val="false"/>
          <w:i w:val="false"/>
          <w:color w:val="000000"/>
          <w:sz w:val="28"/>
        </w:rPr>
        <w:t>
        731   03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прочей дебиторской
</w:t>
      </w:r>
      <w:r>
        <w:br/>
      </w:r>
      <w:r>
        <w:rPr>
          <w:rFonts w:ascii="Times New Roman"/>
          <w:b w:val="false"/>
          <w:i w:val="false"/>
          <w:color w:val="000000"/>
          <w:sz w:val="28"/>
        </w:rPr>
        <w:t>
                   задолженности
</w:t>
      </w:r>
      <w:r>
        <w:br/>
      </w:r>
      <w:r>
        <w:rPr>
          <w:rFonts w:ascii="Times New Roman"/>
          <w:b w:val="false"/>
          <w:i w:val="false"/>
          <w:color w:val="000000"/>
          <w:sz w:val="28"/>
        </w:rPr>
        <w:t>
        731   20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731   21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финансовой аренде,
</w:t>
      </w:r>
      <w:r>
        <w:br/>
      </w:r>
      <w:r>
        <w:rPr>
          <w:rFonts w:ascii="Times New Roman"/>
          <w:b w:val="false"/>
          <w:i w:val="false"/>
          <w:color w:val="000000"/>
          <w:sz w:val="28"/>
        </w:rPr>
        <w:t>
                   предоставленной клиентам
</w:t>
      </w:r>
      <w:r>
        <w:br/>
      </w:r>
      <w:r>
        <w:rPr>
          <w:rFonts w:ascii="Times New Roman"/>
          <w:b w:val="false"/>
          <w:i w:val="false"/>
          <w:color w:val="000000"/>
          <w:sz w:val="28"/>
        </w:rPr>
        <w:t>
        731   22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условным
</w:t>
      </w:r>
      <w:r>
        <w:br/>
      </w:r>
      <w:r>
        <w:rPr>
          <w:rFonts w:ascii="Times New Roman"/>
          <w:b w:val="false"/>
          <w:i w:val="false"/>
          <w:color w:val="000000"/>
          <w:sz w:val="28"/>
        </w:rPr>
        <w:t>
                   обязательствам
</w:t>
      </w:r>
      <w:r>
        <w:br/>
      </w:r>
      <w:r>
        <w:rPr>
          <w:rFonts w:ascii="Times New Roman"/>
          <w:b w:val="false"/>
          <w:i w:val="false"/>
          <w:color w:val="000000"/>
          <w:sz w:val="28"/>
        </w:rPr>
        <w:t>
        731   23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прочей дебиторской
</w:t>
      </w:r>
      <w:r>
        <w:br/>
      </w:r>
      <w:r>
        <w:rPr>
          <w:rFonts w:ascii="Times New Roman"/>
          <w:b w:val="false"/>
          <w:i w:val="false"/>
          <w:color w:val="000000"/>
          <w:sz w:val="28"/>
        </w:rPr>
        <w:t>
                   задолженности по банковской деятельности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8. Расходы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80    Себестоимость реализованной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801        Себестоимость реализованной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801   40   Расходы, связанные со страховой 
</w:t>
      </w:r>
      <w:r>
        <w:br/>
      </w:r>
      <w:r>
        <w:rPr>
          <w:rFonts w:ascii="Times New Roman"/>
          <w:b w:val="false"/>
          <w:i w:val="false"/>
          <w:color w:val="000000"/>
          <w:sz w:val="28"/>
        </w:rPr>
        <w:t>
                   (перестраховочной) деятельностью 
</w:t>
      </w:r>
      <w:r>
        <w:br/>
      </w:r>
      <w:r>
        <w:rPr>
          <w:rFonts w:ascii="Times New Roman"/>
          <w:b w:val="false"/>
          <w:i w:val="false"/>
          <w:color w:val="000000"/>
          <w:sz w:val="28"/>
        </w:rPr>
        <w:t>
        801   41   Расходы по формированию резерва незаработанных 
</w:t>
      </w:r>
      <w:r>
        <w:br/>
      </w:r>
      <w:r>
        <w:rPr>
          <w:rFonts w:ascii="Times New Roman"/>
          <w:b w:val="false"/>
          <w:i w:val="false"/>
          <w:color w:val="000000"/>
          <w:sz w:val="28"/>
        </w:rPr>
        <w:t>
                   премий
</w:t>
      </w:r>
      <w:r>
        <w:br/>
      </w:r>
      <w:r>
        <w:rPr>
          <w:rFonts w:ascii="Times New Roman"/>
          <w:b w:val="false"/>
          <w:i w:val="false"/>
          <w:color w:val="000000"/>
          <w:sz w:val="28"/>
        </w:rPr>
        <w:t>
        801   42   Расходы по формированию резерва произошедших, 
</w:t>
      </w:r>
      <w:r>
        <w:br/>
      </w:r>
      <w:r>
        <w:rPr>
          <w:rFonts w:ascii="Times New Roman"/>
          <w:b w:val="false"/>
          <w:i w:val="false"/>
          <w:color w:val="000000"/>
          <w:sz w:val="28"/>
        </w:rPr>
        <w:t>
                   но незаявленных убытков
</w:t>
      </w:r>
      <w:r>
        <w:br/>
      </w:r>
      <w:r>
        <w:rPr>
          <w:rFonts w:ascii="Times New Roman"/>
          <w:b w:val="false"/>
          <w:i w:val="false"/>
          <w:color w:val="000000"/>
          <w:sz w:val="28"/>
        </w:rPr>
        <w:t>
        801   43   Расходы по формированию резерва непроизошедших 
</w:t>
      </w:r>
      <w:r>
        <w:br/>
      </w:r>
      <w:r>
        <w:rPr>
          <w:rFonts w:ascii="Times New Roman"/>
          <w:b w:val="false"/>
          <w:i w:val="false"/>
          <w:color w:val="000000"/>
          <w:sz w:val="28"/>
        </w:rPr>
        <w:t>
                   убытков по договорам страхования 
</w:t>
      </w:r>
      <w:r>
        <w:br/>
      </w:r>
      <w:r>
        <w:rPr>
          <w:rFonts w:ascii="Times New Roman"/>
          <w:b w:val="false"/>
          <w:i w:val="false"/>
          <w:color w:val="000000"/>
          <w:sz w:val="28"/>
        </w:rPr>
        <w:t>
                   (перестрахования) жизни
</w:t>
      </w:r>
      <w:r>
        <w:br/>
      </w:r>
      <w:r>
        <w:rPr>
          <w:rFonts w:ascii="Times New Roman"/>
          <w:b w:val="false"/>
          <w:i w:val="false"/>
          <w:color w:val="000000"/>
          <w:sz w:val="28"/>
        </w:rPr>
        <w:t>
        801   44   Расходы по формированию резерва непроизошедших 
</w:t>
      </w:r>
      <w:r>
        <w:br/>
      </w:r>
      <w:r>
        <w:rPr>
          <w:rFonts w:ascii="Times New Roman"/>
          <w:b w:val="false"/>
          <w:i w:val="false"/>
          <w:color w:val="000000"/>
          <w:sz w:val="28"/>
        </w:rPr>
        <w:t>
                   убытков по договорам аннуитета
</w:t>
      </w:r>
      <w:r>
        <w:br/>
      </w:r>
      <w:r>
        <w:rPr>
          <w:rFonts w:ascii="Times New Roman"/>
          <w:b w:val="false"/>
          <w:i w:val="false"/>
          <w:color w:val="000000"/>
          <w:sz w:val="28"/>
        </w:rPr>
        <w:t>
        801   45   Расходы по формированию резерва заявленных, 
</w:t>
      </w:r>
      <w:r>
        <w:br/>
      </w:r>
      <w:r>
        <w:rPr>
          <w:rFonts w:ascii="Times New Roman"/>
          <w:b w:val="false"/>
          <w:i w:val="false"/>
          <w:color w:val="000000"/>
          <w:sz w:val="28"/>
        </w:rPr>
        <w:t>
                   но неурегулированных убытков
</w:t>
      </w:r>
      <w:r>
        <w:br/>
      </w:r>
      <w:r>
        <w:rPr>
          <w:rFonts w:ascii="Times New Roman"/>
          <w:b w:val="false"/>
          <w:i w:val="false"/>
          <w:color w:val="000000"/>
          <w:sz w:val="28"/>
        </w:rPr>
        <w:t>
        801   46   Расходы по формированию дополнительных резервов
</w:t>
      </w:r>
      <w:r>
        <w:br/>
      </w:r>
      <w:r>
        <w:rPr>
          <w:rFonts w:ascii="Times New Roman"/>
          <w:b w:val="false"/>
          <w:i w:val="false"/>
          <w:color w:val="000000"/>
          <w:sz w:val="28"/>
        </w:rPr>
        <w:t>
        801   47   Расходы по осуществлению страховых
</w:t>
      </w:r>
      <w:r>
        <w:br/>
      </w:r>
      <w:r>
        <w:rPr>
          <w:rFonts w:ascii="Times New Roman"/>
          <w:b w:val="false"/>
          <w:i w:val="false"/>
          <w:color w:val="000000"/>
          <w:sz w:val="28"/>
        </w:rPr>
        <w:t>
                   выплат по страхованию
</w:t>
      </w:r>
      <w:r>
        <w:br/>
      </w:r>
      <w:r>
        <w:rPr>
          <w:rFonts w:ascii="Times New Roman"/>
          <w:b w:val="false"/>
          <w:i w:val="false"/>
          <w:color w:val="000000"/>
          <w:sz w:val="28"/>
        </w:rPr>
        <w:t>
        801   48   Расходы по осуществлению страховых выплат по 
</w:t>
      </w:r>
      <w:r>
        <w:br/>
      </w:r>
      <w:r>
        <w:rPr>
          <w:rFonts w:ascii="Times New Roman"/>
          <w:b w:val="false"/>
          <w:i w:val="false"/>
          <w:color w:val="000000"/>
          <w:sz w:val="28"/>
        </w:rPr>
        <w:t>
                   перестрахованию
</w:t>
      </w:r>
      <w:r>
        <w:br/>
      </w:r>
      <w:r>
        <w:rPr>
          <w:rFonts w:ascii="Times New Roman"/>
          <w:b w:val="false"/>
          <w:i w:val="false"/>
          <w:color w:val="000000"/>
          <w:sz w:val="28"/>
        </w:rPr>
        <w:t>
        801   49   Расходы по урегулированию претензий
</w:t>
      </w:r>
      <w:r>
        <w:br/>
      </w:r>
      <w:r>
        <w:rPr>
          <w:rFonts w:ascii="Times New Roman"/>
          <w:b w:val="false"/>
          <w:i w:val="false"/>
          <w:color w:val="000000"/>
          <w:sz w:val="28"/>
        </w:rPr>
        <w:t>
        801   50   Расходы по возмещению перестраховщику по 
</w:t>
      </w:r>
      <w:r>
        <w:br/>
      </w:r>
      <w:r>
        <w:rPr>
          <w:rFonts w:ascii="Times New Roman"/>
          <w:b w:val="false"/>
          <w:i w:val="false"/>
          <w:color w:val="000000"/>
          <w:sz w:val="28"/>
        </w:rPr>
        <w:t>
                   регрессному требованию
</w:t>
      </w:r>
      <w:r>
        <w:br/>
      </w:r>
      <w:r>
        <w:rPr>
          <w:rFonts w:ascii="Times New Roman"/>
          <w:b w:val="false"/>
          <w:i w:val="false"/>
          <w:color w:val="000000"/>
          <w:sz w:val="28"/>
        </w:rPr>
        <w:t>
</w:t>
      </w:r>
      <w:r>
        <w:br/>
      </w:r>
      <w:r>
        <w:rPr>
          <w:rFonts w:ascii="Times New Roman"/>
          <w:b w:val="false"/>
          <w:i w:val="false"/>
          <w:color w:val="000000"/>
          <w:sz w:val="28"/>
        </w:rPr>
        <w:t>
81    Расходы по реализации готовой продукции (товаров, работ, услуг)
</w:t>
      </w:r>
      <w:r>
        <w:br/>
      </w:r>
      <w:r>
        <w:rPr>
          <w:rFonts w:ascii="Times New Roman"/>
          <w:b w:val="false"/>
          <w:i w:val="false"/>
          <w:color w:val="000000"/>
          <w:sz w:val="28"/>
        </w:rPr>
        <w:t>
        811        Расходы по реализации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w:t>
      </w:r>
      <w:r>
        <w:br/>
      </w:r>
      <w:r>
        <w:rPr>
          <w:rFonts w:ascii="Times New Roman"/>
          <w:b w:val="false"/>
          <w:i w:val="false"/>
          <w:color w:val="000000"/>
          <w:sz w:val="28"/>
        </w:rPr>
        <w:t>
82    Общие и административные расходы
</w:t>
      </w:r>
      <w:r>
        <w:br/>
      </w:r>
      <w:r>
        <w:rPr>
          <w:rFonts w:ascii="Times New Roman"/>
          <w:b w:val="false"/>
          <w:i w:val="false"/>
          <w:color w:val="000000"/>
          <w:sz w:val="28"/>
        </w:rPr>
        <w:t>
        821        Общие и административные расходы
</w:t>
      </w:r>
      <w:r>
        <w:br/>
      </w:r>
      <w:r>
        <w:rPr>
          <w:rFonts w:ascii="Times New Roman"/>
          <w:b w:val="false"/>
          <w:i w:val="false"/>
          <w:color w:val="000000"/>
          <w:sz w:val="28"/>
        </w:rPr>
        <w:t>
        821   01   Расходы по оплате труда
</w:t>
      </w:r>
      <w:r>
        <w:br/>
      </w:r>
      <w:r>
        <w:rPr>
          <w:rFonts w:ascii="Times New Roman"/>
          <w:b w:val="false"/>
          <w:i w:val="false"/>
          <w:color w:val="000000"/>
          <w:sz w:val="28"/>
        </w:rPr>
        <w:t>
        821   02   Расходы на служебные командировки
</w:t>
      </w:r>
      <w:r>
        <w:br/>
      </w:r>
      <w:r>
        <w:rPr>
          <w:rFonts w:ascii="Times New Roman"/>
          <w:b w:val="false"/>
          <w:i w:val="false"/>
          <w:color w:val="000000"/>
          <w:sz w:val="28"/>
        </w:rPr>
        <w:t>
        821   03   Представительские расходы
</w:t>
      </w:r>
      <w:r>
        <w:br/>
      </w:r>
      <w:r>
        <w:rPr>
          <w:rFonts w:ascii="Times New Roman"/>
          <w:b w:val="false"/>
          <w:i w:val="false"/>
          <w:color w:val="000000"/>
          <w:sz w:val="28"/>
        </w:rPr>
        <w:t>
        821   04   Расходы на инкассацию
</w:t>
      </w:r>
      <w:r>
        <w:br/>
      </w:r>
      <w:r>
        <w:rPr>
          <w:rFonts w:ascii="Times New Roman"/>
          <w:b w:val="false"/>
          <w:i w:val="false"/>
          <w:color w:val="000000"/>
          <w:sz w:val="28"/>
        </w:rPr>
        <w:t>
        821   05   Расходы на рекламу
</w:t>
      </w:r>
      <w:r>
        <w:br/>
      </w:r>
      <w:r>
        <w:rPr>
          <w:rFonts w:ascii="Times New Roman"/>
          <w:b w:val="false"/>
          <w:i w:val="false"/>
          <w:color w:val="000000"/>
          <w:sz w:val="28"/>
        </w:rPr>
        <w:t>
        821   06   Расходы по аудиту и консультационным услугам
</w:t>
      </w:r>
      <w:r>
        <w:br/>
      </w:r>
      <w:r>
        <w:rPr>
          <w:rFonts w:ascii="Times New Roman"/>
          <w:b w:val="false"/>
          <w:i w:val="false"/>
          <w:color w:val="000000"/>
          <w:sz w:val="28"/>
        </w:rPr>
        <w:t>
        821   07   Административно-хозяйственные расходы
</w:t>
      </w:r>
      <w:r>
        <w:br/>
      </w:r>
      <w:r>
        <w:rPr>
          <w:rFonts w:ascii="Times New Roman"/>
          <w:b w:val="false"/>
          <w:i w:val="false"/>
          <w:color w:val="000000"/>
          <w:sz w:val="28"/>
        </w:rPr>
        <w:t>
        821   08   Расходы на ремонт
</w:t>
      </w:r>
      <w:r>
        <w:br/>
      </w:r>
      <w:r>
        <w:rPr>
          <w:rFonts w:ascii="Times New Roman"/>
          <w:b w:val="false"/>
          <w:i w:val="false"/>
          <w:color w:val="000000"/>
          <w:sz w:val="28"/>
        </w:rPr>
        <w:t>
        821   09   Транспортные расходы
</w:t>
      </w:r>
      <w:r>
        <w:br/>
      </w:r>
      <w:r>
        <w:rPr>
          <w:rFonts w:ascii="Times New Roman"/>
          <w:b w:val="false"/>
          <w:i w:val="false"/>
          <w:color w:val="000000"/>
          <w:sz w:val="28"/>
        </w:rPr>
        <w:t>
        821   10   Прочие административные расходы
</w:t>
      </w:r>
      <w:r>
        <w:br/>
      </w:r>
      <w:r>
        <w:rPr>
          <w:rFonts w:ascii="Times New Roman"/>
          <w:b w:val="false"/>
          <w:i w:val="false"/>
          <w:color w:val="000000"/>
          <w:sz w:val="28"/>
        </w:rPr>
        <w:t>
        821   11   Расходы по социальному налогу и обязательным
</w:t>
      </w:r>
      <w:r>
        <w:br/>
      </w:r>
      <w:r>
        <w:rPr>
          <w:rFonts w:ascii="Times New Roman"/>
          <w:b w:val="false"/>
          <w:i w:val="false"/>
          <w:color w:val="000000"/>
          <w:sz w:val="28"/>
        </w:rPr>
        <w:t>
                   социальным отчислениям
</w:t>
      </w:r>
      <w:r>
        <w:br/>
      </w:r>
      <w:r>
        <w:rPr>
          <w:rFonts w:ascii="Times New Roman"/>
          <w:b w:val="false"/>
          <w:i w:val="false"/>
          <w:color w:val="000000"/>
          <w:sz w:val="28"/>
        </w:rPr>
        <w:t>
        821   12   Расходы по земельному налогу
</w:t>
      </w:r>
      <w:r>
        <w:br/>
      </w:r>
      <w:r>
        <w:rPr>
          <w:rFonts w:ascii="Times New Roman"/>
          <w:b w:val="false"/>
          <w:i w:val="false"/>
          <w:color w:val="000000"/>
          <w:sz w:val="28"/>
        </w:rPr>
        <w:t>
        821   13   Расходы по налогу на имущество
</w:t>
      </w:r>
      <w:r>
        <w:br/>
      </w:r>
      <w:r>
        <w:rPr>
          <w:rFonts w:ascii="Times New Roman"/>
          <w:b w:val="false"/>
          <w:i w:val="false"/>
          <w:color w:val="000000"/>
          <w:sz w:val="28"/>
        </w:rPr>
        <w:t>
        821   14   Расходы по налогу на транспортные средства
</w:t>
      </w:r>
      <w:r>
        <w:br/>
      </w:r>
      <w:r>
        <w:rPr>
          <w:rFonts w:ascii="Times New Roman"/>
          <w:b w:val="false"/>
          <w:i w:val="false"/>
          <w:color w:val="000000"/>
          <w:sz w:val="28"/>
        </w:rPr>
        <w:t>
        821   15   Расходы по прочим налогам, сборам и 
</w:t>
      </w:r>
      <w:r>
        <w:br/>
      </w:r>
      <w:r>
        <w:rPr>
          <w:rFonts w:ascii="Times New Roman"/>
          <w:b w:val="false"/>
          <w:i w:val="false"/>
          <w:color w:val="000000"/>
          <w:sz w:val="28"/>
        </w:rPr>
        <w:t>
                   обязательным платежам в бюджет
</w:t>
      </w:r>
      <w:r>
        <w:br/>
      </w:r>
      <w:r>
        <w:rPr>
          <w:rFonts w:ascii="Times New Roman"/>
          <w:b w:val="false"/>
          <w:i w:val="false"/>
          <w:color w:val="000000"/>
          <w:sz w:val="28"/>
        </w:rPr>
        <w:t>
        821   16   Расходы по формированию резервов (провизий) 
</w:t>
      </w:r>
      <w:r>
        <w:br/>
      </w:r>
      <w:r>
        <w:rPr>
          <w:rFonts w:ascii="Times New Roman"/>
          <w:b w:val="false"/>
          <w:i w:val="false"/>
          <w:color w:val="000000"/>
          <w:sz w:val="28"/>
        </w:rPr>
        <w:t>
                   по ценным бумагам
</w:t>
      </w:r>
      <w:r>
        <w:br/>
      </w:r>
      <w:r>
        <w:rPr>
          <w:rFonts w:ascii="Times New Roman"/>
          <w:b w:val="false"/>
          <w:i w:val="false"/>
          <w:color w:val="000000"/>
          <w:sz w:val="28"/>
        </w:rPr>
        <w:t>
        821   17   Расходы по формированию резервов (провизий) 
</w:t>
      </w:r>
      <w:r>
        <w:br/>
      </w:r>
      <w:r>
        <w:rPr>
          <w:rFonts w:ascii="Times New Roman"/>
          <w:b w:val="false"/>
          <w:i w:val="false"/>
          <w:color w:val="000000"/>
          <w:sz w:val="28"/>
        </w:rPr>
        <w:t>
                   по размещенным вкладам 
</w:t>
      </w:r>
      <w:r>
        <w:br/>
      </w:r>
      <w:r>
        <w:rPr>
          <w:rFonts w:ascii="Times New Roman"/>
          <w:b w:val="false"/>
          <w:i w:val="false"/>
          <w:color w:val="000000"/>
          <w:sz w:val="28"/>
        </w:rPr>
        <w:t>
        821   18   Расходы по формированию резервов (провизий) 
</w:t>
      </w:r>
      <w:r>
        <w:br/>
      </w:r>
      <w:r>
        <w:rPr>
          <w:rFonts w:ascii="Times New Roman"/>
          <w:b w:val="false"/>
          <w:i w:val="false"/>
          <w:color w:val="000000"/>
          <w:sz w:val="28"/>
        </w:rPr>
        <w:t>
                   по прочей дебиторской задолженности
</w:t>
      </w:r>
      <w:r>
        <w:br/>
      </w:r>
      <w:r>
        <w:rPr>
          <w:rFonts w:ascii="Times New Roman"/>
          <w:b w:val="false"/>
          <w:i w:val="false"/>
          <w:color w:val="000000"/>
          <w:sz w:val="28"/>
        </w:rPr>
        <w:t>
        821   19   Расходы по амортизационным отчислениям и износу
</w:t>
      </w:r>
      <w:r>
        <w:br/>
      </w:r>
      <w:r>
        <w:rPr>
          <w:rFonts w:ascii="Times New Roman"/>
          <w:b w:val="false"/>
          <w:i w:val="false"/>
          <w:color w:val="000000"/>
          <w:sz w:val="28"/>
        </w:rPr>
        <w:t>
        821   20   Расходы от операций, связанных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821   21   Расходы по формированию резервов (провизий)
</w:t>
      </w:r>
      <w:r>
        <w:br/>
      </w:r>
      <w:r>
        <w:rPr>
          <w:rFonts w:ascii="Times New Roman"/>
          <w:b w:val="false"/>
          <w:i w:val="false"/>
          <w:color w:val="000000"/>
          <w:sz w:val="28"/>
        </w:rPr>
        <w:t>
                   по предоставленным займам
</w:t>
      </w:r>
      <w:r>
        <w:br/>
      </w:r>
      <w:r>
        <w:rPr>
          <w:rFonts w:ascii="Times New Roman"/>
          <w:b w:val="false"/>
          <w:i w:val="false"/>
          <w:color w:val="000000"/>
          <w:sz w:val="28"/>
        </w:rPr>
        <w:t>
        821   22   Расходы по формированию резервов (провизий) 
</w:t>
      </w:r>
      <w:r>
        <w:br/>
      </w:r>
      <w:r>
        <w:rPr>
          <w:rFonts w:ascii="Times New Roman"/>
          <w:b w:val="false"/>
          <w:i w:val="false"/>
          <w:color w:val="000000"/>
          <w:sz w:val="28"/>
        </w:rPr>
        <w:t>
                   по предоставленной финансовой аренде
</w:t>
      </w:r>
      <w:r>
        <w:br/>
      </w:r>
      <w:r>
        <w:rPr>
          <w:rFonts w:ascii="Times New Roman"/>
          <w:b w:val="false"/>
          <w:i w:val="false"/>
          <w:color w:val="000000"/>
          <w:sz w:val="28"/>
        </w:rPr>
        <w:t>
        821   23   Расходы по формированию резервов (провизий) 
</w:t>
      </w:r>
      <w:r>
        <w:br/>
      </w:r>
      <w:r>
        <w:rPr>
          <w:rFonts w:ascii="Times New Roman"/>
          <w:b w:val="false"/>
          <w:i w:val="false"/>
          <w:color w:val="000000"/>
          <w:sz w:val="28"/>
        </w:rPr>
        <w:t>
                   по условным обязательствам
</w:t>
      </w:r>
      <w:r>
        <w:br/>
      </w:r>
      <w:r>
        <w:rPr>
          <w:rFonts w:ascii="Times New Roman"/>
          <w:b w:val="false"/>
          <w:i w:val="false"/>
          <w:color w:val="000000"/>
          <w:sz w:val="28"/>
        </w:rPr>
        <w:t>
        821   24   Расходы по формированию резервов (провизий) 
</w:t>
      </w:r>
      <w:r>
        <w:br/>
      </w:r>
      <w:r>
        <w:rPr>
          <w:rFonts w:ascii="Times New Roman"/>
          <w:b w:val="false"/>
          <w:i w:val="false"/>
          <w:color w:val="000000"/>
          <w:sz w:val="28"/>
        </w:rPr>
        <w:t>
                   по прочей дебиторской задолженности по
</w:t>
      </w:r>
      <w:r>
        <w:br/>
      </w:r>
      <w:r>
        <w:rPr>
          <w:rFonts w:ascii="Times New Roman"/>
          <w:b w:val="false"/>
          <w:i w:val="false"/>
          <w:color w:val="000000"/>
          <w:sz w:val="28"/>
        </w:rPr>
        <w:t>
                   банковской деятельности
</w:t>
      </w:r>
      <w:r>
        <w:br/>
      </w:r>
      <w:r>
        <w:rPr>
          <w:rFonts w:ascii="Times New Roman"/>
          <w:b w:val="false"/>
          <w:i w:val="false"/>
          <w:color w:val="000000"/>
          <w:sz w:val="28"/>
        </w:rPr>
        <w:t>
        821   25   Комиссионные расходы за услуги по переводным 
</w:t>
      </w:r>
      <w:r>
        <w:br/>
      </w:r>
      <w:r>
        <w:rPr>
          <w:rFonts w:ascii="Times New Roman"/>
          <w:b w:val="false"/>
          <w:i w:val="false"/>
          <w:color w:val="000000"/>
          <w:sz w:val="28"/>
        </w:rPr>
        <w:t>
                   операциям 
</w:t>
      </w:r>
      <w:r>
        <w:br/>
      </w:r>
      <w:r>
        <w:rPr>
          <w:rFonts w:ascii="Times New Roman"/>
          <w:b w:val="false"/>
          <w:i w:val="false"/>
          <w:color w:val="000000"/>
          <w:sz w:val="28"/>
        </w:rPr>
        <w:t>
        821   26   Комиссионные расходы за услуги по 
</w:t>
      </w:r>
      <w:r>
        <w:br/>
      </w:r>
      <w:r>
        <w:rPr>
          <w:rFonts w:ascii="Times New Roman"/>
          <w:b w:val="false"/>
          <w:i w:val="false"/>
          <w:color w:val="000000"/>
          <w:sz w:val="28"/>
        </w:rPr>
        <w:t>
                   клиринговым операциям 
</w:t>
      </w:r>
      <w:r>
        <w:br/>
      </w:r>
      <w:r>
        <w:rPr>
          <w:rFonts w:ascii="Times New Roman"/>
          <w:b w:val="false"/>
          <w:i w:val="false"/>
          <w:color w:val="000000"/>
          <w:sz w:val="28"/>
        </w:rPr>
        <w:t>
        821   27   Комиссионные расходы за услуги по кассовым 
</w:t>
      </w:r>
      <w:r>
        <w:br/>
      </w:r>
      <w:r>
        <w:rPr>
          <w:rFonts w:ascii="Times New Roman"/>
          <w:b w:val="false"/>
          <w:i w:val="false"/>
          <w:color w:val="000000"/>
          <w:sz w:val="28"/>
        </w:rPr>
        <w:t>
                   операциям 
</w:t>
      </w:r>
      <w:r>
        <w:br/>
      </w:r>
      <w:r>
        <w:rPr>
          <w:rFonts w:ascii="Times New Roman"/>
          <w:b w:val="false"/>
          <w:i w:val="false"/>
          <w:color w:val="000000"/>
          <w:sz w:val="28"/>
        </w:rPr>
        <w:t>
        821   28   Комиссионные расходы за услуги по сейфовым 
</w:t>
      </w:r>
      <w:r>
        <w:br/>
      </w:r>
      <w:r>
        <w:rPr>
          <w:rFonts w:ascii="Times New Roman"/>
          <w:b w:val="false"/>
          <w:i w:val="false"/>
          <w:color w:val="000000"/>
          <w:sz w:val="28"/>
        </w:rPr>
        <w:t>
                   операциям
</w:t>
      </w:r>
      <w:r>
        <w:br/>
      </w:r>
      <w:r>
        <w:rPr>
          <w:rFonts w:ascii="Times New Roman"/>
          <w:b w:val="false"/>
          <w:i w:val="false"/>
          <w:color w:val="000000"/>
          <w:sz w:val="28"/>
        </w:rPr>
        <w:t>
        821   29   Комиссионные расходы за услуги по инкассации
</w:t>
      </w:r>
      <w:r>
        <w:br/>
      </w:r>
      <w:r>
        <w:rPr>
          <w:rFonts w:ascii="Times New Roman"/>
          <w:b w:val="false"/>
          <w:i w:val="false"/>
          <w:color w:val="000000"/>
          <w:sz w:val="28"/>
        </w:rPr>
        <w:t>
        821   30   Комиссионные расходы за услуги по доверительным
</w:t>
      </w:r>
      <w:r>
        <w:br/>
      </w:r>
      <w:r>
        <w:rPr>
          <w:rFonts w:ascii="Times New Roman"/>
          <w:b w:val="false"/>
          <w:i w:val="false"/>
          <w:color w:val="000000"/>
          <w:sz w:val="28"/>
        </w:rPr>
        <w:t>
                   операциям
</w:t>
      </w:r>
      <w:r>
        <w:br/>
      </w:r>
      <w:r>
        <w:rPr>
          <w:rFonts w:ascii="Times New Roman"/>
          <w:b w:val="false"/>
          <w:i w:val="false"/>
          <w:color w:val="000000"/>
          <w:sz w:val="28"/>
        </w:rPr>
        <w:t>
        821   31   Прочие комиссионные расходы 
</w:t>
      </w:r>
      <w:r>
        <w:br/>
      </w:r>
      <w:r>
        <w:rPr>
          <w:rFonts w:ascii="Times New Roman"/>
          <w:b w:val="false"/>
          <w:i w:val="false"/>
          <w:color w:val="000000"/>
          <w:sz w:val="28"/>
        </w:rPr>
        <w:t>
        821   40   Расходы, связанные со страховой (перестраховочной)
</w:t>
      </w:r>
      <w:r>
        <w:br/>
      </w:r>
      <w:r>
        <w:rPr>
          <w:rFonts w:ascii="Times New Roman"/>
          <w:b w:val="false"/>
          <w:i w:val="false"/>
          <w:color w:val="000000"/>
          <w:sz w:val="28"/>
        </w:rPr>
        <w:t>
                   деятельностью 
</w:t>
      </w:r>
      <w:r>
        <w:br/>
      </w:r>
      <w:r>
        <w:rPr>
          <w:rFonts w:ascii="Times New Roman"/>
          <w:b w:val="false"/>
          <w:i w:val="false"/>
          <w:color w:val="000000"/>
          <w:sz w:val="28"/>
        </w:rPr>
        <w:t>
        821   41   Расходы по оплате комиссионного вознаграждения 
</w:t>
      </w:r>
      <w:r>
        <w:br/>
      </w:r>
      <w:r>
        <w:rPr>
          <w:rFonts w:ascii="Times New Roman"/>
          <w:b w:val="false"/>
          <w:i w:val="false"/>
          <w:color w:val="000000"/>
          <w:sz w:val="28"/>
        </w:rPr>
        <w:t>
                   по перестрахованию
</w:t>
      </w:r>
      <w:r>
        <w:br/>
      </w:r>
      <w:r>
        <w:rPr>
          <w:rFonts w:ascii="Times New Roman"/>
          <w:b w:val="false"/>
          <w:i w:val="false"/>
          <w:color w:val="000000"/>
          <w:sz w:val="28"/>
        </w:rPr>
        <w:t>
        821   42   Расходы по уплате обязательных взносов в фонд 
</w:t>
      </w:r>
      <w:r>
        <w:br/>
      </w:r>
      <w:r>
        <w:rPr>
          <w:rFonts w:ascii="Times New Roman"/>
          <w:b w:val="false"/>
          <w:i w:val="false"/>
          <w:color w:val="000000"/>
          <w:sz w:val="28"/>
        </w:rPr>
        <w:t>
                   гарантирования страховых выплат
</w:t>
      </w:r>
      <w:r>
        <w:br/>
      </w:r>
      <w:r>
        <w:rPr>
          <w:rFonts w:ascii="Times New Roman"/>
          <w:b w:val="false"/>
          <w:i w:val="false"/>
          <w:color w:val="000000"/>
          <w:sz w:val="28"/>
        </w:rPr>
        <w:t>
        821   43   Расходы по уплате чрезвычайных взносов в фонд 
</w:t>
      </w:r>
      <w:r>
        <w:br/>
      </w:r>
      <w:r>
        <w:rPr>
          <w:rFonts w:ascii="Times New Roman"/>
          <w:b w:val="false"/>
          <w:i w:val="false"/>
          <w:color w:val="000000"/>
          <w:sz w:val="28"/>
        </w:rPr>
        <w:t>
                   гарантирования страховых выплат
</w:t>
      </w:r>
      <w:r>
        <w:br/>
      </w:r>
      <w:r>
        <w:rPr>
          <w:rFonts w:ascii="Times New Roman"/>
          <w:b w:val="false"/>
          <w:i w:val="false"/>
          <w:color w:val="000000"/>
          <w:sz w:val="28"/>
        </w:rPr>
        <w:t>
        821   44   Расходы по оплате услуг страховых брокеров
</w:t>
      </w:r>
      <w:r>
        <w:br/>
      </w:r>
      <w:r>
        <w:rPr>
          <w:rFonts w:ascii="Times New Roman"/>
          <w:b w:val="false"/>
          <w:i w:val="false"/>
          <w:color w:val="000000"/>
          <w:sz w:val="28"/>
        </w:rPr>
        <w:t>
        821   45   Расходы по оплате услуг актуариев
</w:t>
      </w:r>
      <w:r>
        <w:br/>
      </w:r>
      <w:r>
        <w:rPr>
          <w:rFonts w:ascii="Times New Roman"/>
          <w:b w:val="false"/>
          <w:i w:val="false"/>
          <w:color w:val="000000"/>
          <w:sz w:val="28"/>
        </w:rPr>
        <w:t>
        821   46   Прочие расходы
</w:t>
      </w:r>
      <w:r>
        <w:br/>
      </w:r>
      <w:r>
        <w:rPr>
          <w:rFonts w:ascii="Times New Roman"/>
          <w:b w:val="false"/>
          <w:i w:val="false"/>
          <w:color w:val="000000"/>
          <w:sz w:val="28"/>
        </w:rPr>
        <w:t>
        821   47   Расходы по формированию резервов (провизий) по
</w:t>
      </w:r>
      <w:r>
        <w:br/>
      </w:r>
      <w:r>
        <w:rPr>
          <w:rFonts w:ascii="Times New Roman"/>
          <w:b w:val="false"/>
          <w:i w:val="false"/>
          <w:color w:val="000000"/>
          <w:sz w:val="28"/>
        </w:rPr>
        <w:t>
                   активам перестрахования
</w:t>
      </w:r>
      <w:r>
        <w:br/>
      </w:r>
      <w:r>
        <w:rPr>
          <w:rFonts w:ascii="Times New Roman"/>
          <w:b w:val="false"/>
          <w:i w:val="false"/>
          <w:color w:val="000000"/>
          <w:sz w:val="28"/>
        </w:rPr>
        <w:t>
        821   80   Расходы по оплате услуг профессиональных 
</w:t>
      </w:r>
      <w:r>
        <w:br/>
      </w:r>
      <w:r>
        <w:rPr>
          <w:rFonts w:ascii="Times New Roman"/>
          <w:b w:val="false"/>
          <w:i w:val="false"/>
          <w:color w:val="000000"/>
          <w:sz w:val="28"/>
        </w:rPr>
        <w:t>
                   участников рынка ценных бумаг
</w:t>
      </w:r>
      <w:r>
        <w:br/>
      </w:r>
      <w:r>
        <w:rPr>
          <w:rFonts w:ascii="Times New Roman"/>
          <w:b w:val="false"/>
          <w:i w:val="false"/>
          <w:color w:val="000000"/>
          <w:sz w:val="28"/>
        </w:rPr>
        <w:t>
        821   81   Комиссионные расходы за услуги фондовой биржи
</w:t>
      </w:r>
      <w:r>
        <w:br/>
      </w:r>
      <w:r>
        <w:rPr>
          <w:rFonts w:ascii="Times New Roman"/>
          <w:b w:val="false"/>
          <w:i w:val="false"/>
          <w:color w:val="000000"/>
          <w:sz w:val="28"/>
        </w:rPr>
        <w:t>
        821   82   Комиссионные расходы за брокерско-дилерские услуги
</w:t>
      </w:r>
      <w:r>
        <w:br/>
      </w:r>
      <w:r>
        <w:rPr>
          <w:rFonts w:ascii="Times New Roman"/>
          <w:b w:val="false"/>
          <w:i w:val="false"/>
          <w:color w:val="000000"/>
          <w:sz w:val="28"/>
        </w:rPr>
        <w:t>
        821   83   Комиссионные расходы по услугам по кастодиальному 
</w:t>
      </w:r>
      <w:r>
        <w:br/>
      </w:r>
      <w:r>
        <w:rPr>
          <w:rFonts w:ascii="Times New Roman"/>
          <w:b w:val="false"/>
          <w:i w:val="false"/>
          <w:color w:val="000000"/>
          <w:sz w:val="28"/>
        </w:rPr>
        <w:t>
                   обслуживанию
</w:t>
      </w:r>
      <w:r>
        <w:br/>
      </w:r>
      <w:r>
        <w:rPr>
          <w:rFonts w:ascii="Times New Roman"/>
          <w:b w:val="false"/>
          <w:i w:val="false"/>
          <w:color w:val="000000"/>
          <w:sz w:val="28"/>
        </w:rPr>
        <w:t>
        821   84   Комиссионные расходы иных профессиональных 
</w:t>
      </w:r>
      <w:r>
        <w:br/>
      </w:r>
      <w:r>
        <w:rPr>
          <w:rFonts w:ascii="Times New Roman"/>
          <w:b w:val="false"/>
          <w:i w:val="false"/>
          <w:color w:val="000000"/>
          <w:sz w:val="28"/>
        </w:rPr>
        <w:t>
                   участников рынка ценных бумаг
</w:t>
      </w:r>
    </w:p>
    <w:p>
      <w:pPr>
        <w:spacing w:after="0"/>
        <w:ind w:left="0"/>
        <w:jc w:val="both"/>
      </w:pPr>
      <w:r>
        <w:rPr>
          <w:rFonts w:ascii="Times New Roman"/>
          <w:b w:val="false"/>
          <w:i w:val="false"/>
          <w:color w:val="000000"/>
          <w:sz w:val="28"/>
        </w:rPr>
        <w:t>
83    Расходы в виде вознаграждения
</w:t>
      </w:r>
      <w:r>
        <w:br/>
      </w:r>
      <w:r>
        <w:rPr>
          <w:rFonts w:ascii="Times New Roman"/>
          <w:b w:val="false"/>
          <w:i w:val="false"/>
          <w:color w:val="000000"/>
          <w:sz w:val="28"/>
        </w:rPr>
        <w:t>
        831        Расходы в виде вознаграждения 
</w:t>
      </w:r>
      <w:r>
        <w:br/>
      </w:r>
      <w:r>
        <w:rPr>
          <w:rFonts w:ascii="Times New Roman"/>
          <w:b w:val="false"/>
          <w:i w:val="false"/>
          <w:color w:val="000000"/>
          <w:sz w:val="28"/>
        </w:rPr>
        <w:t>
        831   01   Расходы, связанные с амортизацией премии по 
</w:t>
      </w:r>
      <w:r>
        <w:br/>
      </w:r>
      <w:r>
        <w:rPr>
          <w:rFonts w:ascii="Times New Roman"/>
          <w:b w:val="false"/>
          <w:i w:val="false"/>
          <w:color w:val="000000"/>
          <w:sz w:val="28"/>
        </w:rPr>
        <w:t>
                   приобретенным ценным бумагам
</w:t>
      </w:r>
      <w:r>
        <w:br/>
      </w:r>
      <w:r>
        <w:rPr>
          <w:rFonts w:ascii="Times New Roman"/>
          <w:b w:val="false"/>
          <w:i w:val="false"/>
          <w:color w:val="000000"/>
          <w:sz w:val="28"/>
        </w:rPr>
        <w:t>
        831   02   Расходы, связанные с амортизацией дисконта по 
</w:t>
      </w:r>
      <w:r>
        <w:br/>
      </w:r>
      <w:r>
        <w:rPr>
          <w:rFonts w:ascii="Times New Roman"/>
          <w:b w:val="false"/>
          <w:i w:val="false"/>
          <w:color w:val="000000"/>
          <w:sz w:val="28"/>
        </w:rPr>
        <w:t>
                   ценным бумагам, выпущенным в обращение
</w:t>
      </w:r>
      <w:r>
        <w:br/>
      </w:r>
      <w:r>
        <w:rPr>
          <w:rFonts w:ascii="Times New Roman"/>
          <w:b w:val="false"/>
          <w:i w:val="false"/>
          <w:color w:val="000000"/>
          <w:sz w:val="28"/>
        </w:rPr>
        <w:t>
        831   03   Расходы, связанные с выплатой вознаграждения 
</w:t>
      </w:r>
      <w:r>
        <w:br/>
      </w:r>
      <w:r>
        <w:rPr>
          <w:rFonts w:ascii="Times New Roman"/>
          <w:b w:val="false"/>
          <w:i w:val="false"/>
          <w:color w:val="000000"/>
          <w:sz w:val="28"/>
        </w:rPr>
        <w:t>
                   по ценным бумагам, выпущенным в обращение
</w:t>
      </w:r>
      <w:r>
        <w:br/>
      </w:r>
      <w:r>
        <w:rPr>
          <w:rFonts w:ascii="Times New Roman"/>
          <w:b w:val="false"/>
          <w:i w:val="false"/>
          <w:color w:val="000000"/>
          <w:sz w:val="28"/>
        </w:rPr>
        <w:t>
        831   04   Расходы, связанные с выплатой вознаграждения 
</w:t>
      </w:r>
      <w:r>
        <w:br/>
      </w:r>
      <w:r>
        <w:rPr>
          <w:rFonts w:ascii="Times New Roman"/>
          <w:b w:val="false"/>
          <w:i w:val="false"/>
          <w:color w:val="000000"/>
          <w:sz w:val="28"/>
        </w:rPr>
        <w:t>
                   по операциям "РЕПО" с ценными бумагами 
</w:t>
      </w:r>
      <w:r>
        <w:br/>
      </w:r>
      <w:r>
        <w:rPr>
          <w:rFonts w:ascii="Times New Roman"/>
          <w:b w:val="false"/>
          <w:i w:val="false"/>
          <w:color w:val="000000"/>
          <w:sz w:val="28"/>
        </w:rPr>
        <w:t>
        831   05   Неустойка (штраф, пеня)
</w:t>
      </w:r>
      <w:r>
        <w:br/>
      </w:r>
      <w:r>
        <w:rPr>
          <w:rFonts w:ascii="Times New Roman"/>
          <w:b w:val="false"/>
          <w:i w:val="false"/>
          <w:color w:val="000000"/>
          <w:sz w:val="28"/>
        </w:rPr>
        <w:t>
        831   20   Расходы от операций, связанных с банковской
</w:t>
      </w:r>
      <w:r>
        <w:br/>
      </w:r>
      <w:r>
        <w:rPr>
          <w:rFonts w:ascii="Times New Roman"/>
          <w:b w:val="false"/>
          <w:i w:val="false"/>
          <w:color w:val="000000"/>
          <w:sz w:val="28"/>
        </w:rPr>
        <w:t>
                   деятельностью
</w:t>
      </w:r>
      <w:r>
        <w:br/>
      </w:r>
      <w:r>
        <w:rPr>
          <w:rFonts w:ascii="Times New Roman"/>
          <w:b w:val="false"/>
          <w:i w:val="false"/>
          <w:color w:val="000000"/>
          <w:sz w:val="28"/>
        </w:rPr>
        <w:t>
        831   21   Расходы, связанные с выплатой вознаграждения 
</w:t>
      </w:r>
      <w:r>
        <w:br/>
      </w:r>
      <w:r>
        <w:rPr>
          <w:rFonts w:ascii="Times New Roman"/>
          <w:b w:val="false"/>
          <w:i w:val="false"/>
          <w:color w:val="000000"/>
          <w:sz w:val="28"/>
        </w:rPr>
        <w:t>
                   по текущим и корреспондентским счетам 
</w:t>
      </w:r>
      <w:r>
        <w:br/>
      </w:r>
      <w:r>
        <w:rPr>
          <w:rFonts w:ascii="Times New Roman"/>
          <w:b w:val="false"/>
          <w:i w:val="false"/>
          <w:color w:val="000000"/>
          <w:sz w:val="28"/>
        </w:rPr>
        <w:t>
        831   22   Расходы, связанные с выплатой вознаграждения 
</w:t>
      </w:r>
      <w:r>
        <w:br/>
      </w:r>
      <w:r>
        <w:rPr>
          <w:rFonts w:ascii="Times New Roman"/>
          <w:b w:val="false"/>
          <w:i w:val="false"/>
          <w:color w:val="000000"/>
          <w:sz w:val="28"/>
        </w:rPr>
        <w:t>
                   по привлеченным вкладам до востребования 
</w:t>
      </w:r>
      <w:r>
        <w:br/>
      </w:r>
      <w:r>
        <w:rPr>
          <w:rFonts w:ascii="Times New Roman"/>
          <w:b w:val="false"/>
          <w:i w:val="false"/>
          <w:color w:val="000000"/>
          <w:sz w:val="28"/>
        </w:rPr>
        <w:t>
        831   23   Расходы, связанные с выплатой вознаграждения 
</w:t>
      </w:r>
      <w:r>
        <w:br/>
      </w:r>
      <w:r>
        <w:rPr>
          <w:rFonts w:ascii="Times New Roman"/>
          <w:b w:val="false"/>
          <w:i w:val="false"/>
          <w:color w:val="000000"/>
          <w:sz w:val="28"/>
        </w:rPr>
        <w:t>
                   по привлеченным срочным вкладам 
</w:t>
      </w:r>
      <w:r>
        <w:br/>
      </w:r>
      <w:r>
        <w:rPr>
          <w:rFonts w:ascii="Times New Roman"/>
          <w:b w:val="false"/>
          <w:i w:val="false"/>
          <w:color w:val="000000"/>
          <w:sz w:val="28"/>
        </w:rPr>
        <w:t>
        831   24   Расходы, связанные с выплатой вознаграждения 
</w:t>
      </w:r>
      <w:r>
        <w:br/>
      </w:r>
      <w:r>
        <w:rPr>
          <w:rFonts w:ascii="Times New Roman"/>
          <w:b w:val="false"/>
          <w:i w:val="false"/>
          <w:color w:val="000000"/>
          <w:sz w:val="28"/>
        </w:rPr>
        <w:t>
                   по привлеченным условным вкладам 
</w:t>
      </w:r>
      <w:r>
        <w:br/>
      </w:r>
      <w:r>
        <w:rPr>
          <w:rFonts w:ascii="Times New Roman"/>
          <w:b w:val="false"/>
          <w:i w:val="false"/>
          <w:color w:val="000000"/>
          <w:sz w:val="28"/>
        </w:rPr>
        <w:t>
        831   25   Расходы, связанные с выплатой вознаграждения 
</w:t>
      </w:r>
      <w:r>
        <w:br/>
      </w:r>
      <w:r>
        <w:rPr>
          <w:rFonts w:ascii="Times New Roman"/>
          <w:b w:val="false"/>
          <w:i w:val="false"/>
          <w:color w:val="000000"/>
          <w:sz w:val="28"/>
        </w:rPr>
        <w:t>
                   по займам полученным 
</w:t>
      </w:r>
      <w:r>
        <w:br/>
      </w:r>
      <w:r>
        <w:rPr>
          <w:rFonts w:ascii="Times New Roman"/>
          <w:b w:val="false"/>
          <w:i w:val="false"/>
          <w:color w:val="000000"/>
          <w:sz w:val="28"/>
        </w:rPr>
        <w:t>
        831   26   Расходы, связанные с выплатой вознаграждения 
</w:t>
      </w:r>
      <w:r>
        <w:br/>
      </w:r>
      <w:r>
        <w:rPr>
          <w:rFonts w:ascii="Times New Roman"/>
          <w:b w:val="false"/>
          <w:i w:val="false"/>
          <w:color w:val="000000"/>
          <w:sz w:val="28"/>
        </w:rPr>
        <w:t>
                   по полученной финансовой аренде
</w:t>
      </w:r>
      <w:r>
        <w:br/>
      </w:r>
      <w:r>
        <w:rPr>
          <w:rFonts w:ascii="Times New Roman"/>
          <w:b w:val="false"/>
          <w:i w:val="false"/>
          <w:color w:val="000000"/>
          <w:sz w:val="28"/>
        </w:rPr>
        <w:t>
        831   27   Прочие расходы, связанные с выплатой 
</w:t>
      </w:r>
      <w:r>
        <w:br/>
      </w:r>
      <w:r>
        <w:rPr>
          <w:rFonts w:ascii="Times New Roman"/>
          <w:b w:val="false"/>
          <w:i w:val="false"/>
          <w:color w:val="000000"/>
          <w:sz w:val="28"/>
        </w:rPr>
        <w:t>
                   вознаграждения
</w:t>
      </w:r>
      <w:r>
        <w:br/>
      </w:r>
      <w:r>
        <w:rPr>
          <w:rFonts w:ascii="Times New Roman"/>
          <w:b w:val="false"/>
          <w:i w:val="false"/>
          <w:color w:val="000000"/>
          <w:sz w:val="28"/>
        </w:rPr>
        <w:t>
        831   90   Расходы, связанные с выплатой вознаграждения
</w:t>
      </w:r>
      <w:r>
        <w:br/>
      </w:r>
      <w:r>
        <w:rPr>
          <w:rFonts w:ascii="Times New Roman"/>
          <w:b w:val="false"/>
          <w:i w:val="false"/>
          <w:color w:val="000000"/>
          <w:sz w:val="28"/>
        </w:rPr>
        <w:t>
                   по облигациям, выпущенным в обращение специальной
</w:t>
      </w:r>
      <w:r>
        <w:br/>
      </w:r>
      <w:r>
        <w:rPr>
          <w:rFonts w:ascii="Times New Roman"/>
          <w:b w:val="false"/>
          <w:i w:val="false"/>
          <w:color w:val="000000"/>
          <w:sz w:val="28"/>
        </w:rPr>
        <w:t>
                   финансовой компанией
</w:t>
      </w:r>
      <w:r>
        <w:br/>
      </w:r>
      <w:r>
        <w:rPr>
          <w:rFonts w:ascii="Times New Roman"/>
          <w:b w:val="false"/>
          <w:i w:val="false"/>
          <w:color w:val="000000"/>
          <w:sz w:val="28"/>
        </w:rPr>
        <w:t>
        831   91   Расходы, связанные с амортизацией дисконта по
</w:t>
      </w:r>
      <w:r>
        <w:br/>
      </w:r>
      <w:r>
        <w:rPr>
          <w:rFonts w:ascii="Times New Roman"/>
          <w:b w:val="false"/>
          <w:i w:val="false"/>
          <w:color w:val="000000"/>
          <w:sz w:val="28"/>
        </w:rPr>
        <w:t>
                   облигациям, выпущенным в обращение специальной
</w:t>
      </w:r>
      <w:r>
        <w:br/>
      </w:r>
      <w:r>
        <w:rPr>
          <w:rFonts w:ascii="Times New Roman"/>
          <w:b w:val="false"/>
          <w:i w:val="false"/>
          <w:color w:val="000000"/>
          <w:sz w:val="28"/>
        </w:rPr>
        <w:t>
                   финансовой компанией
</w:t>
      </w:r>
    </w:p>
    <w:p>
      <w:pPr>
        <w:spacing w:after="0"/>
        <w:ind w:left="0"/>
        <w:jc w:val="both"/>
      </w:pPr>
      <w:r>
        <w:rPr>
          <w:rFonts w:ascii="Times New Roman"/>
          <w:b w:val="false"/>
          <w:i w:val="false"/>
          <w:color w:val="000000"/>
          <w:sz w:val="28"/>
        </w:rPr>
        <w:t>
84    Расходы по неосновной деятельности
</w:t>
      </w:r>
      <w:r>
        <w:br/>
      </w:r>
      <w:r>
        <w:rPr>
          <w:rFonts w:ascii="Times New Roman"/>
          <w:b w:val="false"/>
          <w:i w:val="false"/>
          <w:color w:val="000000"/>
          <w:sz w:val="28"/>
        </w:rPr>
        <w:t>
        841        Расходы по выбытию нематериальных активов
</w:t>
      </w:r>
      <w:r>
        <w:br/>
      </w:r>
      <w:r>
        <w:rPr>
          <w:rFonts w:ascii="Times New Roman"/>
          <w:b w:val="false"/>
          <w:i w:val="false"/>
          <w:color w:val="000000"/>
          <w:sz w:val="28"/>
        </w:rPr>
        <w:t>
        842        Расходы по выбытию основных средств
</w:t>
      </w:r>
      <w:r>
        <w:br/>
      </w:r>
      <w:r>
        <w:rPr>
          <w:rFonts w:ascii="Times New Roman"/>
          <w:b w:val="false"/>
          <w:i w:val="false"/>
          <w:color w:val="000000"/>
          <w:sz w:val="28"/>
        </w:rPr>
        <w:t>
        843        Расходы по выбытию инвестиций, финансовых 
</w:t>
      </w:r>
      <w:r>
        <w:br/>
      </w:r>
      <w:r>
        <w:rPr>
          <w:rFonts w:ascii="Times New Roman"/>
          <w:b w:val="false"/>
          <w:i w:val="false"/>
          <w:color w:val="000000"/>
          <w:sz w:val="28"/>
        </w:rPr>
        <w:t>
                   инвестиций
</w:t>
      </w:r>
      <w:r>
        <w:br/>
      </w:r>
      <w:r>
        <w:rPr>
          <w:rFonts w:ascii="Times New Roman"/>
          <w:b w:val="false"/>
          <w:i w:val="false"/>
          <w:color w:val="000000"/>
          <w:sz w:val="28"/>
        </w:rPr>
        <w:t>
        844        Расходы по курсовой разнице
</w:t>
      </w:r>
      <w:r>
        <w:br/>
      </w:r>
      <w:r>
        <w:rPr>
          <w:rFonts w:ascii="Times New Roman"/>
          <w:b w:val="false"/>
          <w:i w:val="false"/>
          <w:color w:val="000000"/>
          <w:sz w:val="28"/>
        </w:rPr>
        <w:t>
        844   01   Нереализованные расходы от переоценки
</w:t>
      </w:r>
      <w:r>
        <w:br/>
      </w:r>
      <w:r>
        <w:rPr>
          <w:rFonts w:ascii="Times New Roman"/>
          <w:b w:val="false"/>
          <w:i w:val="false"/>
          <w:color w:val="000000"/>
          <w:sz w:val="28"/>
        </w:rPr>
        <w:t>
                   иностранной валюты
</w:t>
      </w:r>
      <w:r>
        <w:br/>
      </w:r>
      <w:r>
        <w:rPr>
          <w:rFonts w:ascii="Times New Roman"/>
          <w:b w:val="false"/>
          <w:i w:val="false"/>
          <w:color w:val="000000"/>
          <w:sz w:val="28"/>
        </w:rPr>
        <w:t>
        844   02   Реализованные расходы от переоценки 
</w:t>
      </w:r>
      <w:r>
        <w:br/>
      </w:r>
      <w:r>
        <w:rPr>
          <w:rFonts w:ascii="Times New Roman"/>
          <w:b w:val="false"/>
          <w:i w:val="false"/>
          <w:color w:val="000000"/>
          <w:sz w:val="28"/>
        </w:rPr>
        <w:t>
                   иностранной валюты
</w:t>
      </w:r>
      <w:r>
        <w:br/>
      </w:r>
      <w:r>
        <w:rPr>
          <w:rFonts w:ascii="Times New Roman"/>
          <w:b w:val="false"/>
          <w:i w:val="false"/>
          <w:color w:val="000000"/>
          <w:sz w:val="28"/>
        </w:rPr>
        <w:t>
        845        Прочие расходы по неосновной деятельности
</w:t>
      </w:r>
      <w:r>
        <w:br/>
      </w:r>
      <w:r>
        <w:rPr>
          <w:rFonts w:ascii="Times New Roman"/>
          <w:b w:val="false"/>
          <w:i w:val="false"/>
          <w:color w:val="000000"/>
          <w:sz w:val="28"/>
        </w:rPr>
        <w:t>
        845   01   Расходы по покупке-продаже драгоценных 
</w:t>
      </w:r>
      <w:r>
        <w:br/>
      </w:r>
      <w:r>
        <w:rPr>
          <w:rFonts w:ascii="Times New Roman"/>
          <w:b w:val="false"/>
          <w:i w:val="false"/>
          <w:color w:val="000000"/>
          <w:sz w:val="28"/>
        </w:rPr>
        <w:t>
                   металлов 
</w:t>
      </w:r>
      <w:r>
        <w:br/>
      </w:r>
      <w:r>
        <w:rPr>
          <w:rFonts w:ascii="Times New Roman"/>
          <w:b w:val="false"/>
          <w:i w:val="false"/>
          <w:color w:val="000000"/>
          <w:sz w:val="28"/>
        </w:rPr>
        <w:t>
        845   02   Расходы по покупке-продаже иностранной валюты
</w:t>
      </w:r>
      <w:r>
        <w:br/>
      </w:r>
      <w:r>
        <w:rPr>
          <w:rFonts w:ascii="Times New Roman"/>
          <w:b w:val="false"/>
          <w:i w:val="false"/>
          <w:color w:val="000000"/>
          <w:sz w:val="28"/>
        </w:rPr>
        <w:t>
        845   03   Нереализованные расходы от изменения стоимости
</w:t>
      </w:r>
      <w:r>
        <w:br/>
      </w:r>
      <w:r>
        <w:rPr>
          <w:rFonts w:ascii="Times New Roman"/>
          <w:b w:val="false"/>
          <w:i w:val="false"/>
          <w:color w:val="000000"/>
          <w:sz w:val="28"/>
        </w:rPr>
        <w:t>
                   ценных бумаг, предназначенных для торговли
</w:t>
      </w:r>
      <w:r>
        <w:br/>
      </w:r>
      <w:r>
        <w:rPr>
          <w:rFonts w:ascii="Times New Roman"/>
          <w:b w:val="false"/>
          <w:i w:val="false"/>
          <w:color w:val="000000"/>
          <w:sz w:val="28"/>
        </w:rPr>
        <w:t>
        845   04   Нереализованные расходы от переоценки 
</w:t>
      </w:r>
      <w:r>
        <w:br/>
      </w:r>
      <w:r>
        <w:rPr>
          <w:rFonts w:ascii="Times New Roman"/>
          <w:b w:val="false"/>
          <w:i w:val="false"/>
          <w:color w:val="000000"/>
          <w:sz w:val="28"/>
        </w:rPr>
        <w:t>
                   драгоценных металлов
</w:t>
      </w:r>
      <w:r>
        <w:br/>
      </w:r>
      <w:r>
        <w:rPr>
          <w:rFonts w:ascii="Times New Roman"/>
          <w:b w:val="false"/>
          <w:i w:val="false"/>
          <w:color w:val="000000"/>
          <w:sz w:val="28"/>
        </w:rPr>
        <w:t>
        845   05   Нереализованные расходы от прочей переоценки
</w:t>
      </w:r>
      <w:r>
        <w:br/>
      </w:r>
      <w:r>
        <w:rPr>
          <w:rFonts w:ascii="Times New Roman"/>
          <w:b w:val="false"/>
          <w:i w:val="false"/>
          <w:color w:val="000000"/>
          <w:sz w:val="28"/>
        </w:rPr>
        <w:t>
        845   06   Реализованные расходы от изменения стоимости 
</w:t>
      </w:r>
      <w:r>
        <w:br/>
      </w:r>
      <w:r>
        <w:rPr>
          <w:rFonts w:ascii="Times New Roman"/>
          <w:b w:val="false"/>
          <w:i w:val="false"/>
          <w:color w:val="000000"/>
          <w:sz w:val="28"/>
        </w:rPr>
        <w:t>
                   ценных бумаг, предназначенных для торговли и 
</w:t>
      </w:r>
      <w:r>
        <w:br/>
      </w:r>
      <w:r>
        <w:rPr>
          <w:rFonts w:ascii="Times New Roman"/>
          <w:b w:val="false"/>
          <w:i w:val="false"/>
          <w:color w:val="000000"/>
          <w:sz w:val="28"/>
        </w:rPr>
        <w:t>
                   имеющихся в наличии для продажи
</w:t>
      </w:r>
      <w:r>
        <w:br/>
      </w:r>
      <w:r>
        <w:rPr>
          <w:rFonts w:ascii="Times New Roman"/>
          <w:b w:val="false"/>
          <w:i w:val="false"/>
          <w:color w:val="000000"/>
          <w:sz w:val="28"/>
        </w:rPr>
        <w:t>
        845   07   Реализованные расходы от переоценки драгоценных
</w:t>
      </w:r>
      <w:r>
        <w:br/>
      </w:r>
      <w:r>
        <w:rPr>
          <w:rFonts w:ascii="Times New Roman"/>
          <w:b w:val="false"/>
          <w:i w:val="false"/>
          <w:color w:val="000000"/>
          <w:sz w:val="28"/>
        </w:rPr>
        <w:t>
                   металлов
</w:t>
      </w:r>
      <w:r>
        <w:br/>
      </w:r>
      <w:r>
        <w:rPr>
          <w:rFonts w:ascii="Times New Roman"/>
          <w:b w:val="false"/>
          <w:i w:val="false"/>
          <w:color w:val="000000"/>
          <w:sz w:val="28"/>
        </w:rPr>
        <w:t>
        845   08   Реализованные расходы от прочей переоценки
</w:t>
      </w:r>
      <w:r>
        <w:br/>
      </w:r>
      <w:r>
        <w:rPr>
          <w:rFonts w:ascii="Times New Roman"/>
          <w:b w:val="false"/>
          <w:i w:val="false"/>
          <w:color w:val="000000"/>
          <w:sz w:val="28"/>
        </w:rPr>
        <w:t>
        845   09   Прочие расходы
</w:t>
      </w:r>
      <w:r>
        <w:br/>
      </w:r>
      <w:r>
        <w:rPr>
          <w:rFonts w:ascii="Times New Roman"/>
          <w:b w:val="false"/>
          <w:i w:val="false"/>
          <w:color w:val="000000"/>
          <w:sz w:val="28"/>
        </w:rPr>
        <w:t>
        845   10   Расходы от покупки - продажи ценных бумаг
</w:t>
      </w:r>
      <w:r>
        <w:br/>
      </w:r>
      <w:r>
        <w:rPr>
          <w:rFonts w:ascii="Times New Roman"/>
          <w:b w:val="false"/>
          <w:i w:val="false"/>
          <w:color w:val="000000"/>
          <w:sz w:val="28"/>
        </w:rPr>
        <w:t>
        846        Нереализованные расходы по операциям с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846   01   Нереализованный расход от переоценки фьючерсов
</w:t>
      </w:r>
      <w:r>
        <w:br/>
      </w:r>
      <w:r>
        <w:rPr>
          <w:rFonts w:ascii="Times New Roman"/>
          <w:b w:val="false"/>
          <w:i w:val="false"/>
          <w:color w:val="000000"/>
          <w:sz w:val="28"/>
        </w:rPr>
        <w:t>
        846   02   Нереализованный расход от переоценки форвардных
</w:t>
      </w:r>
      <w:r>
        <w:br/>
      </w:r>
      <w:r>
        <w:rPr>
          <w:rFonts w:ascii="Times New Roman"/>
          <w:b w:val="false"/>
          <w:i w:val="false"/>
          <w:color w:val="000000"/>
          <w:sz w:val="28"/>
        </w:rPr>
        <w:t>
                   операций по ценным бумагам
</w:t>
      </w:r>
      <w:r>
        <w:br/>
      </w:r>
      <w:r>
        <w:rPr>
          <w:rFonts w:ascii="Times New Roman"/>
          <w:b w:val="false"/>
          <w:i w:val="false"/>
          <w:color w:val="000000"/>
          <w:sz w:val="28"/>
        </w:rPr>
        <w:t>
        846   03   Нереализованный расход от переоценки форвардных
</w:t>
      </w:r>
      <w:r>
        <w:br/>
      </w:r>
      <w:r>
        <w:rPr>
          <w:rFonts w:ascii="Times New Roman"/>
          <w:b w:val="false"/>
          <w:i w:val="false"/>
          <w:color w:val="000000"/>
          <w:sz w:val="28"/>
        </w:rPr>
        <w:t>
                   операций по иностранной валюте
</w:t>
      </w:r>
      <w:r>
        <w:br/>
      </w:r>
      <w:r>
        <w:rPr>
          <w:rFonts w:ascii="Times New Roman"/>
          <w:b w:val="false"/>
          <w:i w:val="false"/>
          <w:color w:val="000000"/>
          <w:sz w:val="28"/>
        </w:rPr>
        <w:t>
        846   04   Нереализованный расход от переоценки форвардных
</w:t>
      </w:r>
      <w:r>
        <w:br/>
      </w:r>
      <w:r>
        <w:rPr>
          <w:rFonts w:ascii="Times New Roman"/>
          <w:b w:val="false"/>
          <w:i w:val="false"/>
          <w:color w:val="000000"/>
          <w:sz w:val="28"/>
        </w:rPr>
        <w:t>
                   операций по аффинированным драгоценным металлам
</w:t>
      </w:r>
      <w:r>
        <w:br/>
      </w:r>
      <w:r>
        <w:rPr>
          <w:rFonts w:ascii="Times New Roman"/>
          <w:b w:val="false"/>
          <w:i w:val="false"/>
          <w:color w:val="000000"/>
          <w:sz w:val="28"/>
        </w:rPr>
        <w:t>
        846   05   Нереализованный расход от переоценки опционных операций
</w:t>
      </w:r>
      <w:r>
        <w:br/>
      </w:r>
      <w:r>
        <w:rPr>
          <w:rFonts w:ascii="Times New Roman"/>
          <w:b w:val="false"/>
          <w:i w:val="false"/>
          <w:color w:val="000000"/>
          <w:sz w:val="28"/>
        </w:rPr>
        <w:t>
        846   06   Нереализованный расход от переоценки операций спот
</w:t>
      </w:r>
      <w:r>
        <w:br/>
      </w:r>
      <w:r>
        <w:rPr>
          <w:rFonts w:ascii="Times New Roman"/>
          <w:b w:val="false"/>
          <w:i w:val="false"/>
          <w:color w:val="000000"/>
          <w:sz w:val="28"/>
        </w:rPr>
        <w:t>
        846   07   Нереализованный расход от переоценки операций своп
</w:t>
      </w:r>
      <w:r>
        <w:br/>
      </w:r>
      <w:r>
        <w:rPr>
          <w:rFonts w:ascii="Times New Roman"/>
          <w:b w:val="false"/>
          <w:i w:val="false"/>
          <w:color w:val="000000"/>
          <w:sz w:val="28"/>
        </w:rPr>
        <w:t>
        846   08   Нереализованный расход от переоценки операций с
</w:t>
      </w:r>
      <w:r>
        <w:br/>
      </w:r>
      <w:r>
        <w:rPr>
          <w:rFonts w:ascii="Times New Roman"/>
          <w:b w:val="false"/>
          <w:i w:val="false"/>
          <w:color w:val="000000"/>
          <w:sz w:val="28"/>
        </w:rPr>
        <w:t>
                   прочими производными финансовыми инструментами
</w:t>
      </w:r>
      <w:r>
        <w:br/>
      </w:r>
      <w:r>
        <w:rPr>
          <w:rFonts w:ascii="Times New Roman"/>
          <w:b w:val="false"/>
          <w:i w:val="false"/>
          <w:color w:val="000000"/>
          <w:sz w:val="28"/>
        </w:rPr>
        <w:t>
        847        Расходы по операциям с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847   01   Расходы по операциям фьючерс
</w:t>
      </w:r>
      <w:r>
        <w:br/>
      </w:r>
      <w:r>
        <w:rPr>
          <w:rFonts w:ascii="Times New Roman"/>
          <w:b w:val="false"/>
          <w:i w:val="false"/>
          <w:color w:val="000000"/>
          <w:sz w:val="28"/>
        </w:rPr>
        <w:t>
        847   02   Расходы по операциям форвард
</w:t>
      </w:r>
      <w:r>
        <w:br/>
      </w:r>
      <w:r>
        <w:rPr>
          <w:rFonts w:ascii="Times New Roman"/>
          <w:b w:val="false"/>
          <w:i w:val="false"/>
          <w:color w:val="000000"/>
          <w:sz w:val="28"/>
        </w:rPr>
        <w:t>
        847   03   Расходы по опционным операциям
</w:t>
      </w:r>
      <w:r>
        <w:br/>
      </w:r>
      <w:r>
        <w:rPr>
          <w:rFonts w:ascii="Times New Roman"/>
          <w:b w:val="false"/>
          <w:i w:val="false"/>
          <w:color w:val="000000"/>
          <w:sz w:val="28"/>
        </w:rPr>
        <w:t>
        847   04   Расходы по операциям спот
</w:t>
      </w:r>
      <w:r>
        <w:br/>
      </w:r>
      <w:r>
        <w:rPr>
          <w:rFonts w:ascii="Times New Roman"/>
          <w:b w:val="false"/>
          <w:i w:val="false"/>
          <w:color w:val="000000"/>
          <w:sz w:val="28"/>
        </w:rPr>
        <w:t>
        847   05   Расходы по операциям своп
</w:t>
      </w:r>
      <w:r>
        <w:br/>
      </w:r>
      <w:r>
        <w:rPr>
          <w:rFonts w:ascii="Times New Roman"/>
          <w:b w:val="false"/>
          <w:i w:val="false"/>
          <w:color w:val="000000"/>
          <w:sz w:val="28"/>
        </w:rPr>
        <w:t>
        847   06   Расходы по операциям с прочими производными
</w:t>
      </w:r>
      <w:r>
        <w:br/>
      </w:r>
      <w:r>
        <w:rPr>
          <w:rFonts w:ascii="Times New Roman"/>
          <w:b w:val="false"/>
          <w:i w:val="false"/>
          <w:color w:val="000000"/>
          <w:sz w:val="28"/>
        </w:rPr>
        <w:t>
                   финансовыми инструментами
</w:t>
      </w:r>
    </w:p>
    <w:p>
      <w:pPr>
        <w:spacing w:after="0"/>
        <w:ind w:left="0"/>
        <w:jc w:val="both"/>
      </w:pPr>
      <w:r>
        <w:rPr>
          <w:rFonts w:ascii="Times New Roman"/>
          <w:b w:val="false"/>
          <w:i w:val="false"/>
          <w:color w:val="000000"/>
          <w:sz w:val="28"/>
        </w:rPr>
        <w:t>
85    Расходы по корпоративному подоходному налогу
</w:t>
      </w:r>
      <w:r>
        <w:br/>
      </w:r>
      <w:r>
        <w:rPr>
          <w:rFonts w:ascii="Times New Roman"/>
          <w:b w:val="false"/>
          <w:i w:val="false"/>
          <w:color w:val="000000"/>
          <w:sz w:val="28"/>
        </w:rPr>
        <w:t>
        851        Расходы по корпоративному подоходному налогу
</w:t>
      </w:r>
    </w:p>
    <w:p>
      <w:pPr>
        <w:spacing w:after="0"/>
        <w:ind w:left="0"/>
        <w:jc w:val="both"/>
      </w:pPr>
      <w:r>
        <w:rPr>
          <w:rFonts w:ascii="Times New Roman"/>
          <w:b w:val="false"/>
          <w:i w:val="false"/>
          <w:color w:val="000000"/>
          <w:sz w:val="28"/>
        </w:rPr>
        <w:t>
86    Доходы (расходы) от прекращенных и прочих операций
</w:t>
      </w:r>
      <w:r>
        <w:br/>
      </w:r>
      <w:r>
        <w:rPr>
          <w:rFonts w:ascii="Times New Roman"/>
          <w:b w:val="false"/>
          <w:i w:val="false"/>
          <w:color w:val="000000"/>
          <w:sz w:val="28"/>
        </w:rPr>
        <w:t>
        861        Некомпенсируемые расходы от стихийных бедствий
</w:t>
      </w:r>
      <w:r>
        <w:br/>
      </w:r>
      <w:r>
        <w:rPr>
          <w:rFonts w:ascii="Times New Roman"/>
          <w:b w:val="false"/>
          <w:i w:val="false"/>
          <w:color w:val="000000"/>
          <w:sz w:val="28"/>
        </w:rPr>
        <w:t>
        862        Доходы (расходы) от стихийных бедствий
</w:t>
      </w:r>
      <w:r>
        <w:br/>
      </w:r>
      <w:r>
        <w:rPr>
          <w:rFonts w:ascii="Times New Roman"/>
          <w:b w:val="false"/>
          <w:i w:val="false"/>
          <w:color w:val="000000"/>
          <w:sz w:val="28"/>
        </w:rPr>
        <w:t>
        863        Доходы (расходы) от прекращенных операций
</w:t>
      </w:r>
      <w:r>
        <w:br/>
      </w:r>
      <w:r>
        <w:rPr>
          <w:rFonts w:ascii="Times New Roman"/>
          <w:b w:val="false"/>
          <w:i w:val="false"/>
          <w:color w:val="000000"/>
          <w:sz w:val="28"/>
        </w:rPr>
        <w:t>
        864        Прочие доходы (расходы)
</w:t>
      </w:r>
      <w:r>
        <w:br/>
      </w:r>
      <w:r>
        <w:rPr>
          <w:rFonts w:ascii="Times New Roman"/>
          <w:b w:val="false"/>
          <w:i w:val="false"/>
          <w:color w:val="000000"/>
          <w:sz w:val="28"/>
        </w:rPr>
        <w:t>
</w:t>
      </w:r>
      <w:r>
        <w:br/>
      </w:r>
      <w:r>
        <w:rPr>
          <w:rFonts w:ascii="Times New Roman"/>
          <w:b w:val="false"/>
          <w:i w:val="false"/>
          <w:color w:val="000000"/>
          <w:sz w:val="28"/>
        </w:rPr>
        <w:t>
87   Доход (убыток) от долевого участия в других организациях
</w:t>
      </w:r>
      <w:r>
        <w:br/>
      </w:r>
      <w:r>
        <w:rPr>
          <w:rFonts w:ascii="Times New Roman"/>
          <w:b w:val="false"/>
          <w:i w:val="false"/>
          <w:color w:val="000000"/>
          <w:sz w:val="28"/>
        </w:rPr>
        <w:t>
        871        Доход (убыток) от долевого участия в других 
</w:t>
      </w:r>
      <w:r>
        <w:br/>
      </w:r>
      <w:r>
        <w:rPr>
          <w:rFonts w:ascii="Times New Roman"/>
          <w:b w:val="false"/>
          <w:i w:val="false"/>
          <w:color w:val="000000"/>
          <w:sz w:val="28"/>
        </w:rPr>
        <w:t>
                   организациях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9. Счета производственного учета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90    Основное производство
</w:t>
      </w:r>
      <w:r>
        <w:br/>
      </w:r>
      <w:r>
        <w:rPr>
          <w:rFonts w:ascii="Times New Roman"/>
          <w:b w:val="false"/>
          <w:i w:val="false"/>
          <w:color w:val="000000"/>
          <w:sz w:val="28"/>
        </w:rPr>
        <w:t>
        900        Основное производство
</w:t>
      </w:r>
      <w:r>
        <w:br/>
      </w:r>
      <w:r>
        <w:rPr>
          <w:rFonts w:ascii="Times New Roman"/>
          <w:b w:val="false"/>
          <w:i w:val="false"/>
          <w:color w:val="000000"/>
          <w:sz w:val="28"/>
        </w:rPr>
        <w:t>
        901        Материалы
</w:t>
      </w:r>
      <w:r>
        <w:br/>
      </w:r>
      <w:r>
        <w:rPr>
          <w:rFonts w:ascii="Times New Roman"/>
          <w:b w:val="false"/>
          <w:i w:val="false"/>
          <w:color w:val="000000"/>
          <w:sz w:val="28"/>
        </w:rPr>
        <w:t>
        902        Оплата труда производственных рабочих
</w:t>
      </w:r>
      <w:r>
        <w:br/>
      </w:r>
      <w:r>
        <w:rPr>
          <w:rFonts w:ascii="Times New Roman"/>
          <w:b w:val="false"/>
          <w:i w:val="false"/>
          <w:color w:val="000000"/>
          <w:sz w:val="28"/>
        </w:rPr>
        <w:t>
        903        Отчисления от оплаты труда
</w:t>
      </w:r>
      <w:r>
        <w:br/>
      </w:r>
      <w:r>
        <w:rPr>
          <w:rFonts w:ascii="Times New Roman"/>
          <w:b w:val="false"/>
          <w:i w:val="false"/>
          <w:color w:val="000000"/>
          <w:sz w:val="28"/>
        </w:rPr>
        <w:t>
        904        Накладные расходы
</w:t>
      </w:r>
    </w:p>
    <w:p>
      <w:pPr>
        <w:spacing w:after="0"/>
        <w:ind w:left="0"/>
        <w:jc w:val="both"/>
      </w:pPr>
      <w:r>
        <w:rPr>
          <w:rFonts w:ascii="Times New Roman"/>
          <w:b w:val="false"/>
          <w:i w:val="false"/>
          <w:color w:val="000000"/>
          <w:sz w:val="28"/>
        </w:rPr>
        <w:t>
91    Полуфабрикаты собственного производства
</w:t>
      </w:r>
      <w:r>
        <w:br/>
      </w:r>
      <w:r>
        <w:rPr>
          <w:rFonts w:ascii="Times New Roman"/>
          <w:b w:val="false"/>
          <w:i w:val="false"/>
          <w:color w:val="000000"/>
          <w:sz w:val="28"/>
        </w:rPr>
        <w:t>
        910        Полуфабрикаты собственного производства
</w:t>
      </w:r>
      <w:r>
        <w:br/>
      </w:r>
      <w:r>
        <w:rPr>
          <w:rFonts w:ascii="Times New Roman"/>
          <w:b w:val="false"/>
          <w:i w:val="false"/>
          <w:color w:val="000000"/>
          <w:sz w:val="28"/>
        </w:rPr>
        <w:t>
        911        Материалы 
</w:t>
      </w:r>
      <w:r>
        <w:br/>
      </w:r>
      <w:r>
        <w:rPr>
          <w:rFonts w:ascii="Times New Roman"/>
          <w:b w:val="false"/>
          <w:i w:val="false"/>
          <w:color w:val="000000"/>
          <w:sz w:val="28"/>
        </w:rPr>
        <w:t>
        912        Оплата труда производственных рабочих
</w:t>
      </w:r>
      <w:r>
        <w:br/>
      </w:r>
      <w:r>
        <w:rPr>
          <w:rFonts w:ascii="Times New Roman"/>
          <w:b w:val="false"/>
          <w:i w:val="false"/>
          <w:color w:val="000000"/>
          <w:sz w:val="28"/>
        </w:rPr>
        <w:t>
        913        Отчисления от оплаты труда
</w:t>
      </w:r>
      <w:r>
        <w:br/>
      </w:r>
      <w:r>
        <w:rPr>
          <w:rFonts w:ascii="Times New Roman"/>
          <w:b w:val="false"/>
          <w:i w:val="false"/>
          <w:color w:val="000000"/>
          <w:sz w:val="28"/>
        </w:rPr>
        <w:t>
        914        Накладные расходы
</w:t>
      </w:r>
      <w:r>
        <w:br/>
      </w:r>
      <w:r>
        <w:rPr>
          <w:rFonts w:ascii="Times New Roman"/>
          <w:b w:val="false"/>
          <w:i w:val="false"/>
          <w:color w:val="000000"/>
          <w:sz w:val="28"/>
        </w:rPr>
        <w:t>
</w:t>
      </w:r>
      <w:r>
        <w:br/>
      </w:r>
      <w:r>
        <w:rPr>
          <w:rFonts w:ascii="Times New Roman"/>
          <w:b w:val="false"/>
          <w:i w:val="false"/>
          <w:color w:val="000000"/>
          <w:sz w:val="28"/>
        </w:rPr>
        <w:t>
92    Вспомогательные производства
</w:t>
      </w:r>
      <w:r>
        <w:br/>
      </w:r>
      <w:r>
        <w:rPr>
          <w:rFonts w:ascii="Times New Roman"/>
          <w:b w:val="false"/>
          <w:i w:val="false"/>
          <w:color w:val="000000"/>
          <w:sz w:val="28"/>
        </w:rPr>
        <w:t>
        920        Вспомогательные производства
</w:t>
      </w:r>
      <w:r>
        <w:br/>
      </w:r>
      <w:r>
        <w:rPr>
          <w:rFonts w:ascii="Times New Roman"/>
          <w:b w:val="false"/>
          <w:i w:val="false"/>
          <w:color w:val="000000"/>
          <w:sz w:val="28"/>
        </w:rPr>
        <w:t>
        921        Материалы
</w:t>
      </w:r>
      <w:r>
        <w:br/>
      </w:r>
      <w:r>
        <w:rPr>
          <w:rFonts w:ascii="Times New Roman"/>
          <w:b w:val="false"/>
          <w:i w:val="false"/>
          <w:color w:val="000000"/>
          <w:sz w:val="28"/>
        </w:rPr>
        <w:t>
        922        Оплата труда работников
</w:t>
      </w:r>
      <w:r>
        <w:br/>
      </w:r>
      <w:r>
        <w:rPr>
          <w:rFonts w:ascii="Times New Roman"/>
          <w:b w:val="false"/>
          <w:i w:val="false"/>
          <w:color w:val="000000"/>
          <w:sz w:val="28"/>
        </w:rPr>
        <w:t>
        923        Отчисления от оплаты труда
</w:t>
      </w:r>
      <w:r>
        <w:br/>
      </w:r>
      <w:r>
        <w:rPr>
          <w:rFonts w:ascii="Times New Roman"/>
          <w:b w:val="false"/>
          <w:i w:val="false"/>
          <w:color w:val="000000"/>
          <w:sz w:val="28"/>
        </w:rPr>
        <w:t>
        924        Накладные расходы
</w:t>
      </w:r>
    </w:p>
    <w:p>
      <w:pPr>
        <w:spacing w:after="0"/>
        <w:ind w:left="0"/>
        <w:jc w:val="both"/>
      </w:pPr>
      <w:r>
        <w:rPr>
          <w:rFonts w:ascii="Times New Roman"/>
          <w:b w:val="false"/>
          <w:i w:val="false"/>
          <w:color w:val="000000"/>
          <w:sz w:val="28"/>
        </w:rPr>
        <w:t>
93    Накладные расходы
</w:t>
      </w:r>
      <w:r>
        <w:br/>
      </w:r>
      <w:r>
        <w:rPr>
          <w:rFonts w:ascii="Times New Roman"/>
          <w:b w:val="false"/>
          <w:i w:val="false"/>
          <w:color w:val="000000"/>
          <w:sz w:val="28"/>
        </w:rPr>
        <w:t>
        930        Накладные расходы
</w:t>
      </w:r>
      <w:r>
        <w:br/>
      </w:r>
      <w:r>
        <w:rPr>
          <w:rFonts w:ascii="Times New Roman"/>
          <w:b w:val="false"/>
          <w:i w:val="false"/>
          <w:color w:val="000000"/>
          <w:sz w:val="28"/>
        </w:rPr>
        <w:t>
        931        Материалы
</w:t>
      </w:r>
      <w:r>
        <w:br/>
      </w:r>
      <w:r>
        <w:rPr>
          <w:rFonts w:ascii="Times New Roman"/>
          <w:b w:val="false"/>
          <w:i w:val="false"/>
          <w:color w:val="000000"/>
          <w:sz w:val="28"/>
        </w:rPr>
        <w:t>
        932        Оплата труда работников
</w:t>
      </w:r>
      <w:r>
        <w:br/>
      </w:r>
      <w:r>
        <w:rPr>
          <w:rFonts w:ascii="Times New Roman"/>
          <w:b w:val="false"/>
          <w:i w:val="false"/>
          <w:color w:val="000000"/>
          <w:sz w:val="28"/>
        </w:rPr>
        <w:t>
        933        Отчисления от оплаты труда
</w:t>
      </w:r>
      <w:r>
        <w:br/>
      </w:r>
      <w:r>
        <w:rPr>
          <w:rFonts w:ascii="Times New Roman"/>
          <w:b w:val="false"/>
          <w:i w:val="false"/>
          <w:color w:val="000000"/>
          <w:sz w:val="28"/>
        </w:rPr>
        <w:t>
        934        Ремонт основных средств
</w:t>
      </w:r>
      <w:r>
        <w:br/>
      </w:r>
      <w:r>
        <w:rPr>
          <w:rFonts w:ascii="Times New Roman"/>
          <w:b w:val="false"/>
          <w:i w:val="false"/>
          <w:color w:val="000000"/>
          <w:sz w:val="28"/>
        </w:rPr>
        <w:t>
        935        Износ основных средств и амортизация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936        Коммунальные услуги
</w:t>
      </w:r>
      <w:r>
        <w:br/>
      </w:r>
      <w:r>
        <w:rPr>
          <w:rFonts w:ascii="Times New Roman"/>
          <w:b w:val="false"/>
          <w:i w:val="false"/>
          <w:color w:val="000000"/>
          <w:sz w:val="28"/>
        </w:rPr>
        <w:t>
        937        Арендная плата
</w:t>
      </w:r>
      <w:r>
        <w:br/>
      </w:r>
      <w:r>
        <w:rPr>
          <w:rFonts w:ascii="Times New Roman"/>
          <w:b w:val="false"/>
          <w:i w:val="false"/>
          <w:color w:val="000000"/>
          <w:sz w:val="28"/>
        </w:rPr>
        <w:t>
        938        Прочие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10. Условные и возможные требования и обязательства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1000  Счета по гарантиям
</w:t>
      </w:r>
      <w:r>
        <w:br/>
      </w:r>
      <w:r>
        <w:rPr>
          <w:rFonts w:ascii="Times New Roman"/>
          <w:b w:val="false"/>
          <w:i w:val="false"/>
          <w:color w:val="000000"/>
          <w:sz w:val="28"/>
        </w:rPr>
        <w:t>
       1001        Возможные требования по выданным или 
</w:t>
      </w:r>
      <w:r>
        <w:br/>
      </w:r>
      <w:r>
        <w:rPr>
          <w:rFonts w:ascii="Times New Roman"/>
          <w:b w:val="false"/>
          <w:i w:val="false"/>
          <w:color w:val="000000"/>
          <w:sz w:val="28"/>
        </w:rPr>
        <w:t>
                   подтвержденным гарантиям
</w:t>
      </w:r>
      <w:r>
        <w:br/>
      </w:r>
      <w:r>
        <w:rPr>
          <w:rFonts w:ascii="Times New Roman"/>
          <w:b w:val="false"/>
          <w:i w:val="false"/>
          <w:color w:val="000000"/>
          <w:sz w:val="28"/>
        </w:rPr>
        <w:t>
       1002        Возможные требования по принятым гарантиям
</w:t>
      </w:r>
      <w:r>
        <w:br/>
      </w:r>
      <w:r>
        <w:rPr>
          <w:rFonts w:ascii="Times New Roman"/>
          <w:b w:val="false"/>
          <w:i w:val="false"/>
          <w:color w:val="000000"/>
          <w:sz w:val="28"/>
        </w:rPr>
        <w:t>
       1003        Условные чрезвычайные взносы по законодательству 
</w:t>
      </w:r>
      <w:r>
        <w:br/>
      </w:r>
      <w:r>
        <w:rPr>
          <w:rFonts w:ascii="Times New Roman"/>
          <w:b w:val="false"/>
          <w:i w:val="false"/>
          <w:color w:val="000000"/>
          <w:sz w:val="28"/>
        </w:rPr>
        <w:t>
                   Республики Казахстан о гарантировании страховых 
</w:t>
      </w:r>
      <w:r>
        <w:br/>
      </w:r>
      <w:r>
        <w:rPr>
          <w:rFonts w:ascii="Times New Roman"/>
          <w:b w:val="false"/>
          <w:i w:val="false"/>
          <w:color w:val="000000"/>
          <w:sz w:val="28"/>
        </w:rPr>
        <w:t>
                   выплат
</w:t>
      </w:r>
    </w:p>
    <w:p>
      <w:pPr>
        <w:spacing w:after="0"/>
        <w:ind w:left="0"/>
        <w:jc w:val="both"/>
      </w:pPr>
      <w:r>
        <w:rPr>
          <w:rFonts w:ascii="Times New Roman"/>
          <w:b w:val="false"/>
          <w:i w:val="false"/>
          <w:color w:val="000000"/>
          <w:sz w:val="28"/>
        </w:rPr>
        <w:t>
1010  Счета по предоставлению (получению) займов в будущем
</w:t>
      </w:r>
      <w:r>
        <w:br/>
      </w:r>
      <w:r>
        <w:rPr>
          <w:rFonts w:ascii="Times New Roman"/>
          <w:b w:val="false"/>
          <w:i w:val="false"/>
          <w:color w:val="000000"/>
          <w:sz w:val="28"/>
        </w:rPr>
        <w:t>
       1011        Условные требования по предоставляемым займам
</w:t>
      </w:r>
      <w:r>
        <w:br/>
      </w:r>
      <w:r>
        <w:rPr>
          <w:rFonts w:ascii="Times New Roman"/>
          <w:b w:val="false"/>
          <w:i w:val="false"/>
          <w:color w:val="000000"/>
          <w:sz w:val="28"/>
        </w:rPr>
        <w:t>
       1012        Условные требования по получению займов в будущем
</w:t>
      </w:r>
    </w:p>
    <w:p>
      <w:pPr>
        <w:spacing w:after="0"/>
        <w:ind w:left="0"/>
        <w:jc w:val="both"/>
      </w:pPr>
      <w:r>
        <w:rPr>
          <w:rFonts w:ascii="Times New Roman"/>
          <w:b w:val="false"/>
          <w:i w:val="false"/>
          <w:color w:val="000000"/>
          <w:sz w:val="28"/>
        </w:rPr>
        <w:t>
1020  Счета требований по производным финансовым инструментам
</w:t>
      </w:r>
      <w:r>
        <w:br/>
      </w:r>
      <w:r>
        <w:rPr>
          <w:rFonts w:ascii="Times New Roman"/>
          <w:b w:val="false"/>
          <w:i w:val="false"/>
          <w:color w:val="000000"/>
          <w:sz w:val="28"/>
        </w:rPr>
        <w:t>
       1021        Условные требования по покупке финансовых активов
</w:t>
      </w:r>
      <w:r>
        <w:br/>
      </w:r>
      <w:r>
        <w:rPr>
          <w:rFonts w:ascii="Times New Roman"/>
          <w:b w:val="false"/>
          <w:i w:val="false"/>
          <w:color w:val="000000"/>
          <w:sz w:val="28"/>
        </w:rPr>
        <w:t>
       1022        Условные требования по покупке финансовых 
</w:t>
      </w:r>
      <w:r>
        <w:br/>
      </w:r>
      <w:r>
        <w:rPr>
          <w:rFonts w:ascii="Times New Roman"/>
          <w:b w:val="false"/>
          <w:i w:val="false"/>
          <w:color w:val="000000"/>
          <w:sz w:val="28"/>
        </w:rPr>
        <w:t>
                   фьючерсов 
</w:t>
      </w:r>
      <w:r>
        <w:br/>
      </w:r>
      <w:r>
        <w:rPr>
          <w:rFonts w:ascii="Times New Roman"/>
          <w:b w:val="false"/>
          <w:i w:val="false"/>
          <w:color w:val="000000"/>
          <w:sz w:val="28"/>
        </w:rPr>
        <w:t>
       1023        Условные требования по покупке финансовых 
</w:t>
      </w:r>
      <w:r>
        <w:br/>
      </w:r>
      <w:r>
        <w:rPr>
          <w:rFonts w:ascii="Times New Roman"/>
          <w:b w:val="false"/>
          <w:i w:val="false"/>
          <w:color w:val="000000"/>
          <w:sz w:val="28"/>
        </w:rPr>
        <w:t>
                   фьючерсов
</w:t>
      </w:r>
      <w:r>
        <w:br/>
      </w:r>
      <w:r>
        <w:rPr>
          <w:rFonts w:ascii="Times New Roman"/>
          <w:b w:val="false"/>
          <w:i w:val="false"/>
          <w:color w:val="000000"/>
          <w:sz w:val="28"/>
        </w:rPr>
        <w:t>
       1024        Условные требования по продаже финансовых 
</w:t>
      </w:r>
      <w:r>
        <w:br/>
      </w:r>
      <w:r>
        <w:rPr>
          <w:rFonts w:ascii="Times New Roman"/>
          <w:b w:val="false"/>
          <w:i w:val="false"/>
          <w:color w:val="000000"/>
          <w:sz w:val="28"/>
        </w:rPr>
        <w:t>
                   фьючерсов
</w:t>
      </w:r>
      <w:r>
        <w:br/>
      </w:r>
      <w:r>
        <w:rPr>
          <w:rFonts w:ascii="Times New Roman"/>
          <w:b w:val="false"/>
          <w:i w:val="false"/>
          <w:color w:val="000000"/>
          <w:sz w:val="28"/>
        </w:rPr>
        <w:t>
       1025        Условные требования по продаже финансовых
</w:t>
      </w:r>
      <w:r>
        <w:br/>
      </w:r>
      <w:r>
        <w:rPr>
          <w:rFonts w:ascii="Times New Roman"/>
          <w:b w:val="false"/>
          <w:i w:val="false"/>
          <w:color w:val="000000"/>
          <w:sz w:val="28"/>
        </w:rPr>
        <w:t>
                   фьючерсов
</w:t>
      </w:r>
      <w:r>
        <w:br/>
      </w:r>
      <w:r>
        <w:rPr>
          <w:rFonts w:ascii="Times New Roman"/>
          <w:b w:val="false"/>
          <w:i w:val="false"/>
          <w:color w:val="000000"/>
          <w:sz w:val="28"/>
        </w:rPr>
        <w:t>
       1026        Фиксированный процентный своп 
</w:t>
      </w:r>
      <w:r>
        <w:br/>
      </w:r>
      <w:r>
        <w:rPr>
          <w:rFonts w:ascii="Times New Roman"/>
          <w:b w:val="false"/>
          <w:i w:val="false"/>
          <w:color w:val="000000"/>
          <w:sz w:val="28"/>
        </w:rPr>
        <w:t>
       1027        Плавающий процентный своп
</w:t>
      </w:r>
      <w:r>
        <w:br/>
      </w:r>
      <w:r>
        <w:rPr>
          <w:rFonts w:ascii="Times New Roman"/>
          <w:b w:val="false"/>
          <w:i w:val="false"/>
          <w:color w:val="000000"/>
          <w:sz w:val="28"/>
        </w:rPr>
        <w:t>
       1028        Приобретенные опционные контракты - "колл"
</w:t>
      </w:r>
      <w:r>
        <w:br/>
      </w:r>
      <w:r>
        <w:rPr>
          <w:rFonts w:ascii="Times New Roman"/>
          <w:b w:val="false"/>
          <w:i w:val="false"/>
          <w:color w:val="000000"/>
          <w:sz w:val="28"/>
        </w:rPr>
        <w:t>
       1029        Приобретенные опционные контракты - "пут"
</w:t>
      </w:r>
      <w:r>
        <w:br/>
      </w:r>
      <w:r>
        <w:rPr>
          <w:rFonts w:ascii="Times New Roman"/>
          <w:b w:val="false"/>
          <w:i w:val="false"/>
          <w:color w:val="000000"/>
          <w:sz w:val="28"/>
        </w:rPr>
        <w:t>
       1030        Проданные опционные контракты "пут" - контрсчет
</w:t>
      </w:r>
      <w:r>
        <w:br/>
      </w:r>
      <w:r>
        <w:rPr>
          <w:rFonts w:ascii="Times New Roman"/>
          <w:b w:val="false"/>
          <w:i w:val="false"/>
          <w:color w:val="000000"/>
          <w:sz w:val="28"/>
        </w:rPr>
        <w:t>
       1031        Проданные опционные контракты "колл" - контрсчет
</w:t>
      </w:r>
      <w:r>
        <w:br/>
      </w:r>
      <w:r>
        <w:rPr>
          <w:rFonts w:ascii="Times New Roman"/>
          <w:b w:val="false"/>
          <w:i w:val="false"/>
          <w:color w:val="000000"/>
          <w:sz w:val="28"/>
        </w:rPr>
        <w:t>
       1032        Приобретенное соглашение о будущем 
</w:t>
      </w:r>
      <w:r>
        <w:br/>
      </w:r>
      <w:r>
        <w:rPr>
          <w:rFonts w:ascii="Times New Roman"/>
          <w:b w:val="false"/>
          <w:i w:val="false"/>
          <w:color w:val="000000"/>
          <w:sz w:val="28"/>
        </w:rPr>
        <w:t>
                   вознаграждении - контрсчет
</w:t>
      </w:r>
      <w:r>
        <w:br/>
      </w:r>
      <w:r>
        <w:rPr>
          <w:rFonts w:ascii="Times New Roman"/>
          <w:b w:val="false"/>
          <w:i w:val="false"/>
          <w:color w:val="000000"/>
          <w:sz w:val="28"/>
        </w:rPr>
        <w:t>
       1033        Реализованное соглашение о будущем 
</w:t>
      </w:r>
      <w:r>
        <w:br/>
      </w:r>
      <w:r>
        <w:rPr>
          <w:rFonts w:ascii="Times New Roman"/>
          <w:b w:val="false"/>
          <w:i w:val="false"/>
          <w:color w:val="000000"/>
          <w:sz w:val="28"/>
        </w:rPr>
        <w:t>
                   вознаграждении
</w:t>
      </w:r>
      <w:r>
        <w:br/>
      </w:r>
      <w:r>
        <w:rPr>
          <w:rFonts w:ascii="Times New Roman"/>
          <w:b w:val="false"/>
          <w:i w:val="false"/>
          <w:color w:val="000000"/>
          <w:sz w:val="28"/>
        </w:rPr>
        <w:t>
       1034        Условные требования по прочим производным 
</w:t>
      </w:r>
      <w:r>
        <w:br/>
      </w:r>
      <w:r>
        <w:rPr>
          <w:rFonts w:ascii="Times New Roman"/>
          <w:b w:val="false"/>
          <w:i w:val="false"/>
          <w:color w:val="000000"/>
          <w:sz w:val="28"/>
        </w:rPr>
        <w:t>
                   финансовым инструментам
</w:t>
      </w:r>
      <w:r>
        <w:br/>
      </w:r>
      <w:r>
        <w:rPr>
          <w:rFonts w:ascii="Times New Roman"/>
          <w:b w:val="false"/>
          <w:i w:val="false"/>
          <w:color w:val="000000"/>
          <w:sz w:val="28"/>
        </w:rPr>
        <w:t>
</w:t>
      </w:r>
      <w:r>
        <w:br/>
      </w:r>
      <w:r>
        <w:rPr>
          <w:rFonts w:ascii="Times New Roman"/>
          <w:b w:val="false"/>
          <w:i w:val="false"/>
          <w:color w:val="000000"/>
          <w:sz w:val="28"/>
        </w:rPr>
        <w:t>
1050  Счета по гарантиям
</w:t>
      </w:r>
      <w:r>
        <w:br/>
      </w:r>
      <w:r>
        <w:rPr>
          <w:rFonts w:ascii="Times New Roman"/>
          <w:b w:val="false"/>
          <w:i w:val="false"/>
          <w:color w:val="000000"/>
          <w:sz w:val="28"/>
        </w:rPr>
        <w:t>
       1051        Возможные обязательства по выданным или 
</w:t>
      </w:r>
      <w:r>
        <w:br/>
      </w:r>
      <w:r>
        <w:rPr>
          <w:rFonts w:ascii="Times New Roman"/>
          <w:b w:val="false"/>
          <w:i w:val="false"/>
          <w:color w:val="000000"/>
          <w:sz w:val="28"/>
        </w:rPr>
        <w:t>
                   подтвержденным гарантиям
</w:t>
      </w:r>
      <w:r>
        <w:br/>
      </w:r>
      <w:r>
        <w:rPr>
          <w:rFonts w:ascii="Times New Roman"/>
          <w:b w:val="false"/>
          <w:i w:val="false"/>
          <w:color w:val="000000"/>
          <w:sz w:val="28"/>
        </w:rPr>
        <w:t>
       1052        Возможное уменьшение требований по принятым 
</w:t>
      </w:r>
      <w:r>
        <w:br/>
      </w:r>
      <w:r>
        <w:rPr>
          <w:rFonts w:ascii="Times New Roman"/>
          <w:b w:val="false"/>
          <w:i w:val="false"/>
          <w:color w:val="000000"/>
          <w:sz w:val="28"/>
        </w:rPr>
        <w:t>
                   гарантиям
</w:t>
      </w:r>
      <w:r>
        <w:br/>
      </w:r>
      <w:r>
        <w:rPr>
          <w:rFonts w:ascii="Times New Roman"/>
          <w:b w:val="false"/>
          <w:i w:val="false"/>
          <w:color w:val="000000"/>
          <w:sz w:val="28"/>
        </w:rPr>
        <w:t>
       1053        Условные обязательства по законодательству
</w:t>
      </w:r>
      <w:r>
        <w:br/>
      </w:r>
      <w:r>
        <w:rPr>
          <w:rFonts w:ascii="Times New Roman"/>
          <w:b w:val="false"/>
          <w:i w:val="false"/>
          <w:color w:val="000000"/>
          <w:sz w:val="28"/>
        </w:rPr>
        <w:t>
                   Республики Казахстан о гарантировании 
</w:t>
      </w:r>
      <w:r>
        <w:br/>
      </w:r>
      <w:r>
        <w:rPr>
          <w:rFonts w:ascii="Times New Roman"/>
          <w:b w:val="false"/>
          <w:i w:val="false"/>
          <w:color w:val="000000"/>
          <w:sz w:val="28"/>
        </w:rPr>
        <w:t>
                   страховых выплат
</w:t>
      </w:r>
    </w:p>
    <w:p>
      <w:pPr>
        <w:spacing w:after="0"/>
        <w:ind w:left="0"/>
        <w:jc w:val="both"/>
      </w:pPr>
      <w:r>
        <w:rPr>
          <w:rFonts w:ascii="Times New Roman"/>
          <w:b w:val="false"/>
          <w:i w:val="false"/>
          <w:color w:val="000000"/>
          <w:sz w:val="28"/>
        </w:rPr>
        <w:t>
1060  Счета по предоставлению (получению) займов в будущем
</w:t>
      </w:r>
      <w:r>
        <w:br/>
      </w:r>
      <w:r>
        <w:rPr>
          <w:rFonts w:ascii="Times New Roman"/>
          <w:b w:val="false"/>
          <w:i w:val="false"/>
          <w:color w:val="000000"/>
          <w:sz w:val="28"/>
        </w:rPr>
        <w:t>
       1061        Условные обязательства по предоставлению займов 
</w:t>
      </w:r>
      <w:r>
        <w:br/>
      </w:r>
      <w:r>
        <w:rPr>
          <w:rFonts w:ascii="Times New Roman"/>
          <w:b w:val="false"/>
          <w:i w:val="false"/>
          <w:color w:val="000000"/>
          <w:sz w:val="28"/>
        </w:rPr>
        <w:t>
                   в будущем
</w:t>
      </w:r>
      <w:r>
        <w:br/>
      </w:r>
      <w:r>
        <w:rPr>
          <w:rFonts w:ascii="Times New Roman"/>
          <w:b w:val="false"/>
          <w:i w:val="false"/>
          <w:color w:val="000000"/>
          <w:sz w:val="28"/>
        </w:rPr>
        <w:t>
       1062        Условные обязательства по получаемым займам 
</w:t>
      </w:r>
    </w:p>
    <w:p>
      <w:pPr>
        <w:spacing w:after="0"/>
        <w:ind w:left="0"/>
        <w:jc w:val="both"/>
      </w:pPr>
      <w:r>
        <w:rPr>
          <w:rFonts w:ascii="Times New Roman"/>
          <w:b w:val="false"/>
          <w:i w:val="false"/>
          <w:color w:val="000000"/>
          <w:sz w:val="28"/>
        </w:rPr>
        <w:t>
1070  Счета обязательств по производным финансовым инструментам
</w:t>
      </w:r>
      <w:r>
        <w:br/>
      </w:r>
      <w:r>
        <w:rPr>
          <w:rFonts w:ascii="Times New Roman"/>
          <w:b w:val="false"/>
          <w:i w:val="false"/>
          <w:color w:val="000000"/>
          <w:sz w:val="28"/>
        </w:rPr>
        <w:t>
       1071        Условные обязательства по продаже финансовых 
</w:t>
      </w:r>
      <w:r>
        <w:br/>
      </w:r>
      <w:r>
        <w:rPr>
          <w:rFonts w:ascii="Times New Roman"/>
          <w:b w:val="false"/>
          <w:i w:val="false"/>
          <w:color w:val="000000"/>
          <w:sz w:val="28"/>
        </w:rPr>
        <w:t>
                   активов
</w:t>
      </w:r>
      <w:r>
        <w:br/>
      </w:r>
      <w:r>
        <w:rPr>
          <w:rFonts w:ascii="Times New Roman"/>
          <w:b w:val="false"/>
          <w:i w:val="false"/>
          <w:color w:val="000000"/>
          <w:sz w:val="28"/>
        </w:rPr>
        <w:t>
       1072        Условные обязательства по покупке финансовых 
</w:t>
      </w:r>
      <w:r>
        <w:br/>
      </w:r>
      <w:r>
        <w:rPr>
          <w:rFonts w:ascii="Times New Roman"/>
          <w:b w:val="false"/>
          <w:i w:val="false"/>
          <w:color w:val="000000"/>
          <w:sz w:val="28"/>
        </w:rPr>
        <w:t>
                   фьючерсов
</w:t>
      </w:r>
      <w:r>
        <w:br/>
      </w:r>
      <w:r>
        <w:rPr>
          <w:rFonts w:ascii="Times New Roman"/>
          <w:b w:val="false"/>
          <w:i w:val="false"/>
          <w:color w:val="000000"/>
          <w:sz w:val="28"/>
        </w:rPr>
        <w:t>
       1073        Условные обязательства по покупке финансовых 
</w:t>
      </w:r>
      <w:r>
        <w:br/>
      </w:r>
      <w:r>
        <w:rPr>
          <w:rFonts w:ascii="Times New Roman"/>
          <w:b w:val="false"/>
          <w:i w:val="false"/>
          <w:color w:val="000000"/>
          <w:sz w:val="28"/>
        </w:rPr>
        <w:t>
                   фьючерсов 
</w:t>
      </w:r>
      <w:r>
        <w:br/>
      </w:r>
      <w:r>
        <w:rPr>
          <w:rFonts w:ascii="Times New Roman"/>
          <w:b w:val="false"/>
          <w:i w:val="false"/>
          <w:color w:val="000000"/>
          <w:sz w:val="28"/>
        </w:rPr>
        <w:t>
       1074        Условные обязательства по продаже финансовых 
</w:t>
      </w:r>
      <w:r>
        <w:br/>
      </w:r>
      <w:r>
        <w:rPr>
          <w:rFonts w:ascii="Times New Roman"/>
          <w:b w:val="false"/>
          <w:i w:val="false"/>
          <w:color w:val="000000"/>
          <w:sz w:val="28"/>
        </w:rPr>
        <w:t>
                   фьючерсов
</w:t>
      </w:r>
      <w:r>
        <w:br/>
      </w:r>
      <w:r>
        <w:rPr>
          <w:rFonts w:ascii="Times New Roman"/>
          <w:b w:val="false"/>
          <w:i w:val="false"/>
          <w:color w:val="000000"/>
          <w:sz w:val="28"/>
        </w:rPr>
        <w:t>
       1075        Условные обязательства по продаже финансовых 
</w:t>
      </w:r>
      <w:r>
        <w:br/>
      </w:r>
      <w:r>
        <w:rPr>
          <w:rFonts w:ascii="Times New Roman"/>
          <w:b w:val="false"/>
          <w:i w:val="false"/>
          <w:color w:val="000000"/>
          <w:sz w:val="28"/>
        </w:rPr>
        <w:t>
                   фьючерсов
</w:t>
      </w:r>
      <w:r>
        <w:br/>
      </w:r>
      <w:r>
        <w:rPr>
          <w:rFonts w:ascii="Times New Roman"/>
          <w:b w:val="false"/>
          <w:i w:val="false"/>
          <w:color w:val="000000"/>
          <w:sz w:val="28"/>
        </w:rPr>
        <w:t>
       1076        Плавающий процентный своп
</w:t>
      </w:r>
      <w:r>
        <w:br/>
      </w:r>
      <w:r>
        <w:rPr>
          <w:rFonts w:ascii="Times New Roman"/>
          <w:b w:val="false"/>
          <w:i w:val="false"/>
          <w:color w:val="000000"/>
          <w:sz w:val="28"/>
        </w:rPr>
        <w:t>
       1077        Фиксированный процентный своп
</w:t>
      </w:r>
      <w:r>
        <w:br/>
      </w:r>
      <w:r>
        <w:rPr>
          <w:rFonts w:ascii="Times New Roman"/>
          <w:b w:val="false"/>
          <w:i w:val="false"/>
          <w:color w:val="000000"/>
          <w:sz w:val="28"/>
        </w:rPr>
        <w:t>
       1078        Приобретенные опционные контракты "колл" - 
</w:t>
      </w:r>
      <w:r>
        <w:br/>
      </w:r>
      <w:r>
        <w:rPr>
          <w:rFonts w:ascii="Times New Roman"/>
          <w:b w:val="false"/>
          <w:i w:val="false"/>
          <w:color w:val="000000"/>
          <w:sz w:val="28"/>
        </w:rPr>
        <w:t>
                   контрсчет
</w:t>
      </w:r>
      <w:r>
        <w:br/>
      </w:r>
      <w:r>
        <w:rPr>
          <w:rFonts w:ascii="Times New Roman"/>
          <w:b w:val="false"/>
          <w:i w:val="false"/>
          <w:color w:val="000000"/>
          <w:sz w:val="28"/>
        </w:rPr>
        <w:t>
       1079        Приобретенные опционные контракты 
</w:t>
      </w:r>
      <w:r>
        <w:br/>
      </w:r>
      <w:r>
        <w:rPr>
          <w:rFonts w:ascii="Times New Roman"/>
          <w:b w:val="false"/>
          <w:i w:val="false"/>
          <w:color w:val="000000"/>
          <w:sz w:val="28"/>
        </w:rPr>
        <w:t>
                   "пут" - контрсчет
</w:t>
      </w:r>
      <w:r>
        <w:br/>
      </w:r>
      <w:r>
        <w:rPr>
          <w:rFonts w:ascii="Times New Roman"/>
          <w:b w:val="false"/>
          <w:i w:val="false"/>
          <w:color w:val="000000"/>
          <w:sz w:val="28"/>
        </w:rPr>
        <w:t>
       1080        Проданные опционные контракты - "пут" 
</w:t>
      </w:r>
      <w:r>
        <w:br/>
      </w:r>
      <w:r>
        <w:rPr>
          <w:rFonts w:ascii="Times New Roman"/>
          <w:b w:val="false"/>
          <w:i w:val="false"/>
          <w:color w:val="000000"/>
          <w:sz w:val="28"/>
        </w:rPr>
        <w:t>
       1081        Проданные опционные контракты - "колл"
</w:t>
      </w:r>
      <w:r>
        <w:br/>
      </w:r>
      <w:r>
        <w:rPr>
          <w:rFonts w:ascii="Times New Roman"/>
          <w:b w:val="false"/>
          <w:i w:val="false"/>
          <w:color w:val="000000"/>
          <w:sz w:val="28"/>
        </w:rPr>
        <w:t>
       1082        Приобретенное соглашение о будущем вознаграждении
</w:t>
      </w:r>
      <w:r>
        <w:br/>
      </w:r>
      <w:r>
        <w:rPr>
          <w:rFonts w:ascii="Times New Roman"/>
          <w:b w:val="false"/>
          <w:i w:val="false"/>
          <w:color w:val="000000"/>
          <w:sz w:val="28"/>
        </w:rPr>
        <w:t>
       1083        Реализованное соглашение о будущем 
</w:t>
      </w:r>
      <w:r>
        <w:br/>
      </w:r>
      <w:r>
        <w:rPr>
          <w:rFonts w:ascii="Times New Roman"/>
          <w:b w:val="false"/>
          <w:i w:val="false"/>
          <w:color w:val="000000"/>
          <w:sz w:val="28"/>
        </w:rPr>
        <w:t>
                   вознаграждении - контрсчет
</w:t>
      </w:r>
      <w:r>
        <w:br/>
      </w:r>
      <w:r>
        <w:rPr>
          <w:rFonts w:ascii="Times New Roman"/>
          <w:b w:val="false"/>
          <w:i w:val="false"/>
          <w:color w:val="000000"/>
          <w:sz w:val="28"/>
        </w:rPr>
        <w:t>
       1084        Условные обязательства по прочим производным 
</w:t>
      </w:r>
      <w:r>
        <w:br/>
      </w:r>
      <w:r>
        <w:rPr>
          <w:rFonts w:ascii="Times New Roman"/>
          <w:b w:val="false"/>
          <w:i w:val="false"/>
          <w:color w:val="000000"/>
          <w:sz w:val="28"/>
        </w:rPr>
        <w:t>
                   инструментам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Класс 11. Счета меморандума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1100  Счета меморандума - активы
</w:t>
      </w:r>
      <w:r>
        <w:br/>
      </w:r>
      <w:r>
        <w:rPr>
          <w:rFonts w:ascii="Times New Roman"/>
          <w:b w:val="false"/>
          <w:i w:val="false"/>
          <w:color w:val="000000"/>
          <w:sz w:val="28"/>
        </w:rPr>
        <w:t>
       1101        Машины, оборудование, транспортные и другие 
</w:t>
      </w:r>
      <w:r>
        <w:br/>
      </w:r>
      <w:r>
        <w:rPr>
          <w:rFonts w:ascii="Times New Roman"/>
          <w:b w:val="false"/>
          <w:i w:val="false"/>
          <w:color w:val="000000"/>
          <w:sz w:val="28"/>
        </w:rPr>
        <w:t>
                   средства, переданные в аренду
</w:t>
      </w:r>
      <w:r>
        <w:br/>
      </w:r>
      <w:r>
        <w:rPr>
          <w:rFonts w:ascii="Times New Roman"/>
          <w:b w:val="false"/>
          <w:i w:val="false"/>
          <w:color w:val="000000"/>
          <w:sz w:val="28"/>
        </w:rPr>
        <w:t>
       1102        Основные средства, реализуемые с 
</w:t>
      </w:r>
      <w:r>
        <w:br/>
      </w:r>
      <w:r>
        <w:rPr>
          <w:rFonts w:ascii="Times New Roman"/>
          <w:b w:val="false"/>
          <w:i w:val="false"/>
          <w:color w:val="000000"/>
          <w:sz w:val="28"/>
        </w:rPr>
        <w:t>
                   рассрочкой платежа
</w:t>
      </w:r>
      <w:r>
        <w:br/>
      </w:r>
      <w:r>
        <w:rPr>
          <w:rFonts w:ascii="Times New Roman"/>
          <w:b w:val="false"/>
          <w:i w:val="false"/>
          <w:color w:val="000000"/>
          <w:sz w:val="28"/>
        </w:rPr>
        <w:t>
       1103        Долги, списанные в убыток
</w:t>
      </w:r>
      <w:r>
        <w:br/>
      </w:r>
      <w:r>
        <w:rPr>
          <w:rFonts w:ascii="Times New Roman"/>
          <w:b w:val="false"/>
          <w:i w:val="false"/>
          <w:color w:val="000000"/>
          <w:sz w:val="28"/>
        </w:rPr>
        <w:t>
       1104        Документы и ценности по иностранным операциям, 
</w:t>
      </w:r>
      <w:r>
        <w:br/>
      </w:r>
      <w:r>
        <w:rPr>
          <w:rFonts w:ascii="Times New Roman"/>
          <w:b w:val="false"/>
          <w:i w:val="false"/>
          <w:color w:val="000000"/>
          <w:sz w:val="28"/>
        </w:rPr>
        <w:t>
                   отосланные на инкассо
</w:t>
      </w:r>
      <w:r>
        <w:br/>
      </w:r>
      <w:r>
        <w:rPr>
          <w:rFonts w:ascii="Times New Roman"/>
          <w:b w:val="false"/>
          <w:i w:val="false"/>
          <w:color w:val="000000"/>
          <w:sz w:val="28"/>
        </w:rPr>
        <w:t>
       1105        Имущество, переданное в обеспечение (залог) 
</w:t>
      </w:r>
      <w:r>
        <w:br/>
      </w:r>
      <w:r>
        <w:rPr>
          <w:rFonts w:ascii="Times New Roman"/>
          <w:b w:val="false"/>
          <w:i w:val="false"/>
          <w:color w:val="000000"/>
          <w:sz w:val="28"/>
        </w:rPr>
        <w:t>
                   обязательств
</w:t>
      </w:r>
      <w:r>
        <w:br/>
      </w:r>
      <w:r>
        <w:rPr>
          <w:rFonts w:ascii="Times New Roman"/>
          <w:b w:val="false"/>
          <w:i w:val="false"/>
          <w:color w:val="000000"/>
          <w:sz w:val="28"/>
        </w:rPr>
        <w:t>
</w:t>
      </w:r>
      <w:r>
        <w:br/>
      </w:r>
      <w:r>
        <w:rPr>
          <w:rFonts w:ascii="Times New Roman"/>
          <w:b w:val="false"/>
          <w:i w:val="false"/>
          <w:color w:val="000000"/>
          <w:sz w:val="28"/>
        </w:rPr>
        <w:t>
1110 Счета меморандума - пассивы
</w:t>
      </w:r>
      <w:r>
        <w:br/>
      </w:r>
      <w:r>
        <w:rPr>
          <w:rFonts w:ascii="Times New Roman"/>
          <w:b w:val="false"/>
          <w:i w:val="false"/>
          <w:color w:val="000000"/>
          <w:sz w:val="28"/>
        </w:rPr>
        <w:t>
       1111        Машины, оборудование, транспортные и другие 
</w:t>
      </w:r>
      <w:r>
        <w:br/>
      </w:r>
      <w:r>
        <w:rPr>
          <w:rFonts w:ascii="Times New Roman"/>
          <w:b w:val="false"/>
          <w:i w:val="false"/>
          <w:color w:val="000000"/>
          <w:sz w:val="28"/>
        </w:rPr>
        <w:t>
                   средства, принятые в аренду
</w:t>
      </w:r>
      <w:r>
        <w:br/>
      </w:r>
      <w:r>
        <w:rPr>
          <w:rFonts w:ascii="Times New Roman"/>
          <w:b w:val="false"/>
          <w:i w:val="false"/>
          <w:color w:val="000000"/>
          <w:sz w:val="28"/>
        </w:rPr>
        <w:t>
       1112        Документы и ценности, принятые на инкассо
</w:t>
      </w:r>
      <w:r>
        <w:br/>
      </w:r>
      <w:r>
        <w:rPr>
          <w:rFonts w:ascii="Times New Roman"/>
          <w:b w:val="false"/>
          <w:i w:val="false"/>
          <w:color w:val="000000"/>
          <w:sz w:val="28"/>
        </w:rPr>
        <w:t>
       1113        Имущество, принятое в обеспечение (залог) 
</w:t>
      </w:r>
      <w:r>
        <w:br/>
      </w:r>
      <w:r>
        <w:rPr>
          <w:rFonts w:ascii="Times New Roman"/>
          <w:b w:val="false"/>
          <w:i w:val="false"/>
          <w:color w:val="000000"/>
          <w:sz w:val="28"/>
        </w:rPr>
        <w:t>
                   обязательств клиента
</w:t>
      </w:r>
    </w:p>
    <w:p>
      <w:pPr>
        <w:spacing w:after="0"/>
        <w:ind w:left="0"/>
        <w:jc w:val="both"/>
      </w:pPr>
      <w:r>
        <w:rPr>
          <w:rFonts w:ascii="Times New Roman"/>
          <w:b w:val="false"/>
          <w:i w:val="false"/>
          <w:color w:val="000000"/>
          <w:sz w:val="28"/>
        </w:rPr>
        <w:t>
1120  Активы клиентов в доверительном (трастовом) управлении
</w:t>
      </w:r>
      <w:r>
        <w:br/>
      </w:r>
      <w:r>
        <w:rPr>
          <w:rFonts w:ascii="Times New Roman"/>
          <w:b w:val="false"/>
          <w:i w:val="false"/>
          <w:color w:val="000000"/>
          <w:sz w:val="28"/>
        </w:rPr>
        <w:t>
       1121        Ценные бумаги в доверительном (трастовом) 
</w:t>
      </w:r>
      <w:r>
        <w:br/>
      </w:r>
      <w:r>
        <w:rPr>
          <w:rFonts w:ascii="Times New Roman"/>
          <w:b w:val="false"/>
          <w:i w:val="false"/>
          <w:color w:val="000000"/>
          <w:sz w:val="28"/>
        </w:rPr>
        <w:t>
                   управлении
</w:t>
      </w:r>
      <w:r>
        <w:br/>
      </w:r>
      <w:r>
        <w:rPr>
          <w:rFonts w:ascii="Times New Roman"/>
          <w:b w:val="false"/>
          <w:i w:val="false"/>
          <w:color w:val="000000"/>
          <w:sz w:val="28"/>
        </w:rPr>
        <w:t>
       1122        Аффинированные драгоценные металлы в 
</w:t>
      </w:r>
      <w:r>
        <w:br/>
      </w:r>
      <w:r>
        <w:rPr>
          <w:rFonts w:ascii="Times New Roman"/>
          <w:b w:val="false"/>
          <w:i w:val="false"/>
          <w:color w:val="000000"/>
          <w:sz w:val="28"/>
        </w:rPr>
        <w:t>
                   доверительном (трастовом) управлении
</w:t>
      </w:r>
      <w:r>
        <w:br/>
      </w:r>
      <w:r>
        <w:rPr>
          <w:rFonts w:ascii="Times New Roman"/>
          <w:b w:val="false"/>
          <w:i w:val="false"/>
          <w:color w:val="000000"/>
          <w:sz w:val="28"/>
        </w:rPr>
        <w:t>
       1123        Прочие активы в доверительном (трастовом) 
</w:t>
      </w:r>
      <w:r>
        <w:br/>
      </w:r>
      <w:r>
        <w:rPr>
          <w:rFonts w:ascii="Times New Roman"/>
          <w:b w:val="false"/>
          <w:i w:val="false"/>
          <w:color w:val="000000"/>
          <w:sz w:val="28"/>
        </w:rPr>
        <w:t>
                   управлении
</w:t>
      </w:r>
      <w:r>
        <w:br/>
      </w:r>
      <w:r>
        <w:rPr>
          <w:rFonts w:ascii="Times New Roman"/>
          <w:b w:val="false"/>
          <w:i w:val="false"/>
          <w:color w:val="000000"/>
          <w:sz w:val="28"/>
        </w:rPr>
        <w:t>
       1124        Начисленное вознаграждение по ипотечным 
</w:t>
      </w:r>
      <w:r>
        <w:br/>
      </w:r>
      <w:r>
        <w:rPr>
          <w:rFonts w:ascii="Times New Roman"/>
          <w:b w:val="false"/>
          <w:i w:val="false"/>
          <w:color w:val="000000"/>
          <w:sz w:val="28"/>
        </w:rPr>
        <w:t>
                   займам, права требования по которым 
</w:t>
      </w:r>
      <w:r>
        <w:br/>
      </w:r>
      <w:r>
        <w:rPr>
          <w:rFonts w:ascii="Times New Roman"/>
          <w:b w:val="false"/>
          <w:i w:val="false"/>
          <w:color w:val="000000"/>
          <w:sz w:val="28"/>
        </w:rPr>
        <w:t>
                   приняты в доверительное (трастовое) управление
</w:t>
      </w:r>
      <w:r>
        <w:br/>
      </w:r>
      <w:r>
        <w:rPr>
          <w:rFonts w:ascii="Times New Roman"/>
          <w:b w:val="false"/>
          <w:i w:val="false"/>
          <w:color w:val="000000"/>
          <w:sz w:val="28"/>
        </w:rPr>
        <w:t>
       1125        Неустойка (штраф, пеня) по ипотечным займам, 
</w:t>
      </w:r>
      <w:r>
        <w:br/>
      </w:r>
      <w:r>
        <w:rPr>
          <w:rFonts w:ascii="Times New Roman"/>
          <w:b w:val="false"/>
          <w:i w:val="false"/>
          <w:color w:val="000000"/>
          <w:sz w:val="28"/>
        </w:rPr>
        <w:t>
                   права требования по которым приняты в 
</w:t>
      </w:r>
      <w:r>
        <w:br/>
      </w:r>
      <w:r>
        <w:rPr>
          <w:rFonts w:ascii="Times New Roman"/>
          <w:b w:val="false"/>
          <w:i w:val="false"/>
          <w:color w:val="000000"/>
          <w:sz w:val="28"/>
        </w:rPr>
        <w:t>
                   доверительное (трастовое) управление
</w:t>
      </w:r>
    </w:p>
    <w:p>
      <w:pPr>
        <w:spacing w:after="0"/>
        <w:ind w:left="0"/>
        <w:jc w:val="both"/>
      </w:pPr>
      <w:r>
        <w:rPr>
          <w:rFonts w:ascii="Times New Roman"/>
          <w:b w:val="false"/>
          <w:i w:val="false"/>
          <w:color w:val="000000"/>
          <w:sz w:val="28"/>
        </w:rPr>
        <w:t>
1130  Счета меморандума - прочие
</w:t>
      </w:r>
      <w:r>
        <w:br/>
      </w:r>
      <w:r>
        <w:rPr>
          <w:rFonts w:ascii="Times New Roman"/>
          <w:b w:val="false"/>
          <w:i w:val="false"/>
          <w:color w:val="000000"/>
          <w:sz w:val="28"/>
        </w:rPr>
        <w:t>
       1131        Платежные документы, не оплаченные в срок
</w:t>
      </w:r>
      <w:r>
        <w:br/>
      </w:r>
      <w:r>
        <w:rPr>
          <w:rFonts w:ascii="Times New Roman"/>
          <w:b w:val="false"/>
          <w:i w:val="false"/>
          <w:color w:val="000000"/>
          <w:sz w:val="28"/>
        </w:rPr>
        <w:t>
       1132        Кредитные линии, открытые иностранными
</w:t>
      </w:r>
      <w:r>
        <w:br/>
      </w:r>
      <w:r>
        <w:rPr>
          <w:rFonts w:ascii="Times New Roman"/>
          <w:b w:val="false"/>
          <w:i w:val="false"/>
          <w:color w:val="000000"/>
          <w:sz w:val="28"/>
        </w:rPr>
        <w:t>
                   государствами и зарубежными банками 
</w:t>
      </w:r>
      <w:r>
        <w:br/>
      </w:r>
      <w:r>
        <w:rPr>
          <w:rFonts w:ascii="Times New Roman"/>
          <w:b w:val="false"/>
          <w:i w:val="false"/>
          <w:color w:val="000000"/>
          <w:sz w:val="28"/>
        </w:rPr>
        <w:t>
       1133        Разные ценности и документы
</w:t>
      </w:r>
      <w:r>
        <w:br/>
      </w:r>
      <w:r>
        <w:rPr>
          <w:rFonts w:ascii="Times New Roman"/>
          <w:b w:val="false"/>
          <w:i w:val="false"/>
          <w:color w:val="000000"/>
          <w:sz w:val="28"/>
        </w:rPr>
        <w:t>
       1134        Разные ценности и документы, отосланные и 
</w:t>
      </w:r>
      <w:r>
        <w:br/>
      </w:r>
      <w:r>
        <w:rPr>
          <w:rFonts w:ascii="Times New Roman"/>
          <w:b w:val="false"/>
          <w:i w:val="false"/>
          <w:color w:val="000000"/>
          <w:sz w:val="28"/>
        </w:rPr>
        <w:t>
                   выданные под отчет
</w:t>
      </w:r>
      <w:r>
        <w:br/>
      </w:r>
      <w:r>
        <w:rPr>
          <w:rFonts w:ascii="Times New Roman"/>
          <w:b w:val="false"/>
          <w:i w:val="false"/>
          <w:color w:val="000000"/>
          <w:sz w:val="28"/>
        </w:rPr>
        <w:t>
       1135        Драгоценные металлы на хранении
</w:t>
      </w:r>
      <w:r>
        <w:br/>
      </w:r>
      <w:r>
        <w:rPr>
          <w:rFonts w:ascii="Times New Roman"/>
          <w:b w:val="false"/>
          <w:i w:val="false"/>
          <w:color w:val="000000"/>
          <w:sz w:val="28"/>
        </w:rPr>
        <w:t>
       1136        Акции и другие ценные бумаги на хранении
</w:t>
      </w:r>
      <w:r>
        <w:br/>
      </w:r>
      <w:r>
        <w:rPr>
          <w:rFonts w:ascii="Times New Roman"/>
          <w:b w:val="false"/>
          <w:i w:val="false"/>
          <w:color w:val="000000"/>
          <w:sz w:val="28"/>
        </w:rPr>
        <w:t>
       1137        Счет "депо"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Класс 12. Активы клиентов, находящиеся 
</w:t>
      </w:r>
      <w:r>
        <w:br/>
      </w:r>
      <w:r>
        <w:rPr>
          <w:rFonts w:ascii="Times New Roman"/>
          <w:b w:val="false"/>
          <w:i w:val="false"/>
          <w:color w:val="000000"/>
          <w:sz w:val="28"/>
        </w:rPr>
        <w:t>
                       в инвестиционном управлении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1200               Активы
</w:t>
      </w:r>
      <w:r>
        <w:br/>
      </w:r>
      <w:r>
        <w:rPr>
          <w:rFonts w:ascii="Times New Roman"/>
          <w:b w:val="false"/>
          <w:i w:val="false"/>
          <w:color w:val="000000"/>
          <w:sz w:val="28"/>
        </w:rPr>
        <w:t>
       1201        Деньги
</w:t>
      </w:r>
      <w:r>
        <w:br/>
      </w:r>
      <w:r>
        <w:rPr>
          <w:rFonts w:ascii="Times New Roman"/>
          <w:b w:val="false"/>
          <w:i w:val="false"/>
          <w:color w:val="000000"/>
          <w:sz w:val="28"/>
        </w:rPr>
        <w:t>
       1202        Аффинированные драгоценные металлы
</w:t>
      </w:r>
      <w:r>
        <w:br/>
      </w:r>
      <w:r>
        <w:rPr>
          <w:rFonts w:ascii="Times New Roman"/>
          <w:b w:val="false"/>
          <w:i w:val="false"/>
          <w:color w:val="000000"/>
          <w:sz w:val="28"/>
        </w:rPr>
        <w:t>
       1203        Ценные бумаги
</w:t>
      </w:r>
      <w:r>
        <w:br/>
      </w:r>
      <w:r>
        <w:rPr>
          <w:rFonts w:ascii="Times New Roman"/>
          <w:b w:val="false"/>
          <w:i w:val="false"/>
          <w:color w:val="000000"/>
          <w:sz w:val="28"/>
        </w:rPr>
        <w:t>
       1204        Вклады размещенные
</w:t>
      </w:r>
      <w:r>
        <w:br/>
      </w:r>
      <w:r>
        <w:rPr>
          <w:rFonts w:ascii="Times New Roman"/>
          <w:b w:val="false"/>
          <w:i w:val="false"/>
          <w:color w:val="000000"/>
          <w:sz w:val="28"/>
        </w:rPr>
        <w:t>
       1205        Инвестиции в капитал
</w:t>
      </w:r>
      <w:r>
        <w:br/>
      </w:r>
      <w:r>
        <w:rPr>
          <w:rFonts w:ascii="Times New Roman"/>
          <w:b w:val="false"/>
          <w:i w:val="false"/>
          <w:color w:val="000000"/>
          <w:sz w:val="28"/>
        </w:rPr>
        <w:t>
       1206        Нематериальные активы
</w:t>
      </w:r>
      <w:r>
        <w:br/>
      </w:r>
      <w:r>
        <w:rPr>
          <w:rFonts w:ascii="Times New Roman"/>
          <w:b w:val="false"/>
          <w:i w:val="false"/>
          <w:color w:val="000000"/>
          <w:sz w:val="28"/>
        </w:rPr>
        <w:t>
       1207        Основные средства
</w:t>
      </w:r>
      <w:r>
        <w:br/>
      </w:r>
      <w:r>
        <w:rPr>
          <w:rFonts w:ascii="Times New Roman"/>
          <w:b w:val="false"/>
          <w:i w:val="false"/>
          <w:color w:val="000000"/>
          <w:sz w:val="28"/>
        </w:rPr>
        <w:t>
       1208        Прочие активы
</w:t>
      </w:r>
      <w:r>
        <w:br/>
      </w:r>
      <w:r>
        <w:rPr>
          <w:rFonts w:ascii="Times New Roman"/>
          <w:b w:val="false"/>
          <w:i w:val="false"/>
          <w:color w:val="000000"/>
          <w:sz w:val="28"/>
        </w:rPr>
        <w:t>
       1209        Счета к получению
</w:t>
      </w:r>
      <w:r>
        <w:br/>
      </w:r>
      <w:r>
        <w:rPr>
          <w:rFonts w:ascii="Times New Roman"/>
          <w:b w:val="false"/>
          <w:i w:val="false"/>
          <w:color w:val="000000"/>
          <w:sz w:val="28"/>
        </w:rPr>
        <w:t>
       1210        Дивиденды
</w:t>
      </w:r>
      <w:r>
        <w:br/>
      </w:r>
      <w:r>
        <w:rPr>
          <w:rFonts w:ascii="Times New Roman"/>
          <w:b w:val="false"/>
          <w:i w:val="false"/>
          <w:color w:val="000000"/>
          <w:sz w:val="28"/>
        </w:rPr>
        <w:t>
       1211        Вознаграждение
</w:t>
      </w:r>
      <w:r>
        <w:br/>
      </w:r>
      <w:r>
        <w:rPr>
          <w:rFonts w:ascii="Times New Roman"/>
          <w:b w:val="false"/>
          <w:i w:val="false"/>
          <w:color w:val="000000"/>
          <w:sz w:val="28"/>
        </w:rPr>
        <w:t>
       1212        Прочие требования
</w:t>
      </w:r>
      <w:r>
        <w:br/>
      </w:r>
      <w:r>
        <w:rPr>
          <w:rFonts w:ascii="Times New Roman"/>
          <w:b w:val="false"/>
          <w:i w:val="false"/>
          <w:color w:val="000000"/>
          <w:sz w:val="28"/>
        </w:rPr>
        <w:t>
1230               Капитал
</w:t>
      </w:r>
      <w:r>
        <w:br/>
      </w:r>
      <w:r>
        <w:rPr>
          <w:rFonts w:ascii="Times New Roman"/>
          <w:b w:val="false"/>
          <w:i w:val="false"/>
          <w:color w:val="000000"/>
          <w:sz w:val="28"/>
        </w:rPr>
        <w:t>
       1231        Капитал
</w:t>
      </w:r>
      <w:r>
        <w:br/>
      </w:r>
      <w:r>
        <w:rPr>
          <w:rFonts w:ascii="Times New Roman"/>
          <w:b w:val="false"/>
          <w:i w:val="false"/>
          <w:color w:val="000000"/>
          <w:sz w:val="28"/>
        </w:rPr>
        <w:t>
1240               Обязательства
</w:t>
      </w:r>
      <w:r>
        <w:br/>
      </w:r>
      <w:r>
        <w:rPr>
          <w:rFonts w:ascii="Times New Roman"/>
          <w:b w:val="false"/>
          <w:i w:val="false"/>
          <w:color w:val="000000"/>
          <w:sz w:val="28"/>
        </w:rPr>
        <w:t>
       1241        Счета к оплате
</w:t>
      </w:r>
      <w:r>
        <w:br/>
      </w:r>
      <w:r>
        <w:rPr>
          <w:rFonts w:ascii="Times New Roman"/>
          <w:b w:val="false"/>
          <w:i w:val="false"/>
          <w:color w:val="000000"/>
          <w:sz w:val="28"/>
        </w:rPr>
        <w:t>
       1242        Прочие обязательства
</w:t>
      </w:r>
      <w:r>
        <w:br/>
      </w:r>
      <w:r>
        <w:rPr>
          <w:rFonts w:ascii="Times New Roman"/>
          <w:b w:val="false"/>
          <w:i w:val="false"/>
          <w:color w:val="000000"/>
          <w:sz w:val="28"/>
        </w:rPr>
        <w:t>
1260               Доходы
</w:t>
      </w:r>
      <w:r>
        <w:br/>
      </w:r>
      <w:r>
        <w:rPr>
          <w:rFonts w:ascii="Times New Roman"/>
          <w:b w:val="false"/>
          <w:i w:val="false"/>
          <w:color w:val="000000"/>
          <w:sz w:val="28"/>
        </w:rPr>
        <w:t>
       1261        Поступление активов от клиента
</w:t>
      </w:r>
      <w:r>
        <w:br/>
      </w:r>
      <w:r>
        <w:rPr>
          <w:rFonts w:ascii="Times New Roman"/>
          <w:b w:val="false"/>
          <w:i w:val="false"/>
          <w:color w:val="000000"/>
          <w:sz w:val="28"/>
        </w:rPr>
        <w:t>
       1262        Доходы в виде вознаграждения (дивиденды)
</w:t>
      </w:r>
      <w:r>
        <w:br/>
      </w:r>
      <w:r>
        <w:rPr>
          <w:rFonts w:ascii="Times New Roman"/>
          <w:b w:val="false"/>
          <w:i w:val="false"/>
          <w:color w:val="000000"/>
          <w:sz w:val="28"/>
        </w:rPr>
        <w:t>
       1263        Доходы от купли-продажи
</w:t>
      </w:r>
      <w:r>
        <w:br/>
      </w:r>
      <w:r>
        <w:rPr>
          <w:rFonts w:ascii="Times New Roman"/>
          <w:b w:val="false"/>
          <w:i w:val="false"/>
          <w:color w:val="000000"/>
          <w:sz w:val="28"/>
        </w:rPr>
        <w:t>
       1264        Реализованные доходы от переоценки 
</w:t>
      </w:r>
      <w:r>
        <w:br/>
      </w:r>
      <w:r>
        <w:rPr>
          <w:rFonts w:ascii="Times New Roman"/>
          <w:b w:val="false"/>
          <w:i w:val="false"/>
          <w:color w:val="000000"/>
          <w:sz w:val="28"/>
        </w:rPr>
        <w:t>
                   активов по справедливой стоимости
</w:t>
      </w:r>
      <w:r>
        <w:br/>
      </w:r>
      <w:r>
        <w:rPr>
          <w:rFonts w:ascii="Times New Roman"/>
          <w:b w:val="false"/>
          <w:i w:val="false"/>
          <w:color w:val="000000"/>
          <w:sz w:val="28"/>
        </w:rPr>
        <w:t>
       1265        Реализованные доходы по курсовой разнице
</w:t>
      </w:r>
      <w:r>
        <w:br/>
      </w:r>
      <w:r>
        <w:rPr>
          <w:rFonts w:ascii="Times New Roman"/>
          <w:b w:val="false"/>
          <w:i w:val="false"/>
          <w:color w:val="000000"/>
          <w:sz w:val="28"/>
        </w:rPr>
        <w:t>
       1266        Нереализованные доходы от переоценки 
</w:t>
      </w:r>
      <w:r>
        <w:br/>
      </w:r>
      <w:r>
        <w:rPr>
          <w:rFonts w:ascii="Times New Roman"/>
          <w:b w:val="false"/>
          <w:i w:val="false"/>
          <w:color w:val="000000"/>
          <w:sz w:val="28"/>
        </w:rPr>
        <w:t>
                   активов по справедливой стоимости
</w:t>
      </w:r>
      <w:r>
        <w:br/>
      </w:r>
      <w:r>
        <w:rPr>
          <w:rFonts w:ascii="Times New Roman"/>
          <w:b w:val="false"/>
          <w:i w:val="false"/>
          <w:color w:val="000000"/>
          <w:sz w:val="28"/>
        </w:rPr>
        <w:t>
       1267        Нереализованные доходы по курсовой разнице
</w:t>
      </w:r>
      <w:r>
        <w:br/>
      </w:r>
      <w:r>
        <w:rPr>
          <w:rFonts w:ascii="Times New Roman"/>
          <w:b w:val="false"/>
          <w:i w:val="false"/>
          <w:color w:val="000000"/>
          <w:sz w:val="28"/>
        </w:rPr>
        <w:t>
       1268        Прочие доходы
</w:t>
      </w:r>
      <w:r>
        <w:br/>
      </w:r>
      <w:r>
        <w:rPr>
          <w:rFonts w:ascii="Times New Roman"/>
          <w:b w:val="false"/>
          <w:i w:val="false"/>
          <w:color w:val="000000"/>
          <w:sz w:val="28"/>
        </w:rPr>
        <w:t>
1280               Расходы 
</w:t>
      </w:r>
      <w:r>
        <w:br/>
      </w:r>
      <w:r>
        <w:rPr>
          <w:rFonts w:ascii="Times New Roman"/>
          <w:b w:val="false"/>
          <w:i w:val="false"/>
          <w:color w:val="000000"/>
          <w:sz w:val="28"/>
        </w:rPr>
        <w:t>
       1281        Изъятие активов клиента
</w:t>
      </w:r>
      <w:r>
        <w:br/>
      </w:r>
      <w:r>
        <w:rPr>
          <w:rFonts w:ascii="Times New Roman"/>
          <w:b w:val="false"/>
          <w:i w:val="false"/>
          <w:color w:val="000000"/>
          <w:sz w:val="28"/>
        </w:rPr>
        <w:t>
       1282        Расходы в виде вознаграждения
</w:t>
      </w:r>
      <w:r>
        <w:br/>
      </w:r>
      <w:r>
        <w:rPr>
          <w:rFonts w:ascii="Times New Roman"/>
          <w:b w:val="false"/>
          <w:i w:val="false"/>
          <w:color w:val="000000"/>
          <w:sz w:val="28"/>
        </w:rPr>
        <w:t>
       1283        Расходы от купли-продажи
</w:t>
      </w:r>
      <w:r>
        <w:br/>
      </w:r>
      <w:r>
        <w:rPr>
          <w:rFonts w:ascii="Times New Roman"/>
          <w:b w:val="false"/>
          <w:i w:val="false"/>
          <w:color w:val="000000"/>
          <w:sz w:val="28"/>
        </w:rPr>
        <w:t>
       1284        Реализованные расходы от переоценки активов
</w:t>
      </w:r>
      <w:r>
        <w:br/>
      </w:r>
      <w:r>
        <w:rPr>
          <w:rFonts w:ascii="Times New Roman"/>
          <w:b w:val="false"/>
          <w:i w:val="false"/>
          <w:color w:val="000000"/>
          <w:sz w:val="28"/>
        </w:rPr>
        <w:t>
                   по справедливой стоимости
</w:t>
      </w:r>
      <w:r>
        <w:br/>
      </w:r>
      <w:r>
        <w:rPr>
          <w:rFonts w:ascii="Times New Roman"/>
          <w:b w:val="false"/>
          <w:i w:val="false"/>
          <w:color w:val="000000"/>
          <w:sz w:val="28"/>
        </w:rPr>
        <w:t>
       1285        Реализованные расходы по курсовой разнице
</w:t>
      </w:r>
      <w:r>
        <w:br/>
      </w:r>
      <w:r>
        <w:rPr>
          <w:rFonts w:ascii="Times New Roman"/>
          <w:b w:val="false"/>
          <w:i w:val="false"/>
          <w:color w:val="000000"/>
          <w:sz w:val="28"/>
        </w:rPr>
        <w:t>
       1286        Нереализованные расходы от переоценки активов
</w:t>
      </w:r>
      <w:r>
        <w:br/>
      </w:r>
      <w:r>
        <w:rPr>
          <w:rFonts w:ascii="Times New Roman"/>
          <w:b w:val="false"/>
          <w:i w:val="false"/>
          <w:color w:val="000000"/>
          <w:sz w:val="28"/>
        </w:rPr>
        <w:t>
                   по справедливой стоимости
</w:t>
      </w:r>
      <w:r>
        <w:br/>
      </w:r>
      <w:r>
        <w:rPr>
          <w:rFonts w:ascii="Times New Roman"/>
          <w:b w:val="false"/>
          <w:i w:val="false"/>
          <w:color w:val="000000"/>
          <w:sz w:val="28"/>
        </w:rPr>
        <w:t>
       1287        Нереализованные расходы по курсовой разнице
</w:t>
      </w:r>
      <w:r>
        <w:br/>
      </w:r>
      <w:r>
        <w:rPr>
          <w:rFonts w:ascii="Times New Roman"/>
          <w:b w:val="false"/>
          <w:i w:val="false"/>
          <w:color w:val="000000"/>
          <w:sz w:val="28"/>
        </w:rPr>
        <w:t>
       1288        Прочие расходы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Описание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Балансовые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главу 3 внесены изменения - постановлением Правления Национального Банка Республики Казахстан от 27 января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вводится в действие по истечении 14 дней со дня гос.регистрации);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"Лицензионные соглашения" (активный).
</w:t>
      </w:r>
      <w:r>
        <w:br/>
      </w:r>
      <w:r>
        <w:rPr>
          <w:rFonts w:ascii="Times New Roman"/>
          <w:b w:val="false"/>
          <w:i w:val="false"/>
          <w:color w:val="000000"/>
          <w:sz w:val="28"/>
        </w:rPr>
        <w:t>
      Назначение: учет стоимости приобретения прав на объекты интеллектуальной собственности (право использования товарного знака, франшиза, фирменное наименование, знак обслуживания, нераскрытая информация, в том числе секреты производства (ноу-хау), а также стоимости прекращения этого права.
</w:t>
      </w:r>
      <w:r>
        <w:br/>
      </w:r>
      <w:r>
        <w:rPr>
          <w:rFonts w:ascii="Times New Roman"/>
          <w:b w:val="false"/>
          <w:i w:val="false"/>
          <w:color w:val="000000"/>
          <w:sz w:val="28"/>
        </w:rPr>
        <w:t>
      По дебету счета проводится стоимость приобретенного лицензионного соглашения.
</w:t>
      </w:r>
      <w:r>
        <w:br/>
      </w:r>
      <w:r>
        <w:rPr>
          <w:rFonts w:ascii="Times New Roman"/>
          <w:b w:val="false"/>
          <w:i w:val="false"/>
          <w:color w:val="000000"/>
          <w:sz w:val="28"/>
        </w:rPr>
        <w:t>
      По кредиту счета проводится списание стоимости лицензионного соглашения при его реализации или ином выбытии.
</w:t>
      </w:r>
    </w:p>
    <w:p>
      <w:pPr>
        <w:spacing w:after="0"/>
        <w:ind w:left="0"/>
        <w:jc w:val="both"/>
      </w:pPr>
      <w:r>
        <w:rPr>
          <w:rFonts w:ascii="Times New Roman"/>
          <w:b w:val="false"/>
          <w:i w:val="false"/>
          <w:color w:val="000000"/>
          <w:sz w:val="28"/>
        </w:rPr>
        <w:t>
      102 "Программное обеспечение" (активный).
</w:t>
      </w:r>
      <w:r>
        <w:br/>
      </w:r>
      <w:r>
        <w:rPr>
          <w:rFonts w:ascii="Times New Roman"/>
          <w:b w:val="false"/>
          <w:i w:val="false"/>
          <w:color w:val="000000"/>
          <w:sz w:val="28"/>
        </w:rPr>
        <w:t>
      Назначение: учет стоимости приобретения и создания программ для электронной вычислительной машины (ЭВМ) или другого компьютерного устройства с целью выполнения заданной функции или предписанного задания или с целью достижения желаемого результата, а также стоимости их выбытия.
</w:t>
      </w:r>
      <w:r>
        <w:br/>
      </w:r>
      <w:r>
        <w:rPr>
          <w:rFonts w:ascii="Times New Roman"/>
          <w:b w:val="false"/>
          <w:i w:val="false"/>
          <w:color w:val="000000"/>
          <w:sz w:val="28"/>
        </w:rPr>
        <w:t>
      По дебету счета проводится стоимость программного обеспечения, приобретенного или созданного собственными силами.
</w:t>
      </w:r>
      <w:r>
        <w:br/>
      </w:r>
      <w:r>
        <w:rPr>
          <w:rFonts w:ascii="Times New Roman"/>
          <w:b w:val="false"/>
          <w:i w:val="false"/>
          <w:color w:val="000000"/>
          <w:sz w:val="28"/>
        </w:rPr>
        <w:t>
      По кредиту счета проводится списание стоимости программного обеспечения при реализации или ином выбытии.
</w:t>
      </w:r>
    </w:p>
    <w:p>
      <w:pPr>
        <w:spacing w:after="0"/>
        <w:ind w:left="0"/>
        <w:jc w:val="both"/>
      </w:pPr>
      <w:r>
        <w:rPr>
          <w:rFonts w:ascii="Times New Roman"/>
          <w:b w:val="false"/>
          <w:i w:val="false"/>
          <w:color w:val="000000"/>
          <w:sz w:val="28"/>
        </w:rPr>
        <w:t>
      103 "Патенты" (активный).
</w:t>
      </w:r>
      <w:r>
        <w:br/>
      </w:r>
      <w:r>
        <w:rPr>
          <w:rFonts w:ascii="Times New Roman"/>
          <w:b w:val="false"/>
          <w:i w:val="false"/>
          <w:color w:val="000000"/>
          <w:sz w:val="28"/>
        </w:rPr>
        <w:t>
      Назначение: учет стоимости приобретения права на изобретение, промышленный образец и полезную модель, удостоверенные патентом, а также стоимости прекращения этого права.
</w:t>
      </w:r>
      <w:r>
        <w:br/>
      </w:r>
      <w:r>
        <w:rPr>
          <w:rFonts w:ascii="Times New Roman"/>
          <w:b w:val="false"/>
          <w:i w:val="false"/>
          <w:color w:val="000000"/>
          <w:sz w:val="28"/>
        </w:rPr>
        <w:t>
      По дебету счета проводится стоимость приобретенного патента.
</w:t>
      </w:r>
      <w:r>
        <w:br/>
      </w:r>
      <w:r>
        <w:rPr>
          <w:rFonts w:ascii="Times New Roman"/>
          <w:b w:val="false"/>
          <w:i w:val="false"/>
          <w:color w:val="000000"/>
          <w:sz w:val="28"/>
        </w:rPr>
        <w:t>
      По кредиту счета проводится списание стоимости патента при окончании срока его действия.
</w:t>
      </w:r>
    </w:p>
    <w:p>
      <w:pPr>
        <w:spacing w:after="0"/>
        <w:ind w:left="0"/>
        <w:jc w:val="both"/>
      </w:pPr>
      <w:r>
        <w:rPr>
          <w:rFonts w:ascii="Times New Roman"/>
          <w:b w:val="false"/>
          <w:i w:val="false"/>
          <w:color w:val="000000"/>
          <w:sz w:val="28"/>
        </w:rPr>
        <w:t>
      105 "Гудвилл" (активный).
</w:t>
      </w:r>
      <w:r>
        <w:br/>
      </w:r>
      <w:r>
        <w:rPr>
          <w:rFonts w:ascii="Times New Roman"/>
          <w:b w:val="false"/>
          <w:i w:val="false"/>
          <w:color w:val="000000"/>
          <w:sz w:val="28"/>
        </w:rPr>
        <w:t>
      Назначение: учет сумм превышения покупной стоимости организации (как имущественного комплекса в целом) над справедливой стоимостью всех ее активов, определенных на дату приобретения.
</w:t>
      </w:r>
      <w:r>
        <w:br/>
      </w:r>
      <w:r>
        <w:rPr>
          <w:rFonts w:ascii="Times New Roman"/>
          <w:b w:val="false"/>
          <w:i w:val="false"/>
          <w:color w:val="000000"/>
          <w:sz w:val="28"/>
        </w:rPr>
        <w:t>
      По дебету счета проводится стоимость гудвилла.
</w:t>
      </w:r>
      <w:r>
        <w:br/>
      </w:r>
      <w:r>
        <w:rPr>
          <w:rFonts w:ascii="Times New Roman"/>
          <w:b w:val="false"/>
          <w:i w:val="false"/>
          <w:color w:val="000000"/>
          <w:sz w:val="28"/>
        </w:rPr>
        <w:t>
      По кредиту счета проводится списание стоимости гудвилла.
</w:t>
      </w:r>
    </w:p>
    <w:p>
      <w:pPr>
        <w:spacing w:after="0"/>
        <w:ind w:left="0"/>
        <w:jc w:val="both"/>
      </w:pPr>
      <w:r>
        <w:rPr>
          <w:rFonts w:ascii="Times New Roman"/>
          <w:b w:val="false"/>
          <w:i w:val="false"/>
          <w:color w:val="000000"/>
          <w:sz w:val="28"/>
        </w:rPr>
        <w:t>
      106 "Прочие нематериальные активы" (активный).
</w:t>
      </w:r>
      <w:r>
        <w:br/>
      </w:r>
      <w:r>
        <w:rPr>
          <w:rFonts w:ascii="Times New Roman"/>
          <w:b w:val="false"/>
          <w:i w:val="false"/>
          <w:color w:val="000000"/>
          <w:sz w:val="28"/>
        </w:rPr>
        <w:t>
      Назначение: учет стоимости прочих нематериальных активов, неучтенных на балансовых счетах NN 100 - 105.
</w:t>
      </w:r>
      <w:r>
        <w:br/>
      </w:r>
      <w:r>
        <w:rPr>
          <w:rFonts w:ascii="Times New Roman"/>
          <w:b w:val="false"/>
          <w:i w:val="false"/>
          <w:color w:val="000000"/>
          <w:sz w:val="28"/>
        </w:rPr>
        <w:t>
      По дебету счета проводится стоимость прочих нематериальных активов.
</w:t>
      </w:r>
      <w:r>
        <w:br/>
      </w:r>
      <w:r>
        <w:rPr>
          <w:rFonts w:ascii="Times New Roman"/>
          <w:b w:val="false"/>
          <w:i w:val="false"/>
          <w:color w:val="000000"/>
          <w:sz w:val="28"/>
        </w:rPr>
        <w:t>
      По кредиту счета проводится списание стоимости прочих нематериальных активов при их выбытии с баланса организации.
</w:t>
      </w:r>
    </w:p>
    <w:p>
      <w:pPr>
        <w:spacing w:after="0"/>
        <w:ind w:left="0"/>
        <w:jc w:val="both"/>
      </w:pPr>
      <w:r>
        <w:rPr>
          <w:rFonts w:ascii="Times New Roman"/>
          <w:b w:val="false"/>
          <w:i w:val="false"/>
          <w:color w:val="000000"/>
          <w:sz w:val="28"/>
        </w:rPr>
        <w:t>
      111 "Амортизация нематериальных активов - лицензионные соглашения" (контрактивный).
</w:t>
      </w:r>
      <w:r>
        <w:br/>
      </w:r>
      <w:r>
        <w:rPr>
          <w:rFonts w:ascii="Times New Roman"/>
          <w:b w:val="false"/>
          <w:i w:val="false"/>
          <w:color w:val="000000"/>
          <w:sz w:val="28"/>
        </w:rPr>
        <w:t>
      Назначение: учет сумм начисленной амортизации по лицензионным соглашениям.
</w:t>
      </w:r>
      <w:r>
        <w:br/>
      </w:r>
      <w:r>
        <w:rPr>
          <w:rFonts w:ascii="Times New Roman"/>
          <w:b w:val="false"/>
          <w:i w:val="false"/>
          <w:color w:val="000000"/>
          <w:sz w:val="28"/>
        </w:rPr>
        <w:t>
      По кредиту счета проводится сумма начисленной амортизации по лицензионным соглашениям.
</w:t>
      </w:r>
      <w:r>
        <w:br/>
      </w:r>
      <w:r>
        <w:rPr>
          <w:rFonts w:ascii="Times New Roman"/>
          <w:b w:val="false"/>
          <w:i w:val="false"/>
          <w:color w:val="000000"/>
          <w:sz w:val="28"/>
        </w:rPr>
        <w:t>
      По дебету счета проводится списание сумм накопленной амортизации по лицензионным соглашениям при их выбытии с баланса организации.
</w:t>
      </w:r>
    </w:p>
    <w:p>
      <w:pPr>
        <w:spacing w:after="0"/>
        <w:ind w:left="0"/>
        <w:jc w:val="both"/>
      </w:pPr>
      <w:r>
        <w:rPr>
          <w:rFonts w:ascii="Times New Roman"/>
          <w:b w:val="false"/>
          <w:i w:val="false"/>
          <w:color w:val="000000"/>
          <w:sz w:val="28"/>
        </w:rPr>
        <w:t>
      112 "Амортизация нематериальных активов - программное обеспечение" (контрактивный).
</w:t>
      </w:r>
      <w:r>
        <w:br/>
      </w:r>
      <w:r>
        <w:rPr>
          <w:rFonts w:ascii="Times New Roman"/>
          <w:b w:val="false"/>
          <w:i w:val="false"/>
          <w:color w:val="000000"/>
          <w:sz w:val="28"/>
        </w:rPr>
        <w:t>
      Назначение: учет сумм начисленной амортизации по программному обеспечению.
</w:t>
      </w:r>
      <w:r>
        <w:br/>
      </w:r>
      <w:r>
        <w:rPr>
          <w:rFonts w:ascii="Times New Roman"/>
          <w:b w:val="false"/>
          <w:i w:val="false"/>
          <w:color w:val="000000"/>
          <w:sz w:val="28"/>
        </w:rPr>
        <w:t>
      По кредиту счета проводится сумма начисленной амортизации по программному обеспечению.
</w:t>
      </w:r>
      <w:r>
        <w:br/>
      </w:r>
      <w:r>
        <w:rPr>
          <w:rFonts w:ascii="Times New Roman"/>
          <w:b w:val="false"/>
          <w:i w:val="false"/>
          <w:color w:val="000000"/>
          <w:sz w:val="28"/>
        </w:rPr>
        <w:t>
      По дебету счета проводится списание сумм накопленных амортизационных отчислений по программному обеспечению при выбытии с баланса организации.
</w:t>
      </w:r>
      <w:r>
        <w:br/>
      </w:r>
      <w:r>
        <w:rPr>
          <w:rFonts w:ascii="Times New Roman"/>
          <w:b w:val="false"/>
          <w:i w:val="false"/>
          <w:color w:val="000000"/>
          <w:sz w:val="28"/>
        </w:rPr>
        <w:t>
</w:t>
      </w:r>
      <w:r>
        <w:br/>
      </w:r>
      <w:r>
        <w:rPr>
          <w:rFonts w:ascii="Times New Roman"/>
          <w:b w:val="false"/>
          <w:i w:val="false"/>
          <w:color w:val="000000"/>
          <w:sz w:val="28"/>
        </w:rPr>
        <w:t>
       113 "Амортизация патентов" (контрактивный).
</w:t>
      </w:r>
      <w:r>
        <w:br/>
      </w:r>
      <w:r>
        <w:rPr>
          <w:rFonts w:ascii="Times New Roman"/>
          <w:b w:val="false"/>
          <w:i w:val="false"/>
          <w:color w:val="000000"/>
          <w:sz w:val="28"/>
        </w:rPr>
        <w:t>
      Назначение: учет сумм начисленной амортизации по патентам.
</w:t>
      </w:r>
      <w:r>
        <w:br/>
      </w:r>
      <w:r>
        <w:rPr>
          <w:rFonts w:ascii="Times New Roman"/>
          <w:b w:val="false"/>
          <w:i w:val="false"/>
          <w:color w:val="000000"/>
          <w:sz w:val="28"/>
        </w:rPr>
        <w:t>
      По кредиту счета проводится сумма начисленной амортизации по патентам.
</w:t>
      </w:r>
      <w:r>
        <w:br/>
      </w:r>
      <w:r>
        <w:rPr>
          <w:rFonts w:ascii="Times New Roman"/>
          <w:b w:val="false"/>
          <w:i w:val="false"/>
          <w:color w:val="000000"/>
          <w:sz w:val="28"/>
        </w:rPr>
        <w:t>
      По дебету счета проводится списание сумм накопленной амортизации по патентам при их выбытии с баланса организации.
</w:t>
      </w:r>
    </w:p>
    <w:p>
      <w:pPr>
        <w:spacing w:after="0"/>
        <w:ind w:left="0"/>
        <w:jc w:val="both"/>
      </w:pPr>
      <w:r>
        <w:rPr>
          <w:rFonts w:ascii="Times New Roman"/>
          <w:b w:val="false"/>
          <w:i w:val="false"/>
          <w:color w:val="000000"/>
          <w:sz w:val="28"/>
        </w:rPr>
        <w:t>
      116 "Амортизация нематериальных активов - прочие нематериальные активы" (контрактивный).
</w:t>
      </w:r>
      <w:r>
        <w:br/>
      </w:r>
      <w:r>
        <w:rPr>
          <w:rFonts w:ascii="Times New Roman"/>
          <w:b w:val="false"/>
          <w:i w:val="false"/>
          <w:color w:val="000000"/>
          <w:sz w:val="28"/>
        </w:rPr>
        <w:t>
      Назначение: учет сумм начисленной амортизации по прочим нематериальным активам.
</w:t>
      </w:r>
      <w:r>
        <w:br/>
      </w:r>
      <w:r>
        <w:rPr>
          <w:rFonts w:ascii="Times New Roman"/>
          <w:b w:val="false"/>
          <w:i w:val="false"/>
          <w:color w:val="000000"/>
          <w:sz w:val="28"/>
        </w:rPr>
        <w:t>
      По кредиту счета проводится сумма начисленной амортизации по прочим нематериальным активам.
</w:t>
      </w:r>
      <w:r>
        <w:br/>
      </w:r>
      <w:r>
        <w:rPr>
          <w:rFonts w:ascii="Times New Roman"/>
          <w:b w:val="false"/>
          <w:i w:val="false"/>
          <w:color w:val="000000"/>
          <w:sz w:val="28"/>
        </w:rPr>
        <w:t>
      По дебету счета проводится списание сумм накопленной амортизации по прочим нематериальным активам при их выбытии с баланса организации.
</w:t>
      </w:r>
      <w:r>
        <w:br/>
      </w:r>
      <w:r>
        <w:rPr>
          <w:rFonts w:ascii="Times New Roman"/>
          <w:b w:val="false"/>
          <w:i w:val="false"/>
          <w:color w:val="000000"/>
          <w:sz w:val="28"/>
        </w:rPr>
        <w:t>
</w:t>
      </w:r>
      <w:r>
        <w:br/>
      </w:r>
      <w:r>
        <w:rPr>
          <w:rFonts w:ascii="Times New Roman"/>
          <w:b w:val="false"/>
          <w:i w:val="false"/>
          <w:color w:val="000000"/>
          <w:sz w:val="28"/>
        </w:rPr>
        <w:t>
       121 "Земля" (активный).
</w:t>
      </w:r>
      <w:r>
        <w:br/>
      </w:r>
      <w:r>
        <w:rPr>
          <w:rFonts w:ascii="Times New Roman"/>
          <w:b w:val="false"/>
          <w:i w:val="false"/>
          <w:color w:val="000000"/>
          <w:sz w:val="28"/>
        </w:rPr>
        <w:t>
      Назначение: учет стоимости приобретения или безвозмездного получения права собственности на землю и права постоянного землепользования.
</w:t>
      </w:r>
      <w:r>
        <w:br/>
      </w:r>
      <w:r>
        <w:rPr>
          <w:rFonts w:ascii="Times New Roman"/>
          <w:b w:val="false"/>
          <w:i w:val="false"/>
          <w:color w:val="000000"/>
          <w:sz w:val="28"/>
        </w:rPr>
        <w:t>
      По дебету счета проводится стоимость приобретения или безвозмездного получения права собственности на землю и права постоянного землепользования.
</w:t>
      </w:r>
      <w:r>
        <w:br/>
      </w:r>
      <w:r>
        <w:rPr>
          <w:rFonts w:ascii="Times New Roman"/>
          <w:b w:val="false"/>
          <w:i w:val="false"/>
          <w:color w:val="000000"/>
          <w:sz w:val="28"/>
        </w:rPr>
        <w:t>
      По кредиту счета проводится списание стоимости приобретения или безвозмездного получения права собственности на землю и права постоянного землепользования по мере ее реализации или ином выбытии. 
</w:t>
      </w:r>
    </w:p>
    <w:p>
      <w:pPr>
        <w:spacing w:after="0"/>
        <w:ind w:left="0"/>
        <w:jc w:val="both"/>
      </w:pPr>
      <w:r>
        <w:rPr>
          <w:rFonts w:ascii="Times New Roman"/>
          <w:b w:val="false"/>
          <w:i w:val="false"/>
          <w:color w:val="000000"/>
          <w:sz w:val="28"/>
        </w:rPr>
        <w:t>
      122 "Здания и сооружения" (активный).
</w:t>
      </w:r>
      <w:r>
        <w:br/>
      </w:r>
      <w:r>
        <w:rPr>
          <w:rFonts w:ascii="Times New Roman"/>
          <w:b w:val="false"/>
          <w:i w:val="false"/>
          <w:color w:val="000000"/>
          <w:sz w:val="28"/>
        </w:rPr>
        <w:t>
      Назначение: учет стоимости приобретения, возведения и капитального ремонта зданий и сооружений, а также стоимости выбытия данных активов.
</w:t>
      </w:r>
      <w:r>
        <w:br/>
      </w:r>
      <w:r>
        <w:rPr>
          <w:rFonts w:ascii="Times New Roman"/>
          <w:b w:val="false"/>
          <w:i w:val="false"/>
          <w:color w:val="000000"/>
          <w:sz w:val="28"/>
        </w:rPr>
        <w:t>
      По дебету счета проводится стоимость приобретения, возведения и капитального ремонта зданий и сооружений.
</w:t>
      </w:r>
      <w:r>
        <w:br/>
      </w:r>
      <w:r>
        <w:rPr>
          <w:rFonts w:ascii="Times New Roman"/>
          <w:b w:val="false"/>
          <w:i w:val="false"/>
          <w:color w:val="000000"/>
          <w:sz w:val="28"/>
        </w:rPr>
        <w:t>
      По кредиту счета проводится списание стоимости зданий и сооружений по мере их реализации или ином выбытии.
</w:t>
      </w:r>
      <w:r>
        <w:br/>
      </w:r>
      <w:r>
        <w:rPr>
          <w:rFonts w:ascii="Times New Roman"/>
          <w:b w:val="false"/>
          <w:i w:val="false"/>
          <w:color w:val="000000"/>
          <w:sz w:val="28"/>
        </w:rPr>
        <w:t>
</w:t>
      </w:r>
      <w:r>
        <w:br/>
      </w:r>
      <w:r>
        <w:rPr>
          <w:rFonts w:ascii="Times New Roman"/>
          <w:b w:val="false"/>
          <w:i w:val="false"/>
          <w:color w:val="000000"/>
          <w:sz w:val="28"/>
        </w:rPr>
        <w:t>
       122 01 "Здания и сооружения, принятые в финансовую аренду" (активный).
</w:t>
      </w:r>
      <w:r>
        <w:br/>
      </w:r>
      <w:r>
        <w:rPr>
          <w:rFonts w:ascii="Times New Roman"/>
          <w:b w:val="false"/>
          <w:i w:val="false"/>
          <w:color w:val="000000"/>
          <w:sz w:val="28"/>
        </w:rPr>
        <w:t>
      Назначение: учет стоимости зданий и сооружений, принятых организацией в финансовую аренду.
</w:t>
      </w:r>
      <w:r>
        <w:br/>
      </w:r>
      <w:r>
        <w:rPr>
          <w:rFonts w:ascii="Times New Roman"/>
          <w:b w:val="false"/>
          <w:i w:val="false"/>
          <w:color w:val="000000"/>
          <w:sz w:val="28"/>
        </w:rPr>
        <w:t>
      По дебету счета проводится стоимость зданий и сооружений, принятых организацией в финансовую аренду.
</w:t>
      </w:r>
      <w:r>
        <w:br/>
      </w:r>
      <w:r>
        <w:rPr>
          <w:rFonts w:ascii="Times New Roman"/>
          <w:b w:val="false"/>
          <w:i w:val="false"/>
          <w:color w:val="000000"/>
          <w:sz w:val="28"/>
        </w:rPr>
        <w:t>
      По кредиту счета проводится списание стоимости принятых организацией зданий и сооружений при истечении срока действия договора финансовой аренды или ином выбытии.
</w:t>
      </w:r>
      <w:r>
        <w:br/>
      </w:r>
      <w:r>
        <w:rPr>
          <w:rFonts w:ascii="Times New Roman"/>
          <w:b w:val="false"/>
          <w:i w:val="false"/>
          <w:color w:val="000000"/>
          <w:sz w:val="28"/>
        </w:rPr>
        <w:t>
</w:t>
      </w:r>
      <w:r>
        <w:br/>
      </w:r>
      <w:r>
        <w:rPr>
          <w:rFonts w:ascii="Times New Roman"/>
          <w:b w:val="false"/>
          <w:i w:val="false"/>
          <w:color w:val="000000"/>
          <w:sz w:val="28"/>
        </w:rPr>
        <w:t>
       122 02 "Здания и сооружения, предназначенные для сдачи в аренду" (активный).
</w:t>
      </w:r>
      <w:r>
        <w:br/>
      </w:r>
      <w:r>
        <w:rPr>
          <w:rFonts w:ascii="Times New Roman"/>
          <w:b w:val="false"/>
          <w:i w:val="false"/>
          <w:color w:val="000000"/>
          <w:sz w:val="28"/>
        </w:rPr>
        <w:t>
      Назначение: учет стоимости зданий и сооружений, предназначенных для сдачи организацией в аренду.
</w:t>
      </w:r>
      <w:r>
        <w:br/>
      </w:r>
      <w:r>
        <w:rPr>
          <w:rFonts w:ascii="Times New Roman"/>
          <w:b w:val="false"/>
          <w:i w:val="false"/>
          <w:color w:val="000000"/>
          <w:sz w:val="28"/>
        </w:rPr>
        <w:t>
      По дебету счета проводится стоимость зданий и сооружений, предназначенных для сдачи организацией в аренду.
</w:t>
      </w:r>
      <w:r>
        <w:br/>
      </w:r>
      <w:r>
        <w:rPr>
          <w:rFonts w:ascii="Times New Roman"/>
          <w:b w:val="false"/>
          <w:i w:val="false"/>
          <w:color w:val="000000"/>
          <w:sz w:val="28"/>
        </w:rPr>
        <w:t>
      По кредиту счета проводится списание стоимости зданий и сооружений при истечении срока действия договора аренды.
</w:t>
      </w:r>
      <w:r>
        <w:br/>
      </w:r>
      <w:r>
        <w:rPr>
          <w:rFonts w:ascii="Times New Roman"/>
          <w:b w:val="false"/>
          <w:i w:val="false"/>
          <w:color w:val="000000"/>
          <w:sz w:val="28"/>
        </w:rPr>
        <w:t>
</w:t>
      </w:r>
      <w:r>
        <w:br/>
      </w:r>
      <w:r>
        <w:rPr>
          <w:rFonts w:ascii="Times New Roman"/>
          <w:b w:val="false"/>
          <w:i w:val="false"/>
          <w:color w:val="000000"/>
          <w:sz w:val="28"/>
        </w:rPr>
        <w:t>
       122 03 "Капитальные затраты по зданиям и сооружениям, принятым в финансовую аренду" (активный).
</w:t>
      </w:r>
      <w:r>
        <w:br/>
      </w:r>
      <w:r>
        <w:rPr>
          <w:rFonts w:ascii="Times New Roman"/>
          <w:b w:val="false"/>
          <w:i w:val="false"/>
          <w:color w:val="000000"/>
          <w:sz w:val="28"/>
        </w:rPr>
        <w:t>
      Назначение: учет сумм капитальных затрат на достройку, расширение, реконструкцию, капитальный ремонт арендованных организацией зданий и сооружений на основании акта о приеме в эксплуатацию,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арендованным зданиям и сооружениям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истечении срока действия договора финансовой аренды.
</w:t>
      </w:r>
      <w:r>
        <w:br/>
      </w:r>
      <w:r>
        <w:rPr>
          <w:rFonts w:ascii="Times New Roman"/>
          <w:b w:val="false"/>
          <w:i w:val="false"/>
          <w:color w:val="000000"/>
          <w:sz w:val="28"/>
        </w:rPr>
        <w:t>
</w:t>
      </w:r>
      <w:r>
        <w:br/>
      </w:r>
      <w:r>
        <w:rPr>
          <w:rFonts w:ascii="Times New Roman"/>
          <w:b w:val="false"/>
          <w:i w:val="false"/>
          <w:color w:val="000000"/>
          <w:sz w:val="28"/>
        </w:rPr>
        <w:t>
            122 04 "Капитальные затраты по зданиям и сооружениям, предназначенным для сдачи в аренду" (активный).
</w:t>
      </w:r>
      <w:r>
        <w:br/>
      </w:r>
      <w:r>
        <w:rPr>
          <w:rFonts w:ascii="Times New Roman"/>
          <w:b w:val="false"/>
          <w:i w:val="false"/>
          <w:color w:val="000000"/>
          <w:sz w:val="28"/>
        </w:rPr>
        <w:t>
      Назначение: учет сумм капитальных затрат на достройку, расширение, реконструкцию, капитальный ремонт зданий и сооружений, предназначенных для сдачи в аренду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предназначенным для сдачи в аренду зданиям и сооружениям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истечении срока действия договора аренды.
</w:t>
      </w:r>
      <w:r>
        <w:br/>
      </w:r>
      <w:r>
        <w:rPr>
          <w:rFonts w:ascii="Times New Roman"/>
          <w:b w:val="false"/>
          <w:i w:val="false"/>
          <w:color w:val="000000"/>
          <w:sz w:val="28"/>
        </w:rPr>
        <w:t>
</w:t>
      </w:r>
      <w:r>
        <w:br/>
      </w:r>
      <w:r>
        <w:rPr>
          <w:rFonts w:ascii="Times New Roman"/>
          <w:b w:val="false"/>
          <w:i w:val="false"/>
          <w:color w:val="000000"/>
          <w:sz w:val="28"/>
        </w:rPr>
        <w:t>
       123 "Машины и оборудование, передаточные устройства" (активный).
</w:t>
      </w:r>
      <w:r>
        <w:br/>
      </w:r>
      <w:r>
        <w:rPr>
          <w:rFonts w:ascii="Times New Roman"/>
          <w:b w:val="false"/>
          <w:i w:val="false"/>
          <w:color w:val="000000"/>
          <w:sz w:val="28"/>
        </w:rPr>
        <w:t>
      Назначение: учет стоимости приобретения машин, оборудования (включая оборудование для мастерских, опытных установок и лабораторий) и передаточных устройств, не требующих монтажа (устройства для передачи электрической, тепловой или механической энергии), их капитального ремонта, а также стоимости выбытия данных активов.
</w:t>
      </w:r>
      <w:r>
        <w:br/>
      </w:r>
      <w:r>
        <w:rPr>
          <w:rFonts w:ascii="Times New Roman"/>
          <w:b w:val="false"/>
          <w:i w:val="false"/>
          <w:color w:val="000000"/>
          <w:sz w:val="28"/>
        </w:rPr>
        <w:t>
      По дебету счета проводится стоимость машин, оборудования и передаточных устройств, не требующих монтажа, приобретенных организацией, и затрат по их капитальному ремонту.
</w:t>
      </w:r>
      <w:r>
        <w:br/>
      </w:r>
      <w:r>
        <w:rPr>
          <w:rFonts w:ascii="Times New Roman"/>
          <w:b w:val="false"/>
          <w:i w:val="false"/>
          <w:color w:val="000000"/>
          <w:sz w:val="28"/>
        </w:rPr>
        <w:t>
      По кредиту счета проводится списание стоимости машин, оборудования и передаточных устройств, не требующих монтажа, по мере их реализации или ином выбытии.
</w:t>
      </w:r>
    </w:p>
    <w:p>
      <w:pPr>
        <w:spacing w:after="0"/>
        <w:ind w:left="0"/>
        <w:jc w:val="both"/>
      </w:pPr>
      <w:r>
        <w:rPr>
          <w:rFonts w:ascii="Times New Roman"/>
          <w:b w:val="false"/>
          <w:i w:val="false"/>
          <w:color w:val="000000"/>
          <w:sz w:val="28"/>
        </w:rPr>
        <w:t>
      123 01 "Машины и оборудование, передаточные устройства, принятые в финансовую аренду" (активный).
</w:t>
      </w:r>
      <w:r>
        <w:br/>
      </w:r>
      <w:r>
        <w:rPr>
          <w:rFonts w:ascii="Times New Roman"/>
          <w:b w:val="false"/>
          <w:i w:val="false"/>
          <w:color w:val="000000"/>
          <w:sz w:val="28"/>
        </w:rPr>
        <w:t>
      Назначение: учет стоимости машин и оборудования, передаточных устройств, принятых организацией в финансовую аренду.
</w:t>
      </w:r>
      <w:r>
        <w:br/>
      </w:r>
      <w:r>
        <w:rPr>
          <w:rFonts w:ascii="Times New Roman"/>
          <w:b w:val="false"/>
          <w:i w:val="false"/>
          <w:color w:val="000000"/>
          <w:sz w:val="28"/>
        </w:rPr>
        <w:t>
      По дебету счета проводится стоимость машин и оборудования, передаточных устройств, принятых организацией в финансовую аренду.
</w:t>
      </w:r>
      <w:r>
        <w:br/>
      </w:r>
      <w:r>
        <w:rPr>
          <w:rFonts w:ascii="Times New Roman"/>
          <w:b w:val="false"/>
          <w:i w:val="false"/>
          <w:color w:val="000000"/>
          <w:sz w:val="28"/>
        </w:rPr>
        <w:t>
      По кредиту счета проводится списание стоимости машин и оборудования, передаточных устройств при истечении срока действия договора финансовой аренды или ином выбытии.
</w:t>
      </w:r>
      <w:r>
        <w:br/>
      </w:r>
      <w:r>
        <w:rPr>
          <w:rFonts w:ascii="Times New Roman"/>
          <w:b w:val="false"/>
          <w:i w:val="false"/>
          <w:color w:val="000000"/>
          <w:sz w:val="28"/>
        </w:rPr>
        <w:t>
</w:t>
      </w:r>
      <w:r>
        <w:br/>
      </w:r>
      <w:r>
        <w:rPr>
          <w:rFonts w:ascii="Times New Roman"/>
          <w:b w:val="false"/>
          <w:i w:val="false"/>
          <w:color w:val="000000"/>
          <w:sz w:val="28"/>
        </w:rPr>
        <w:t>
       123 02 "Машины и оборудование, передаточные устройства, предназначенные для сдачи в аренду" (активный).
</w:t>
      </w:r>
      <w:r>
        <w:br/>
      </w:r>
      <w:r>
        <w:rPr>
          <w:rFonts w:ascii="Times New Roman"/>
          <w:b w:val="false"/>
          <w:i w:val="false"/>
          <w:color w:val="000000"/>
          <w:sz w:val="28"/>
        </w:rPr>
        <w:t>
      Назначение: учет стоимости машин и оборудования, передаточных устройств, предназначенных для сдачи организацией в аренду.
</w:t>
      </w:r>
      <w:r>
        <w:br/>
      </w:r>
      <w:r>
        <w:rPr>
          <w:rFonts w:ascii="Times New Roman"/>
          <w:b w:val="false"/>
          <w:i w:val="false"/>
          <w:color w:val="000000"/>
          <w:sz w:val="28"/>
        </w:rPr>
        <w:t>
      По дебету счета проводится стоимость машин и оборудования, передаточных устройств, предназначенных для сдачи организацией в аренду.
</w:t>
      </w:r>
      <w:r>
        <w:br/>
      </w:r>
      <w:r>
        <w:rPr>
          <w:rFonts w:ascii="Times New Roman"/>
          <w:b w:val="false"/>
          <w:i w:val="false"/>
          <w:color w:val="000000"/>
          <w:sz w:val="28"/>
        </w:rPr>
        <w:t>
      По кредиту счета проводится списание стоимости машин и оборудования, передаточных устройств при истечении срока действия договора аренды.
</w:t>
      </w:r>
    </w:p>
    <w:p>
      <w:pPr>
        <w:spacing w:after="0"/>
        <w:ind w:left="0"/>
        <w:jc w:val="both"/>
      </w:pPr>
      <w:r>
        <w:rPr>
          <w:rFonts w:ascii="Times New Roman"/>
          <w:b w:val="false"/>
          <w:i w:val="false"/>
          <w:color w:val="000000"/>
          <w:sz w:val="28"/>
        </w:rPr>
        <w:t>
      123 03 "Капитальные затраты по машинам и оборудованию, передаточным устройствам, принятым в финансовую аренду" (активный).
</w:t>
      </w:r>
      <w:r>
        <w:br/>
      </w:r>
      <w:r>
        <w:rPr>
          <w:rFonts w:ascii="Times New Roman"/>
          <w:b w:val="false"/>
          <w:i w:val="false"/>
          <w:color w:val="000000"/>
          <w:sz w:val="28"/>
        </w:rPr>
        <w:t>
      Назначение: учет сумм затрат на капитальный ремонт арендованных организацией машин и оборудования, передаточных устройств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арендованным машинам и оборудованию, передаточным устройствам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стоимости произведенных капитальных затрат при окончании срока действия договора финансовой аренды.
</w:t>
      </w:r>
    </w:p>
    <w:p>
      <w:pPr>
        <w:spacing w:after="0"/>
        <w:ind w:left="0"/>
        <w:jc w:val="both"/>
      </w:pPr>
      <w:r>
        <w:rPr>
          <w:rFonts w:ascii="Times New Roman"/>
          <w:b w:val="false"/>
          <w:i w:val="false"/>
          <w:color w:val="000000"/>
          <w:sz w:val="28"/>
        </w:rPr>
        <w:t>
      123 04 "Капитальные затраты по машинам и оборудованию, передаточным устройствам, предназначенным для сдачи в аренду" (активный).
</w:t>
      </w:r>
      <w:r>
        <w:br/>
      </w:r>
      <w:r>
        <w:rPr>
          <w:rFonts w:ascii="Times New Roman"/>
          <w:b w:val="false"/>
          <w:i w:val="false"/>
          <w:color w:val="000000"/>
          <w:sz w:val="28"/>
        </w:rPr>
        <w:t>
      Назначение: учет сумм затрат на капитальный ремонт машин и оборудования, передаточных устройств, предназначенных для сдачи в аренду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предназначенным для сдачи в аренду машинам и оборудованию, передаточным устройствам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истечении срока действия договора аренды.
</w:t>
      </w:r>
      <w:r>
        <w:br/>
      </w:r>
      <w:r>
        <w:rPr>
          <w:rFonts w:ascii="Times New Roman"/>
          <w:b w:val="false"/>
          <w:i w:val="false"/>
          <w:color w:val="000000"/>
          <w:sz w:val="28"/>
        </w:rPr>
        <w:t>
</w:t>
      </w:r>
      <w:r>
        <w:br/>
      </w:r>
      <w:r>
        <w:rPr>
          <w:rFonts w:ascii="Times New Roman"/>
          <w:b w:val="false"/>
          <w:i w:val="false"/>
          <w:color w:val="000000"/>
          <w:sz w:val="28"/>
        </w:rPr>
        <w:t>
       123 05 "Компьютеры и устройства связи" (активный).
</w:t>
      </w:r>
      <w:r>
        <w:br/>
      </w:r>
      <w:r>
        <w:rPr>
          <w:rFonts w:ascii="Times New Roman"/>
          <w:b w:val="false"/>
          <w:i w:val="false"/>
          <w:color w:val="000000"/>
          <w:sz w:val="28"/>
        </w:rPr>
        <w:t>
      Назначение: учет сумм стоимости компьютеров и устройств связи.
</w:t>
      </w:r>
      <w:r>
        <w:br/>
      </w:r>
      <w:r>
        <w:rPr>
          <w:rFonts w:ascii="Times New Roman"/>
          <w:b w:val="false"/>
          <w:i w:val="false"/>
          <w:color w:val="000000"/>
          <w:sz w:val="28"/>
        </w:rPr>
        <w:t>
      По дебету счета проводится стоимость компьютеров и устройств связи.
</w:t>
      </w:r>
      <w:r>
        <w:br/>
      </w:r>
      <w:r>
        <w:rPr>
          <w:rFonts w:ascii="Times New Roman"/>
          <w:b w:val="false"/>
          <w:i w:val="false"/>
          <w:color w:val="000000"/>
          <w:sz w:val="28"/>
        </w:rPr>
        <w:t>
      По кредиту счета проводится списание стоимости компьютеров и устройств связи по мере их реализации или ином выбытии.
</w:t>
      </w:r>
    </w:p>
    <w:p>
      <w:pPr>
        <w:spacing w:after="0"/>
        <w:ind w:left="0"/>
        <w:jc w:val="both"/>
      </w:pPr>
      <w:r>
        <w:rPr>
          <w:rFonts w:ascii="Times New Roman"/>
          <w:b w:val="false"/>
          <w:i w:val="false"/>
          <w:color w:val="000000"/>
          <w:sz w:val="28"/>
        </w:rPr>
        <w:t>
      124 "Транспортные средства" (активный).
</w:t>
      </w:r>
      <w:r>
        <w:br/>
      </w:r>
      <w:r>
        <w:rPr>
          <w:rFonts w:ascii="Times New Roman"/>
          <w:b w:val="false"/>
          <w:i w:val="false"/>
          <w:color w:val="000000"/>
          <w:sz w:val="28"/>
        </w:rPr>
        <w:t>
      Назначение: учет стоимости приобретения и капитального ремонта всех видов транспортных средств организации, а также стоимости выбытия данных активов.
</w:t>
      </w:r>
      <w:r>
        <w:br/>
      </w:r>
      <w:r>
        <w:rPr>
          <w:rFonts w:ascii="Times New Roman"/>
          <w:b w:val="false"/>
          <w:i w:val="false"/>
          <w:color w:val="000000"/>
          <w:sz w:val="28"/>
        </w:rPr>
        <w:t>
      По дебету счета проводится стоимость приобретения и капитального ремонта транспортных средств организации.
</w:t>
      </w:r>
      <w:r>
        <w:br/>
      </w:r>
      <w:r>
        <w:rPr>
          <w:rFonts w:ascii="Times New Roman"/>
          <w:b w:val="false"/>
          <w:i w:val="false"/>
          <w:color w:val="000000"/>
          <w:sz w:val="28"/>
        </w:rPr>
        <w:t>
      По кредиту счета проводится списание стоимости транспортных средств организации по мере их реализации или ином выбытии.
</w:t>
      </w:r>
    </w:p>
    <w:p>
      <w:pPr>
        <w:spacing w:after="0"/>
        <w:ind w:left="0"/>
        <w:jc w:val="both"/>
      </w:pPr>
      <w:r>
        <w:rPr>
          <w:rFonts w:ascii="Times New Roman"/>
          <w:b w:val="false"/>
          <w:i w:val="false"/>
          <w:color w:val="000000"/>
          <w:sz w:val="28"/>
        </w:rPr>
        <w:t>
      124 01 "Транспортные средства, принятые в финансовую аренду" (активный).
</w:t>
      </w:r>
      <w:r>
        <w:br/>
      </w:r>
      <w:r>
        <w:rPr>
          <w:rFonts w:ascii="Times New Roman"/>
          <w:b w:val="false"/>
          <w:i w:val="false"/>
          <w:color w:val="000000"/>
          <w:sz w:val="28"/>
        </w:rPr>
        <w:t>
      Назначение: учет стоимости транспортных средств, принятых организацией в финансовую аренду.
</w:t>
      </w:r>
      <w:r>
        <w:br/>
      </w:r>
      <w:r>
        <w:rPr>
          <w:rFonts w:ascii="Times New Roman"/>
          <w:b w:val="false"/>
          <w:i w:val="false"/>
          <w:color w:val="000000"/>
          <w:sz w:val="28"/>
        </w:rPr>
        <w:t>
      По дебету счета проводится стоимость транспортных средств, принятых организацией в финансовую аренду.
</w:t>
      </w:r>
      <w:r>
        <w:br/>
      </w:r>
      <w:r>
        <w:rPr>
          <w:rFonts w:ascii="Times New Roman"/>
          <w:b w:val="false"/>
          <w:i w:val="false"/>
          <w:color w:val="000000"/>
          <w:sz w:val="28"/>
        </w:rPr>
        <w:t>
      По кредиту счета проводится списание стоимости транспортных средств при истечении срока действия договора финансовой аренды или ином выбытии.
</w:t>
      </w:r>
    </w:p>
    <w:p>
      <w:pPr>
        <w:spacing w:after="0"/>
        <w:ind w:left="0"/>
        <w:jc w:val="both"/>
      </w:pPr>
      <w:r>
        <w:rPr>
          <w:rFonts w:ascii="Times New Roman"/>
          <w:b w:val="false"/>
          <w:i w:val="false"/>
          <w:color w:val="000000"/>
          <w:sz w:val="28"/>
        </w:rPr>
        <w:t>
      124 02 "Транспортные средства, предназначенные для сдачи в аренду" (активный).
</w:t>
      </w:r>
      <w:r>
        <w:br/>
      </w:r>
      <w:r>
        <w:rPr>
          <w:rFonts w:ascii="Times New Roman"/>
          <w:b w:val="false"/>
          <w:i w:val="false"/>
          <w:color w:val="000000"/>
          <w:sz w:val="28"/>
        </w:rPr>
        <w:t>
      Назначение: учет стоимости транспортных средств, предназначенных для сдачи организацией в аренду.
</w:t>
      </w:r>
      <w:r>
        <w:br/>
      </w:r>
      <w:r>
        <w:rPr>
          <w:rFonts w:ascii="Times New Roman"/>
          <w:b w:val="false"/>
          <w:i w:val="false"/>
          <w:color w:val="000000"/>
          <w:sz w:val="28"/>
        </w:rPr>
        <w:t>
      По дебету счета проводится стоимость транспортных средств, предназначенных для сдачи организацией в аренду.
</w:t>
      </w:r>
      <w:r>
        <w:br/>
      </w:r>
      <w:r>
        <w:rPr>
          <w:rFonts w:ascii="Times New Roman"/>
          <w:b w:val="false"/>
          <w:i w:val="false"/>
          <w:color w:val="000000"/>
          <w:sz w:val="28"/>
        </w:rPr>
        <w:t>
      По кредиту счета проводится списание стоимости транспортных средств при истечении срока действия договора аренды.
</w:t>
      </w:r>
    </w:p>
    <w:p>
      <w:pPr>
        <w:spacing w:after="0"/>
        <w:ind w:left="0"/>
        <w:jc w:val="both"/>
      </w:pPr>
      <w:r>
        <w:rPr>
          <w:rFonts w:ascii="Times New Roman"/>
          <w:b w:val="false"/>
          <w:i w:val="false"/>
          <w:color w:val="000000"/>
          <w:sz w:val="28"/>
        </w:rPr>
        <w:t>
      124 03 "Капитальные затраты по транспортным средствам, принятым в финансовую аренду" (активный).
</w:t>
      </w:r>
      <w:r>
        <w:br/>
      </w:r>
      <w:r>
        <w:rPr>
          <w:rFonts w:ascii="Times New Roman"/>
          <w:b w:val="false"/>
          <w:i w:val="false"/>
          <w:color w:val="000000"/>
          <w:sz w:val="28"/>
        </w:rPr>
        <w:t>
      Назначение: учет сумм затрат на капитальный ремонт арендованных организацией транспортных средств на основании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арендованным транспортным средствам на основании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окончании срока действия договора финансовой аренды.
</w:t>
      </w:r>
    </w:p>
    <w:p>
      <w:pPr>
        <w:spacing w:after="0"/>
        <w:ind w:left="0"/>
        <w:jc w:val="both"/>
      </w:pPr>
      <w:r>
        <w:rPr>
          <w:rFonts w:ascii="Times New Roman"/>
          <w:b w:val="false"/>
          <w:i w:val="false"/>
          <w:color w:val="000000"/>
          <w:sz w:val="28"/>
        </w:rPr>
        <w:t>
      124 04 "Капитальные затраты по транспортным средствам, предназначенным для сдачи в аренду" (активный).
</w:t>
      </w:r>
      <w:r>
        <w:br/>
      </w:r>
      <w:r>
        <w:rPr>
          <w:rFonts w:ascii="Times New Roman"/>
          <w:b w:val="false"/>
          <w:i w:val="false"/>
          <w:color w:val="000000"/>
          <w:sz w:val="28"/>
        </w:rPr>
        <w:t>
      Назначение: учет сумм затрат на капитальный ремонт транспортных средств, предназначенных для сдачи организацией в аренду на основании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предназначенным для сдачи в аренду транспортным средствам на основании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истечении срока договора аренды.
</w:t>
      </w:r>
    </w:p>
    <w:p>
      <w:pPr>
        <w:spacing w:after="0"/>
        <w:ind w:left="0"/>
        <w:jc w:val="both"/>
      </w:pPr>
      <w:r>
        <w:rPr>
          <w:rFonts w:ascii="Times New Roman"/>
          <w:b w:val="false"/>
          <w:i w:val="false"/>
          <w:color w:val="000000"/>
          <w:sz w:val="28"/>
        </w:rPr>
        <w:t>
      125 "Прочие основные средства" (активный).
</w:t>
      </w:r>
      <w:r>
        <w:br/>
      </w:r>
      <w:r>
        <w:rPr>
          <w:rFonts w:ascii="Times New Roman"/>
          <w:b w:val="false"/>
          <w:i w:val="false"/>
          <w:color w:val="000000"/>
          <w:sz w:val="28"/>
        </w:rPr>
        <w:t>
      Назначение: учет стоимости прочих основных средств организации, неучтенных на балансовых счетах NN 120 - 124.
</w:t>
      </w:r>
      <w:r>
        <w:br/>
      </w:r>
      <w:r>
        <w:rPr>
          <w:rFonts w:ascii="Times New Roman"/>
          <w:b w:val="false"/>
          <w:i w:val="false"/>
          <w:color w:val="000000"/>
          <w:sz w:val="28"/>
        </w:rPr>
        <w:t>
      По дебету счета проводится стоимость прочих основных средств, приобретенных организацией.
</w:t>
      </w:r>
      <w:r>
        <w:br/>
      </w:r>
      <w:r>
        <w:rPr>
          <w:rFonts w:ascii="Times New Roman"/>
          <w:b w:val="false"/>
          <w:i w:val="false"/>
          <w:color w:val="000000"/>
          <w:sz w:val="28"/>
        </w:rPr>
        <w:t>
      По кредиту счета проводится списание стоимости прочих основных средств по мере их реализации или ином выбытии.
</w:t>
      </w:r>
    </w:p>
    <w:p>
      <w:pPr>
        <w:spacing w:after="0"/>
        <w:ind w:left="0"/>
        <w:jc w:val="both"/>
      </w:pPr>
      <w:r>
        <w:rPr>
          <w:rFonts w:ascii="Times New Roman"/>
          <w:b w:val="false"/>
          <w:i w:val="false"/>
          <w:color w:val="000000"/>
          <w:sz w:val="28"/>
        </w:rPr>
        <w:t>
      125 01 "Прочие основные средства, принятые в финансовую аренду" (активный).
</w:t>
      </w:r>
      <w:r>
        <w:br/>
      </w:r>
      <w:r>
        <w:rPr>
          <w:rFonts w:ascii="Times New Roman"/>
          <w:b w:val="false"/>
          <w:i w:val="false"/>
          <w:color w:val="000000"/>
          <w:sz w:val="28"/>
        </w:rPr>
        <w:t>
      Назначение: учет стоимости прочих основных средств, принятых организацией в финансовую аренду.
</w:t>
      </w:r>
      <w:r>
        <w:br/>
      </w:r>
      <w:r>
        <w:rPr>
          <w:rFonts w:ascii="Times New Roman"/>
          <w:b w:val="false"/>
          <w:i w:val="false"/>
          <w:color w:val="000000"/>
          <w:sz w:val="28"/>
        </w:rPr>
        <w:t>
      По дебету счета проводится стоимость прочих основных средств, принятых организацией в финансовую аренду.
</w:t>
      </w:r>
      <w:r>
        <w:br/>
      </w:r>
      <w:r>
        <w:rPr>
          <w:rFonts w:ascii="Times New Roman"/>
          <w:b w:val="false"/>
          <w:i w:val="false"/>
          <w:color w:val="000000"/>
          <w:sz w:val="28"/>
        </w:rPr>
        <w:t>
      По кредиту счета проводится списание стоимости прочих основных средств при истечении срока действия договора финансовой аренды или ином выбытии.
</w:t>
      </w:r>
    </w:p>
    <w:p>
      <w:pPr>
        <w:spacing w:after="0"/>
        <w:ind w:left="0"/>
        <w:jc w:val="both"/>
      </w:pPr>
      <w:r>
        <w:rPr>
          <w:rFonts w:ascii="Times New Roman"/>
          <w:b w:val="false"/>
          <w:i w:val="false"/>
          <w:color w:val="000000"/>
          <w:sz w:val="28"/>
        </w:rPr>
        <w:t>
      125 02 "Прочие основные средства, предназначенные для сдачи в имущественный наем (аренду)" (активный).
</w:t>
      </w:r>
      <w:r>
        <w:br/>
      </w:r>
      <w:r>
        <w:rPr>
          <w:rFonts w:ascii="Times New Roman"/>
          <w:b w:val="false"/>
          <w:i w:val="false"/>
          <w:color w:val="000000"/>
          <w:sz w:val="28"/>
        </w:rPr>
        <w:t>
      Назначение: учет стоимости прочих основных средств, предназначенных для сдачи организацией в имущественный наем (аренду).
</w:t>
      </w:r>
      <w:r>
        <w:br/>
      </w:r>
      <w:r>
        <w:rPr>
          <w:rFonts w:ascii="Times New Roman"/>
          <w:b w:val="false"/>
          <w:i w:val="false"/>
          <w:color w:val="000000"/>
          <w:sz w:val="28"/>
        </w:rPr>
        <w:t>
      По дебету счета проводится стоимость прочих основных средств, предназначенных для сдачи организацией в имущественный наем (аренду).
</w:t>
      </w:r>
      <w:r>
        <w:br/>
      </w:r>
      <w:r>
        <w:rPr>
          <w:rFonts w:ascii="Times New Roman"/>
          <w:b w:val="false"/>
          <w:i w:val="false"/>
          <w:color w:val="000000"/>
          <w:sz w:val="28"/>
        </w:rPr>
        <w:t>
      По кредиту счета проводится списание стоимости прочих основных средств при истечении срока действия договора имущественного найма (аренды).
</w:t>
      </w:r>
    </w:p>
    <w:p>
      <w:pPr>
        <w:spacing w:after="0"/>
        <w:ind w:left="0"/>
        <w:jc w:val="both"/>
      </w:pPr>
      <w:r>
        <w:rPr>
          <w:rFonts w:ascii="Times New Roman"/>
          <w:b w:val="false"/>
          <w:i w:val="false"/>
          <w:color w:val="000000"/>
          <w:sz w:val="28"/>
        </w:rPr>
        <w:t>
      125 03 "Капитальные затраты по прочим основным средствам, принятым в финансовую аренду" (активный).
</w:t>
      </w:r>
      <w:r>
        <w:br/>
      </w:r>
      <w:r>
        <w:rPr>
          <w:rFonts w:ascii="Times New Roman"/>
          <w:b w:val="false"/>
          <w:i w:val="false"/>
          <w:color w:val="000000"/>
          <w:sz w:val="28"/>
        </w:rPr>
        <w:t>
      Назначение: учет сумм затрат на капитальный ремонт арендованных организацией прочих основных средств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арендованным прочим основным средствам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окончании срока действия договора финансовой аренды.
</w:t>
      </w:r>
    </w:p>
    <w:p>
      <w:pPr>
        <w:spacing w:after="0"/>
        <w:ind w:left="0"/>
        <w:jc w:val="both"/>
      </w:pPr>
      <w:r>
        <w:rPr>
          <w:rFonts w:ascii="Times New Roman"/>
          <w:b w:val="false"/>
          <w:i w:val="false"/>
          <w:color w:val="000000"/>
          <w:sz w:val="28"/>
        </w:rPr>
        <w:t>
      125 04 "Капитальные затраты по прочим основным средствам, предназначенным для сдачи в имущественный наем (аренду)" (активный).
</w:t>
      </w:r>
      <w:r>
        <w:br/>
      </w:r>
      <w:r>
        <w:rPr>
          <w:rFonts w:ascii="Times New Roman"/>
          <w:b w:val="false"/>
          <w:i w:val="false"/>
          <w:color w:val="000000"/>
          <w:sz w:val="28"/>
        </w:rPr>
        <w:t>
      Назначение: учет сумм затрат на капитальный ремонт прочих основных средств, предназначенных для сдачи организацией в имущественный наем (аренду)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дебету счета проводится сумма произведенных капитальных затрат по предназначенным для сдачи в имущественный наем (аренду) прочим основным средствам на основании акта о приеме в эксплуатацию, акта сдачи выполненных работ или других документов.
</w:t>
      </w:r>
      <w:r>
        <w:br/>
      </w:r>
      <w:r>
        <w:rPr>
          <w:rFonts w:ascii="Times New Roman"/>
          <w:b w:val="false"/>
          <w:i w:val="false"/>
          <w:color w:val="000000"/>
          <w:sz w:val="28"/>
        </w:rPr>
        <w:t>
      По кредиту счета проводится списание сумм произведенных капитальных затрат при истечении срока действия договора имущественного найма (аренды).
</w:t>
      </w:r>
    </w:p>
    <w:p>
      <w:pPr>
        <w:spacing w:after="0"/>
        <w:ind w:left="0"/>
        <w:jc w:val="both"/>
      </w:pPr>
      <w:r>
        <w:rPr>
          <w:rFonts w:ascii="Times New Roman"/>
          <w:b w:val="false"/>
          <w:i w:val="false"/>
          <w:color w:val="000000"/>
          <w:sz w:val="28"/>
        </w:rPr>
        <w:t>
      126 "Незавершенное строительство" (активный).
</w:t>
      </w:r>
      <w:r>
        <w:br/>
      </w:r>
      <w:r>
        <w:rPr>
          <w:rFonts w:ascii="Times New Roman"/>
          <w:b w:val="false"/>
          <w:i w:val="false"/>
          <w:color w:val="000000"/>
          <w:sz w:val="28"/>
        </w:rPr>
        <w:t>
      Назначение: учет затрат:
</w:t>
      </w:r>
      <w:r>
        <w:br/>
      </w:r>
      <w:r>
        <w:rPr>
          <w:rFonts w:ascii="Times New Roman"/>
          <w:b w:val="false"/>
          <w:i w:val="false"/>
          <w:color w:val="000000"/>
          <w:sz w:val="28"/>
        </w:rPr>
        <w:t>
      1) по возведению зданий и сооружений, монтажу оборудования и других расходов, предусмотренных сметами, сметно-финансовыми расчетами на капитальное строительство (независимо от способа осуществления строительства (подрядный или хозяйственный), а также по выплате вознаграждения по займам, предоставленным на период строительства;
</w:t>
      </w:r>
      <w:r>
        <w:br/>
      </w:r>
      <w:r>
        <w:rPr>
          <w:rFonts w:ascii="Times New Roman"/>
          <w:b w:val="false"/>
          <w:i w:val="false"/>
          <w:color w:val="000000"/>
          <w:sz w:val="28"/>
        </w:rPr>
        <w:t>
      2) связанных со строительством и приобретением основных средств, включаемых и не включаемых в первоначальную стоимость объектов основных средств;
</w:t>
      </w:r>
      <w:r>
        <w:br/>
      </w:r>
      <w:r>
        <w:rPr>
          <w:rFonts w:ascii="Times New Roman"/>
          <w:b w:val="false"/>
          <w:i w:val="false"/>
          <w:color w:val="000000"/>
          <w:sz w:val="28"/>
        </w:rPr>
        <w:t>
      3) по приобретению технологического, энергетического и производственного оборудования (включая оборудование для мастерских, опытных установок и лабораторий), требующего монтажа и предназначенного для установки в строящихся (реконструируемых) объектах капитальных вложений;
</w:t>
      </w:r>
      <w:r>
        <w:br/>
      </w:r>
      <w:r>
        <w:rPr>
          <w:rFonts w:ascii="Times New Roman"/>
          <w:b w:val="false"/>
          <w:i w:val="false"/>
          <w:color w:val="000000"/>
          <w:sz w:val="28"/>
        </w:rPr>
        <w:t>
      4) по выращиванию молодняка продуктивного и рабочего скота, переводимого в основное стадо.
</w:t>
      </w:r>
      <w:r>
        <w:br/>
      </w:r>
      <w:r>
        <w:rPr>
          <w:rFonts w:ascii="Times New Roman"/>
          <w:b w:val="false"/>
          <w:i w:val="false"/>
          <w:color w:val="000000"/>
          <w:sz w:val="28"/>
        </w:rPr>
        <w:t>
      По дебету счета проводится сумма понесенных затрат на незавершенное капитальное строительство.
</w:t>
      </w:r>
      <w:r>
        <w:br/>
      </w:r>
      <w:r>
        <w:rPr>
          <w:rFonts w:ascii="Times New Roman"/>
          <w:b w:val="false"/>
          <w:i w:val="false"/>
          <w:color w:val="000000"/>
          <w:sz w:val="28"/>
        </w:rPr>
        <w:t>
      По кредиту счета проводится списание сумм затрат на капитальное строительство при их отнесении на стоимость основного средства, расходы или ином выбытии.
</w:t>
      </w:r>
    </w:p>
    <w:p>
      <w:pPr>
        <w:spacing w:after="0"/>
        <w:ind w:left="0"/>
        <w:jc w:val="both"/>
      </w:pPr>
      <w:r>
        <w:rPr>
          <w:rFonts w:ascii="Times New Roman"/>
          <w:b w:val="false"/>
          <w:i w:val="false"/>
          <w:color w:val="000000"/>
          <w:sz w:val="28"/>
        </w:rPr>
        <w:t>
      131 "Износ зданий и сооружений" (контрактивный).
</w:t>
      </w:r>
      <w:r>
        <w:br/>
      </w:r>
      <w:r>
        <w:rPr>
          <w:rFonts w:ascii="Times New Roman"/>
          <w:b w:val="false"/>
          <w:i w:val="false"/>
          <w:color w:val="000000"/>
          <w:sz w:val="28"/>
        </w:rPr>
        <w:t>
      Назначение: учет сумм начисленной амортизации по зданиям и сооружениям, принадлежащим организации на праве собственности.
</w:t>
      </w:r>
      <w:r>
        <w:br/>
      </w:r>
      <w:r>
        <w:rPr>
          <w:rFonts w:ascii="Times New Roman"/>
          <w:b w:val="false"/>
          <w:i w:val="false"/>
          <w:color w:val="000000"/>
          <w:sz w:val="28"/>
        </w:rPr>
        <w:t>
      По кредиту счета проводится сумма начисленной амортизации по зданиям и сооружениям, принадлежащим организации на праве собственности.
</w:t>
      </w:r>
      <w:r>
        <w:br/>
      </w:r>
      <w:r>
        <w:rPr>
          <w:rFonts w:ascii="Times New Roman"/>
          <w:b w:val="false"/>
          <w:i w:val="false"/>
          <w:color w:val="000000"/>
          <w:sz w:val="28"/>
        </w:rPr>
        <w:t>
      По дебету счета проводится списание сумм накопленной амортизации по зданиям и сооружениям при их выбытии с баланса организации.
</w:t>
      </w:r>
    </w:p>
    <w:p>
      <w:pPr>
        <w:spacing w:after="0"/>
        <w:ind w:left="0"/>
        <w:jc w:val="both"/>
      </w:pPr>
      <w:r>
        <w:rPr>
          <w:rFonts w:ascii="Times New Roman"/>
          <w:b w:val="false"/>
          <w:i w:val="false"/>
          <w:color w:val="000000"/>
          <w:sz w:val="28"/>
        </w:rPr>
        <w:t>
      131 01 "Износ зданий и сооружений, принятых в финансовую аренду" (контрактивный).
</w:t>
      </w:r>
      <w:r>
        <w:br/>
      </w:r>
      <w:r>
        <w:rPr>
          <w:rFonts w:ascii="Times New Roman"/>
          <w:b w:val="false"/>
          <w:i w:val="false"/>
          <w:color w:val="000000"/>
          <w:sz w:val="28"/>
        </w:rPr>
        <w:t>
      Назначение: учет сумм начисленной амортизации по зданиям и сооружениям,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зданиям и сооружениям,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арендованным зданиям и сооружениям при истечении срока действия договора финансовой аренды.
</w:t>
      </w:r>
    </w:p>
    <w:p>
      <w:pPr>
        <w:spacing w:after="0"/>
        <w:ind w:left="0"/>
        <w:jc w:val="both"/>
      </w:pPr>
      <w:r>
        <w:rPr>
          <w:rFonts w:ascii="Times New Roman"/>
          <w:b w:val="false"/>
          <w:i w:val="false"/>
          <w:color w:val="000000"/>
          <w:sz w:val="28"/>
        </w:rPr>
        <w:t>
      131 02 "Износ зданий и сооружений, предназначенных для сдачи в аренду" (контрактивный).
</w:t>
      </w:r>
      <w:r>
        <w:br/>
      </w:r>
      <w:r>
        <w:rPr>
          <w:rFonts w:ascii="Times New Roman"/>
          <w:b w:val="false"/>
          <w:i w:val="false"/>
          <w:color w:val="000000"/>
          <w:sz w:val="28"/>
        </w:rPr>
        <w:t>
      Назначение: учет сумм начисленной амортизации по зданиям и сооружениям, предназначенным для сдачи организацией в аренду.
</w:t>
      </w:r>
      <w:r>
        <w:br/>
      </w:r>
      <w:r>
        <w:rPr>
          <w:rFonts w:ascii="Times New Roman"/>
          <w:b w:val="false"/>
          <w:i w:val="false"/>
          <w:color w:val="000000"/>
          <w:sz w:val="28"/>
        </w:rPr>
        <w:t>
      По кредиту счета проводится сумма начисленной амортизации по зданиям и сооружениям предназначенным для сдачи в аренду.
</w:t>
      </w:r>
      <w:r>
        <w:br/>
      </w:r>
      <w:r>
        <w:rPr>
          <w:rFonts w:ascii="Times New Roman"/>
          <w:b w:val="false"/>
          <w:i w:val="false"/>
          <w:color w:val="000000"/>
          <w:sz w:val="28"/>
        </w:rPr>
        <w:t>
      По дебету счета проводится списание сумм накопленной амортизации по предназначенным для сдачи в аренду зданиям и сооружениям при истечении срока действия договора аренды.
</w:t>
      </w:r>
    </w:p>
    <w:p>
      <w:pPr>
        <w:spacing w:after="0"/>
        <w:ind w:left="0"/>
        <w:jc w:val="both"/>
      </w:pPr>
      <w:r>
        <w:rPr>
          <w:rFonts w:ascii="Times New Roman"/>
          <w:b w:val="false"/>
          <w:i w:val="false"/>
          <w:color w:val="000000"/>
          <w:sz w:val="28"/>
        </w:rPr>
        <w:t>
      131 03 "Износ по капитальным затратам по зданиям и сооружениям, принятым в финансовую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зданиям и сооружениям,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зданиям и сооружениям,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арендованным зданиям и сооружениям при их выбытии с баланса организации.
</w:t>
      </w:r>
    </w:p>
    <w:p>
      <w:pPr>
        <w:spacing w:after="0"/>
        <w:ind w:left="0"/>
        <w:jc w:val="both"/>
      </w:pPr>
      <w:r>
        <w:rPr>
          <w:rFonts w:ascii="Times New Roman"/>
          <w:b w:val="false"/>
          <w:i w:val="false"/>
          <w:color w:val="000000"/>
          <w:sz w:val="28"/>
        </w:rPr>
        <w:t>
      131 04 "Износ по капитальным затратам по зданиям и сооружениям, предназначенных для сдачи в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зданиям и сооружениям, предназначенным для сдачи организацией в аренду.
</w:t>
      </w:r>
      <w:r>
        <w:br/>
      </w:r>
      <w:r>
        <w:rPr>
          <w:rFonts w:ascii="Times New Roman"/>
          <w:b w:val="false"/>
          <w:i w:val="false"/>
          <w:color w:val="000000"/>
          <w:sz w:val="28"/>
        </w:rPr>
        <w:t>
      По кредиту счета проводится сумма начисленной амортизации по зданиям и сооружениям, предназначенным для сдачи организацией в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предназначенным для сдачи в аренду зданиям и сооружениям при их выбытии с баланса организации.
</w:t>
      </w:r>
    </w:p>
    <w:p>
      <w:pPr>
        <w:spacing w:after="0"/>
        <w:ind w:left="0"/>
        <w:jc w:val="both"/>
      </w:pPr>
      <w:r>
        <w:rPr>
          <w:rFonts w:ascii="Times New Roman"/>
          <w:b w:val="false"/>
          <w:i w:val="false"/>
          <w:color w:val="000000"/>
          <w:sz w:val="28"/>
        </w:rPr>
        <w:t>
      132 "Износ машин и оборудования, передаточных устройств" (контрактивный).
</w:t>
      </w:r>
      <w:r>
        <w:br/>
      </w:r>
      <w:r>
        <w:rPr>
          <w:rFonts w:ascii="Times New Roman"/>
          <w:b w:val="false"/>
          <w:i w:val="false"/>
          <w:color w:val="000000"/>
          <w:sz w:val="28"/>
        </w:rPr>
        <w:t>
      Назначение: учет сумм начисленной амортизации по машинам и оборудованию, передаточным устройствам, принадлежащим организации на праве собственности.
</w:t>
      </w:r>
      <w:r>
        <w:br/>
      </w:r>
      <w:r>
        <w:rPr>
          <w:rFonts w:ascii="Times New Roman"/>
          <w:b w:val="false"/>
          <w:i w:val="false"/>
          <w:color w:val="000000"/>
          <w:sz w:val="28"/>
        </w:rPr>
        <w:t>
      По кредиту счета проводится сумма начисленной амортизации по машинам и оборудованию, передаточным устройствам, принадлежащим организации на праве собственности.
</w:t>
      </w:r>
      <w:r>
        <w:br/>
      </w:r>
      <w:r>
        <w:rPr>
          <w:rFonts w:ascii="Times New Roman"/>
          <w:b w:val="false"/>
          <w:i w:val="false"/>
          <w:color w:val="000000"/>
          <w:sz w:val="28"/>
        </w:rPr>
        <w:t>
      По дебету счета проводится списание сумм накопленной амортизации по машинам и оборудованию, передаточным устройствам при их выбытии с баланса организации.
</w:t>
      </w:r>
    </w:p>
    <w:p>
      <w:pPr>
        <w:spacing w:after="0"/>
        <w:ind w:left="0"/>
        <w:jc w:val="both"/>
      </w:pPr>
      <w:r>
        <w:rPr>
          <w:rFonts w:ascii="Times New Roman"/>
          <w:b w:val="false"/>
          <w:i w:val="false"/>
          <w:color w:val="000000"/>
          <w:sz w:val="28"/>
        </w:rPr>
        <w:t>
      132 01 "Износ машин и оборудования, передаточных устройств, принятых в финансовую аренду" (контрактивный).
</w:t>
      </w:r>
      <w:r>
        <w:br/>
      </w:r>
      <w:r>
        <w:rPr>
          <w:rFonts w:ascii="Times New Roman"/>
          <w:b w:val="false"/>
          <w:i w:val="false"/>
          <w:color w:val="000000"/>
          <w:sz w:val="28"/>
        </w:rPr>
        <w:t>
      Назначение: учет сумм начисленной амортизации по машинам и оборудованию, передаточным устройствам,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машинам и оборудованию, передаточным устройствам,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арендованным машинам и оборудованию, передаточным устройствам при истечении срока действия договора финансовой аренды.
</w:t>
      </w:r>
    </w:p>
    <w:p>
      <w:pPr>
        <w:spacing w:after="0"/>
        <w:ind w:left="0"/>
        <w:jc w:val="both"/>
      </w:pPr>
      <w:r>
        <w:rPr>
          <w:rFonts w:ascii="Times New Roman"/>
          <w:b w:val="false"/>
          <w:i w:val="false"/>
          <w:color w:val="000000"/>
          <w:sz w:val="28"/>
        </w:rPr>
        <w:t>
      132 02 "Износ машин и оборудования, передаточных устройств, предназначенных для сдачи в аренду" (контрактивный).
</w:t>
      </w:r>
      <w:r>
        <w:br/>
      </w:r>
      <w:r>
        <w:rPr>
          <w:rFonts w:ascii="Times New Roman"/>
          <w:b w:val="false"/>
          <w:i w:val="false"/>
          <w:color w:val="000000"/>
          <w:sz w:val="28"/>
        </w:rPr>
        <w:t>
      Назначение: учет сумм начисленной амортизации по машинам и оборудованию, передаточным устройствам, предназначенным для сдачи организацией в аренду.
</w:t>
      </w:r>
      <w:r>
        <w:br/>
      </w:r>
      <w:r>
        <w:rPr>
          <w:rFonts w:ascii="Times New Roman"/>
          <w:b w:val="false"/>
          <w:i w:val="false"/>
          <w:color w:val="000000"/>
          <w:sz w:val="28"/>
        </w:rPr>
        <w:t>
      По кредиту счета проводится сумма начисленной амортизации по машинам и оборудованию, передаточным устройствам, предназначенным для сдачи организацией в аренду.
</w:t>
      </w:r>
      <w:r>
        <w:br/>
      </w:r>
      <w:r>
        <w:rPr>
          <w:rFonts w:ascii="Times New Roman"/>
          <w:b w:val="false"/>
          <w:i w:val="false"/>
          <w:color w:val="000000"/>
          <w:sz w:val="28"/>
        </w:rPr>
        <w:t>
      По дебету счета проводится списание сумм накопленной амортизации по предназначенным для сдачи в аренду машинам и оборудованию, передаточным устройствам при истечении срока действия договора аренды.
</w:t>
      </w:r>
    </w:p>
    <w:p>
      <w:pPr>
        <w:spacing w:after="0"/>
        <w:ind w:left="0"/>
        <w:jc w:val="both"/>
      </w:pPr>
      <w:r>
        <w:rPr>
          <w:rFonts w:ascii="Times New Roman"/>
          <w:b w:val="false"/>
          <w:i w:val="false"/>
          <w:color w:val="000000"/>
          <w:sz w:val="28"/>
        </w:rPr>
        <w:t>
      132 03 "Износ по капитальным затратам по машинам и оборудованию, передаточным устройствам, принятым в финансовую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машинам и оборудованию, передаточным устройствам,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капитальным затратам по машинам и оборудованию, передаточным устройствам,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арендованным машинам и оборудованию, передаточным устройствам при их выбытии с баланса организации.
</w:t>
      </w:r>
    </w:p>
    <w:p>
      <w:pPr>
        <w:spacing w:after="0"/>
        <w:ind w:left="0"/>
        <w:jc w:val="both"/>
      </w:pPr>
      <w:r>
        <w:rPr>
          <w:rFonts w:ascii="Times New Roman"/>
          <w:b w:val="false"/>
          <w:i w:val="false"/>
          <w:color w:val="000000"/>
          <w:sz w:val="28"/>
        </w:rPr>
        <w:t>
      132 04 "Износ по капитальным затратам по машинам и оборудованию, передаточным устройствам, предназначенным для сдачи в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машинам и оборудованию, передаточным устройствам, предназначенным для сдачи организацией в аренду.
</w:t>
      </w:r>
      <w:r>
        <w:br/>
      </w:r>
      <w:r>
        <w:rPr>
          <w:rFonts w:ascii="Times New Roman"/>
          <w:b w:val="false"/>
          <w:i w:val="false"/>
          <w:color w:val="000000"/>
          <w:sz w:val="28"/>
        </w:rPr>
        <w:t>
      По кредиту счета проводится сумма начисленной амортизации по капитальным затратам по машинам и оборудованию, передаточным устройствам, предназначенным для сдачи организацией в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предназначенным для сдачи в аренду машинам и оборудованию, передаточным устройствам при их выбытии с баланса организации.
</w:t>
      </w:r>
    </w:p>
    <w:p>
      <w:pPr>
        <w:spacing w:after="0"/>
        <w:ind w:left="0"/>
        <w:jc w:val="both"/>
      </w:pPr>
      <w:r>
        <w:rPr>
          <w:rFonts w:ascii="Times New Roman"/>
          <w:b w:val="false"/>
          <w:i w:val="false"/>
          <w:color w:val="000000"/>
          <w:sz w:val="28"/>
        </w:rPr>
        <w:t>
      132 05 "Износ по компьютерам и устройствам связи" (контрактивный).
</w:t>
      </w:r>
      <w:r>
        <w:br/>
      </w:r>
      <w:r>
        <w:rPr>
          <w:rFonts w:ascii="Times New Roman"/>
          <w:b w:val="false"/>
          <w:i w:val="false"/>
          <w:color w:val="000000"/>
          <w:sz w:val="28"/>
        </w:rPr>
        <w:t>
      Назначение: учет сумм начисленной амортизации по компьютерам и устройствам связи.
</w:t>
      </w:r>
      <w:r>
        <w:br/>
      </w:r>
      <w:r>
        <w:rPr>
          <w:rFonts w:ascii="Times New Roman"/>
          <w:b w:val="false"/>
          <w:i w:val="false"/>
          <w:color w:val="000000"/>
          <w:sz w:val="28"/>
        </w:rPr>
        <w:t>
      По кредиту счета проводится сумма начисленной амортизации по компьютерам и устройствам связи.
</w:t>
      </w:r>
      <w:r>
        <w:br/>
      </w:r>
      <w:r>
        <w:rPr>
          <w:rFonts w:ascii="Times New Roman"/>
          <w:b w:val="false"/>
          <w:i w:val="false"/>
          <w:color w:val="000000"/>
          <w:sz w:val="28"/>
        </w:rPr>
        <w:t>
      По дебету счета проводится списание сумм накопленной амортизации по компьютерам и устройствам связи при их выбытии с баланса организации.
</w:t>
      </w:r>
    </w:p>
    <w:p>
      <w:pPr>
        <w:spacing w:after="0"/>
        <w:ind w:left="0"/>
        <w:jc w:val="both"/>
      </w:pPr>
      <w:r>
        <w:rPr>
          <w:rFonts w:ascii="Times New Roman"/>
          <w:b w:val="false"/>
          <w:i w:val="false"/>
          <w:color w:val="000000"/>
          <w:sz w:val="28"/>
        </w:rPr>
        <w:t>
      133 "Износ транспортных средств" (контрактивный).
</w:t>
      </w:r>
      <w:r>
        <w:br/>
      </w:r>
      <w:r>
        <w:rPr>
          <w:rFonts w:ascii="Times New Roman"/>
          <w:b w:val="false"/>
          <w:i w:val="false"/>
          <w:color w:val="000000"/>
          <w:sz w:val="28"/>
        </w:rPr>
        <w:t>
      Назначение: учет сумм начисленной амортизации по транспортным средствам, принадлежащим организации на праве собственности.
</w:t>
      </w:r>
      <w:r>
        <w:br/>
      </w:r>
      <w:r>
        <w:rPr>
          <w:rFonts w:ascii="Times New Roman"/>
          <w:b w:val="false"/>
          <w:i w:val="false"/>
          <w:color w:val="000000"/>
          <w:sz w:val="28"/>
        </w:rPr>
        <w:t>
      По кредиту счета проводится сумма начисленной амортизации по транспортным средствам, принадлежащим организации на праве собственности.
</w:t>
      </w:r>
      <w:r>
        <w:br/>
      </w:r>
      <w:r>
        <w:rPr>
          <w:rFonts w:ascii="Times New Roman"/>
          <w:b w:val="false"/>
          <w:i w:val="false"/>
          <w:color w:val="000000"/>
          <w:sz w:val="28"/>
        </w:rPr>
        <w:t>
      По дебету счета проводится списание сумм накопленной амортизации по транспортным средствам при их выбытии с баланса организации.
</w:t>
      </w:r>
    </w:p>
    <w:p>
      <w:pPr>
        <w:spacing w:after="0"/>
        <w:ind w:left="0"/>
        <w:jc w:val="both"/>
      </w:pPr>
      <w:r>
        <w:rPr>
          <w:rFonts w:ascii="Times New Roman"/>
          <w:b w:val="false"/>
          <w:i w:val="false"/>
          <w:color w:val="000000"/>
          <w:sz w:val="28"/>
        </w:rPr>
        <w:t>
      133 01 "Износ транспортных средств, принятых в финансовую аренду" (контрактивный).
</w:t>
      </w:r>
      <w:r>
        <w:br/>
      </w:r>
      <w:r>
        <w:rPr>
          <w:rFonts w:ascii="Times New Roman"/>
          <w:b w:val="false"/>
          <w:i w:val="false"/>
          <w:color w:val="000000"/>
          <w:sz w:val="28"/>
        </w:rPr>
        <w:t>
      Назначение: учет сумм начисленной амортизации по транспортным средствам,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транспортным средствам,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арендованным транспортным средствам при истечении срока действия договора финансовой аренды.
</w:t>
      </w:r>
      <w:r>
        <w:br/>
      </w:r>
      <w:r>
        <w:rPr>
          <w:rFonts w:ascii="Times New Roman"/>
          <w:b w:val="false"/>
          <w:i w:val="false"/>
          <w:color w:val="000000"/>
          <w:sz w:val="28"/>
        </w:rPr>
        <w:t>
      133 02 "Износ транспортных средств, предназначенных для сдачи в аренду" (контрактивный).
</w:t>
      </w:r>
      <w:r>
        <w:br/>
      </w:r>
      <w:r>
        <w:rPr>
          <w:rFonts w:ascii="Times New Roman"/>
          <w:b w:val="false"/>
          <w:i w:val="false"/>
          <w:color w:val="000000"/>
          <w:sz w:val="28"/>
        </w:rPr>
        <w:t>
      Назначение: учет сумм начисленной амортизации по транспортным средствам, предназначенным для сдачи в аренду.
</w:t>
      </w:r>
      <w:r>
        <w:br/>
      </w:r>
      <w:r>
        <w:rPr>
          <w:rFonts w:ascii="Times New Roman"/>
          <w:b w:val="false"/>
          <w:i w:val="false"/>
          <w:color w:val="000000"/>
          <w:sz w:val="28"/>
        </w:rPr>
        <w:t>
      По кредиту счета проводится сумма начисленной амортизации по предназначенным для сдачи в аренду транспортным средствам.
</w:t>
      </w:r>
      <w:r>
        <w:br/>
      </w:r>
      <w:r>
        <w:rPr>
          <w:rFonts w:ascii="Times New Roman"/>
          <w:b w:val="false"/>
          <w:i w:val="false"/>
          <w:color w:val="000000"/>
          <w:sz w:val="28"/>
        </w:rPr>
        <w:t>
      По дебету счета проводится списание сумм накопленной амортизации по предназначенным для сдачи в аренду транспортным средствам при истечении срока действия договора аренды.
</w:t>
      </w:r>
    </w:p>
    <w:p>
      <w:pPr>
        <w:spacing w:after="0"/>
        <w:ind w:left="0"/>
        <w:jc w:val="both"/>
      </w:pPr>
      <w:r>
        <w:rPr>
          <w:rFonts w:ascii="Times New Roman"/>
          <w:b w:val="false"/>
          <w:i w:val="false"/>
          <w:color w:val="000000"/>
          <w:sz w:val="28"/>
        </w:rPr>
        <w:t>
      133 03 "Износ по капитальным затратам по транспортным средствам, принятым в финансовую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транспортным средствам,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капитальным затратам по транспортным средствам,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арендованным транспортным средствам при их выбытии с баланса организации.
</w:t>
      </w:r>
    </w:p>
    <w:p>
      <w:pPr>
        <w:spacing w:after="0"/>
        <w:ind w:left="0"/>
        <w:jc w:val="both"/>
      </w:pPr>
      <w:r>
        <w:rPr>
          <w:rFonts w:ascii="Times New Roman"/>
          <w:b w:val="false"/>
          <w:i w:val="false"/>
          <w:color w:val="000000"/>
          <w:sz w:val="28"/>
        </w:rPr>
        <w:t>
      133 04 "Износ по капитальным затратам по транспортным средствам, предназначенным для сдачи в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транспортным средствам, предназначенным для сдачи в аренду.
</w:t>
      </w:r>
      <w:r>
        <w:br/>
      </w:r>
      <w:r>
        <w:rPr>
          <w:rFonts w:ascii="Times New Roman"/>
          <w:b w:val="false"/>
          <w:i w:val="false"/>
          <w:color w:val="000000"/>
          <w:sz w:val="28"/>
        </w:rPr>
        <w:t>
      По кредиту счета проводится сумма начисленной амортизации по капитальным затратам по транспортным средствам, предназначенным для сдачи в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предназначенным для сдачи в аренду транспортным средствам при их выбытии с баланса организации.
</w:t>
      </w:r>
    </w:p>
    <w:p>
      <w:pPr>
        <w:spacing w:after="0"/>
        <w:ind w:left="0"/>
        <w:jc w:val="both"/>
      </w:pPr>
      <w:r>
        <w:rPr>
          <w:rFonts w:ascii="Times New Roman"/>
          <w:b w:val="false"/>
          <w:i w:val="false"/>
          <w:color w:val="000000"/>
          <w:sz w:val="28"/>
        </w:rPr>
        <w:t>
      134 "Износ прочих основных средств" (контрактивный).
</w:t>
      </w:r>
      <w:r>
        <w:br/>
      </w:r>
      <w:r>
        <w:rPr>
          <w:rFonts w:ascii="Times New Roman"/>
          <w:b w:val="false"/>
          <w:i w:val="false"/>
          <w:color w:val="000000"/>
          <w:sz w:val="28"/>
        </w:rPr>
        <w:t>
      Назначение: учет сумм начисленной амортизации по прочим основным средствам, принадлежащим организации на праве собственности.
</w:t>
      </w:r>
      <w:r>
        <w:br/>
      </w:r>
      <w:r>
        <w:rPr>
          <w:rFonts w:ascii="Times New Roman"/>
          <w:b w:val="false"/>
          <w:i w:val="false"/>
          <w:color w:val="000000"/>
          <w:sz w:val="28"/>
        </w:rPr>
        <w:t>
      По кредиту счета проводится сумма начисленной амортизации по прочим основным средствам, принадлежащим организации на праве собственности.
</w:t>
      </w:r>
      <w:r>
        <w:br/>
      </w:r>
      <w:r>
        <w:rPr>
          <w:rFonts w:ascii="Times New Roman"/>
          <w:b w:val="false"/>
          <w:i w:val="false"/>
          <w:color w:val="000000"/>
          <w:sz w:val="28"/>
        </w:rPr>
        <w:t>
      По дебету счета проводится списание сумм накопленной амортизации по прочим основным средствам при их выбытии с баланса организации.
</w:t>
      </w:r>
      <w:r>
        <w:br/>
      </w:r>
      <w:r>
        <w:rPr>
          <w:rFonts w:ascii="Times New Roman"/>
          <w:b w:val="false"/>
          <w:i w:val="false"/>
          <w:color w:val="000000"/>
          <w:sz w:val="28"/>
        </w:rPr>
        <w:t>
</w:t>
      </w:r>
      <w:r>
        <w:br/>
      </w:r>
      <w:r>
        <w:rPr>
          <w:rFonts w:ascii="Times New Roman"/>
          <w:b w:val="false"/>
          <w:i w:val="false"/>
          <w:color w:val="000000"/>
          <w:sz w:val="28"/>
        </w:rPr>
        <w:t>
       134 01 "Износ прочих основных средств, принятых в финансовую аренду" (контрактивный).
</w:t>
      </w:r>
      <w:r>
        <w:br/>
      </w:r>
      <w:r>
        <w:rPr>
          <w:rFonts w:ascii="Times New Roman"/>
          <w:b w:val="false"/>
          <w:i w:val="false"/>
          <w:color w:val="000000"/>
          <w:sz w:val="28"/>
        </w:rPr>
        <w:t>
      Назначение: учет сумм начисленной амортизации по прочим основным средствам,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прочим основным средствам,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арендованным прочим основным средствам при истечении срока действия договора финансовой аренды.
</w:t>
      </w:r>
    </w:p>
    <w:p>
      <w:pPr>
        <w:spacing w:after="0"/>
        <w:ind w:left="0"/>
        <w:jc w:val="both"/>
      </w:pPr>
      <w:r>
        <w:rPr>
          <w:rFonts w:ascii="Times New Roman"/>
          <w:b w:val="false"/>
          <w:i w:val="false"/>
          <w:color w:val="000000"/>
          <w:sz w:val="28"/>
        </w:rPr>
        <w:t>
      133 02 "Износ прочих основных средств, предназначенных для сдачи в аренду" (контрактивный).
</w:t>
      </w:r>
      <w:r>
        <w:br/>
      </w:r>
      <w:r>
        <w:rPr>
          <w:rFonts w:ascii="Times New Roman"/>
          <w:b w:val="false"/>
          <w:i w:val="false"/>
          <w:color w:val="000000"/>
          <w:sz w:val="28"/>
        </w:rPr>
        <w:t>
      Назначение: учет сумм начисленной амортизации по прочим основным средствам, предназначенным для сдачи в аренду.
</w:t>
      </w:r>
      <w:r>
        <w:br/>
      </w:r>
      <w:r>
        <w:rPr>
          <w:rFonts w:ascii="Times New Roman"/>
          <w:b w:val="false"/>
          <w:i w:val="false"/>
          <w:color w:val="000000"/>
          <w:sz w:val="28"/>
        </w:rPr>
        <w:t>
      По кредиту счета проводится сумма начисленной амортизации по прочим основным средствам, предназначенным для сдачи в аренду.
</w:t>
      </w:r>
      <w:r>
        <w:br/>
      </w:r>
      <w:r>
        <w:rPr>
          <w:rFonts w:ascii="Times New Roman"/>
          <w:b w:val="false"/>
          <w:i w:val="false"/>
          <w:color w:val="000000"/>
          <w:sz w:val="28"/>
        </w:rPr>
        <w:t>
      По дебету счета проводится списание сумм накопленной амортизации по предназначенным для сдачи в аренду прочим основным средствам при истечении срока действия договора аренды.
</w:t>
      </w:r>
    </w:p>
    <w:p>
      <w:pPr>
        <w:spacing w:after="0"/>
        <w:ind w:left="0"/>
        <w:jc w:val="both"/>
      </w:pPr>
      <w:r>
        <w:rPr>
          <w:rFonts w:ascii="Times New Roman"/>
          <w:b w:val="false"/>
          <w:i w:val="false"/>
          <w:color w:val="000000"/>
          <w:sz w:val="28"/>
        </w:rPr>
        <w:t>
      134 03 "Износ по капитальным затратам по прочим основным средствам, принятым в финансовую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прочим основным средствам, принятым организацией в финансовую аренду.
</w:t>
      </w:r>
      <w:r>
        <w:br/>
      </w:r>
      <w:r>
        <w:rPr>
          <w:rFonts w:ascii="Times New Roman"/>
          <w:b w:val="false"/>
          <w:i w:val="false"/>
          <w:color w:val="000000"/>
          <w:sz w:val="28"/>
        </w:rPr>
        <w:t>
      По кредиту счета проводится сумма начисленной амортизации по капитальным затратам по прочим основным средствам, принятым организацией в финансовую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арендованным прочим основным средствам при их выбытии с баланса организации.
</w:t>
      </w:r>
    </w:p>
    <w:p>
      <w:pPr>
        <w:spacing w:after="0"/>
        <w:ind w:left="0"/>
        <w:jc w:val="both"/>
      </w:pPr>
      <w:r>
        <w:rPr>
          <w:rFonts w:ascii="Times New Roman"/>
          <w:b w:val="false"/>
          <w:i w:val="false"/>
          <w:color w:val="000000"/>
          <w:sz w:val="28"/>
        </w:rPr>
        <w:t>
      133 04 "Износ по капитальным затратам по прочим основным средствам, предназначенным для сдачи в операционную аренду" (контрактивный).
</w:t>
      </w:r>
      <w:r>
        <w:br/>
      </w:r>
      <w:r>
        <w:rPr>
          <w:rFonts w:ascii="Times New Roman"/>
          <w:b w:val="false"/>
          <w:i w:val="false"/>
          <w:color w:val="000000"/>
          <w:sz w:val="28"/>
        </w:rPr>
        <w:t>
      Назначение: учет сумм начисленной амортизации по капитальным затратам по прочим основным средствам, предназначенным для сдачи в аренду.
</w:t>
      </w:r>
      <w:r>
        <w:br/>
      </w:r>
      <w:r>
        <w:rPr>
          <w:rFonts w:ascii="Times New Roman"/>
          <w:b w:val="false"/>
          <w:i w:val="false"/>
          <w:color w:val="000000"/>
          <w:sz w:val="28"/>
        </w:rPr>
        <w:t>
      По кредиту счета проводится сумма начисленной амортизации по капитальным затратам по прочим основным средствам, предназначенным для сдачи в аренду.
</w:t>
      </w:r>
      <w:r>
        <w:br/>
      </w:r>
      <w:r>
        <w:rPr>
          <w:rFonts w:ascii="Times New Roman"/>
          <w:b w:val="false"/>
          <w:i w:val="false"/>
          <w:color w:val="000000"/>
          <w:sz w:val="28"/>
        </w:rPr>
        <w:t>
      По дебету счета проводится списание сумм накопленной амортизации по капитальным затратам по предназначенным для сдачи в аренду прочим основным средствам при их выбытии с баланса организации.
</w:t>
      </w:r>
    </w:p>
    <w:p>
      <w:pPr>
        <w:spacing w:after="0"/>
        <w:ind w:left="0"/>
        <w:jc w:val="both"/>
      </w:pPr>
      <w:r>
        <w:rPr>
          <w:rFonts w:ascii="Times New Roman"/>
          <w:b w:val="false"/>
          <w:i w:val="false"/>
          <w:color w:val="000000"/>
          <w:sz w:val="28"/>
        </w:rPr>
        <w:t>
      141 "Инвестиции в дочерние организации" (активный).
</w:t>
      </w:r>
      <w:r>
        <w:br/>
      </w:r>
      <w:r>
        <w:rPr>
          <w:rFonts w:ascii="Times New Roman"/>
          <w:b w:val="false"/>
          <w:i w:val="false"/>
          <w:color w:val="000000"/>
          <w:sz w:val="28"/>
        </w:rPr>
        <w:t>
      Назначение: учет сумм инвестиций по покупной стоимости (на срок свыше одного года), вложенных организацией в дочерние организации с целью осуществления значительного влияния над их деятельностью.
</w:t>
      </w:r>
      <w:r>
        <w:br/>
      </w:r>
      <w:r>
        <w:rPr>
          <w:rFonts w:ascii="Times New Roman"/>
          <w:b w:val="false"/>
          <w:i w:val="false"/>
          <w:color w:val="000000"/>
          <w:sz w:val="28"/>
        </w:rPr>
        <w:t>
      По дебету счета проводится сумма инвестиций по покупной стоимости, вложенных организацией в дочерние организации, а также изменение доли участия.
</w:t>
      </w:r>
      <w:r>
        <w:br/>
      </w:r>
      <w:r>
        <w:rPr>
          <w:rFonts w:ascii="Times New Roman"/>
          <w:b w:val="false"/>
          <w:i w:val="false"/>
          <w:color w:val="000000"/>
          <w:sz w:val="28"/>
        </w:rPr>
        <w:t>
      По кредиту счета проводится списание сумм вложенных инвестиций при их выкупе дочерней организацией или их реализации.
</w:t>
      </w:r>
    </w:p>
    <w:p>
      <w:pPr>
        <w:spacing w:after="0"/>
        <w:ind w:left="0"/>
        <w:jc w:val="both"/>
      </w:pPr>
      <w:r>
        <w:rPr>
          <w:rFonts w:ascii="Times New Roman"/>
          <w:b w:val="false"/>
          <w:i w:val="false"/>
          <w:color w:val="000000"/>
          <w:sz w:val="28"/>
        </w:rPr>
        <w:t>
      142 "Инвестиции в зависимые организации" (активный).
</w:t>
      </w:r>
      <w:r>
        <w:br/>
      </w:r>
      <w:r>
        <w:rPr>
          <w:rFonts w:ascii="Times New Roman"/>
          <w:b w:val="false"/>
          <w:i w:val="false"/>
          <w:color w:val="000000"/>
          <w:sz w:val="28"/>
        </w:rPr>
        <w:t>
      Назначение: учет сумм инвестиций по покупной стоимости (на срок свыше одного года), вложенных организацией в зависимые организации с целью осуществления значительного влияния над их деятельностью.
</w:t>
      </w:r>
      <w:r>
        <w:br/>
      </w:r>
      <w:r>
        <w:rPr>
          <w:rFonts w:ascii="Times New Roman"/>
          <w:b w:val="false"/>
          <w:i w:val="false"/>
          <w:color w:val="000000"/>
          <w:sz w:val="28"/>
        </w:rPr>
        <w:t>
      По дебету счета проводится сумма инвестиций по покупной стоимости, вложенных организацией в зависимые организации, а также изменение доли участия.
</w:t>
      </w:r>
      <w:r>
        <w:br/>
      </w:r>
      <w:r>
        <w:rPr>
          <w:rFonts w:ascii="Times New Roman"/>
          <w:b w:val="false"/>
          <w:i w:val="false"/>
          <w:color w:val="000000"/>
          <w:sz w:val="28"/>
        </w:rPr>
        <w:t>
      По кредиту счета проводится списание сумм вложенных инвестиций при их выкупе зависимой организацией или их реализации. 
</w:t>
      </w:r>
    </w:p>
    <w:p>
      <w:pPr>
        <w:spacing w:after="0"/>
        <w:ind w:left="0"/>
        <w:jc w:val="both"/>
      </w:pPr>
      <w:r>
        <w:rPr>
          <w:rFonts w:ascii="Times New Roman"/>
          <w:b w:val="false"/>
          <w:i w:val="false"/>
          <w:color w:val="000000"/>
          <w:sz w:val="28"/>
        </w:rPr>
        <w:t>
      143 "Инвестиции в совместно-контролируемые юридические лица" (активный).
</w:t>
      </w:r>
      <w:r>
        <w:br/>
      </w:r>
      <w:r>
        <w:rPr>
          <w:rFonts w:ascii="Times New Roman"/>
          <w:b w:val="false"/>
          <w:i w:val="false"/>
          <w:color w:val="000000"/>
          <w:sz w:val="28"/>
        </w:rPr>
        <w:t>
      Назначение: учет сумм инвестиций по покупной стоимости (на срок свыше одного года), вложенных организацией в совместно-контролируемые юридические лица с целью осуществления совместного контроля, а также передачи имущества в рамках договора о совместной деятельности или консорциального соглашения.
</w:t>
      </w:r>
      <w:r>
        <w:br/>
      </w:r>
      <w:r>
        <w:rPr>
          <w:rFonts w:ascii="Times New Roman"/>
          <w:b w:val="false"/>
          <w:i w:val="false"/>
          <w:color w:val="000000"/>
          <w:sz w:val="28"/>
        </w:rPr>
        <w:t>
      По дебету счета проводится сумма инвестиций по покупной стоимости, вложенных организацией в совместно-контролируемые юридические лица.
</w:t>
      </w:r>
      <w:r>
        <w:br/>
      </w:r>
      <w:r>
        <w:rPr>
          <w:rFonts w:ascii="Times New Roman"/>
          <w:b w:val="false"/>
          <w:i w:val="false"/>
          <w:color w:val="000000"/>
          <w:sz w:val="28"/>
        </w:rPr>
        <w:t>
      По кредиту счета проводится списание сумм вложенных инвестиций в совместно-контролируемые юридические лица при их реализации и ином выбытии акций (долей участия) данных организаций.
</w:t>
      </w:r>
      <w:r>
        <w:br/>
      </w:r>
      <w:r>
        <w:rPr>
          <w:rFonts w:ascii="Times New Roman"/>
          <w:b w:val="false"/>
          <w:i w:val="false"/>
          <w:color w:val="000000"/>
          <w:sz w:val="28"/>
        </w:rPr>
        <w:t>
</w:t>
      </w:r>
      <w:r>
        <w:br/>
      </w:r>
      <w:r>
        <w:rPr>
          <w:rFonts w:ascii="Times New Roman"/>
          <w:b w:val="false"/>
          <w:i w:val="false"/>
          <w:color w:val="000000"/>
          <w:sz w:val="28"/>
        </w:rPr>
        <w:t>
       144 "Инвестиции в недвижимость" (активный).
</w:t>
      </w:r>
      <w:r>
        <w:br/>
      </w:r>
      <w:r>
        <w:rPr>
          <w:rFonts w:ascii="Times New Roman"/>
          <w:b w:val="false"/>
          <w:i w:val="false"/>
          <w:color w:val="000000"/>
          <w:sz w:val="28"/>
        </w:rPr>
        <w:t>
      Назначение: учет стоимости приобретения недвижимости (земельные участки, здания, сооружения, многолетние насаждения и иное имущество, прочно связанное с землей) с целью получения арендных платежей и (или) прироста ее стоимости.
</w:t>
      </w:r>
      <w:r>
        <w:br/>
      </w:r>
      <w:r>
        <w:rPr>
          <w:rFonts w:ascii="Times New Roman"/>
          <w:b w:val="false"/>
          <w:i w:val="false"/>
          <w:color w:val="000000"/>
          <w:sz w:val="28"/>
        </w:rPr>
        <w:t>
      По дебету счета проводится стоимость приобретенной недвижимости.
</w:t>
      </w:r>
      <w:r>
        <w:br/>
      </w:r>
      <w:r>
        <w:rPr>
          <w:rFonts w:ascii="Times New Roman"/>
          <w:b w:val="false"/>
          <w:i w:val="false"/>
          <w:color w:val="000000"/>
          <w:sz w:val="28"/>
        </w:rPr>
        <w:t>
      По кредиту счета проводится списание стоимости приобретенной недвижимости при ее реализации или ином выбытии.
</w:t>
      </w:r>
    </w:p>
    <w:p>
      <w:pPr>
        <w:spacing w:after="0"/>
        <w:ind w:left="0"/>
        <w:jc w:val="both"/>
      </w:pPr>
      <w:r>
        <w:rPr>
          <w:rFonts w:ascii="Times New Roman"/>
          <w:b w:val="false"/>
          <w:i w:val="false"/>
          <w:color w:val="000000"/>
          <w:sz w:val="28"/>
        </w:rPr>
        <w:t>
      145 "Прочие инвестиции" (активный).
</w:t>
      </w:r>
      <w:r>
        <w:br/>
      </w:r>
      <w:r>
        <w:rPr>
          <w:rFonts w:ascii="Times New Roman"/>
          <w:b w:val="false"/>
          <w:i w:val="false"/>
          <w:color w:val="000000"/>
          <w:sz w:val="28"/>
        </w:rPr>
        <w:t>
      Назначение: учет сумм инвестиций, вложенных в организации, не являющиеся дочерними, зависимыми организациями и совместно-контролируемыми юридическими лицами (на срок свыше одного года).
</w:t>
      </w:r>
      <w:r>
        <w:br/>
      </w:r>
      <w:r>
        <w:rPr>
          <w:rFonts w:ascii="Times New Roman"/>
          <w:b w:val="false"/>
          <w:i w:val="false"/>
          <w:color w:val="000000"/>
          <w:sz w:val="28"/>
        </w:rPr>
        <w:t>
      По дебету счета проводится сумма инвестиций, вложенных в организацию, не являющуюся дочерней или зависимой организацией и в юридическое лицо, не являющееся совместно-контролируемым юридическим лицом.
</w:t>
      </w:r>
      <w:r>
        <w:br/>
      </w:r>
      <w:r>
        <w:rPr>
          <w:rFonts w:ascii="Times New Roman"/>
          <w:b w:val="false"/>
          <w:i w:val="false"/>
          <w:color w:val="000000"/>
          <w:sz w:val="28"/>
        </w:rPr>
        <w:t>
      По кредиту счета проводится списание сумм вложенных инвестиций при их реализации.
</w:t>
      </w:r>
      <w:r>
        <w:br/>
      </w:r>
      <w:r>
        <w:rPr>
          <w:rFonts w:ascii="Times New Roman"/>
          <w:b w:val="false"/>
          <w:i w:val="false"/>
          <w:color w:val="000000"/>
          <w:sz w:val="28"/>
        </w:rPr>
        <w:t>
</w:t>
      </w:r>
      <w:r>
        <w:br/>
      </w:r>
      <w:r>
        <w:rPr>
          <w:rFonts w:ascii="Times New Roman"/>
          <w:b w:val="false"/>
          <w:i w:val="false"/>
          <w:color w:val="000000"/>
          <w:sz w:val="28"/>
        </w:rPr>
        <w:t>
            151 01 "Долгосрочные активы, предназначенные для продажи" (активный).
</w:t>
      </w:r>
      <w:r>
        <w:br/>
      </w:r>
      <w:r>
        <w:rPr>
          <w:rFonts w:ascii="Times New Roman"/>
          <w:b w:val="false"/>
          <w:i w:val="false"/>
          <w:color w:val="000000"/>
          <w:sz w:val="28"/>
        </w:rPr>
        <w:t>
      Назначение: учет стоимости долгосрочных активов, предназначенных для продажи.
</w:t>
      </w:r>
      <w:r>
        <w:br/>
      </w: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
</w:t>
      </w:r>
      <w:r>
        <w:br/>
      </w: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ином выбытии и сумма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161 01 "Инвестиционная недвижимость" (активный).
</w:t>
      </w:r>
      <w:r>
        <w:br/>
      </w:r>
      <w:r>
        <w:rPr>
          <w:rFonts w:ascii="Times New Roman"/>
          <w:b w:val="false"/>
          <w:i w:val="false"/>
          <w:color w:val="000000"/>
          <w:sz w:val="28"/>
        </w:rPr>
        <w:t>
      Назначение: учет стоимости инвестиционной недвижимости.
</w:t>
      </w:r>
      <w:r>
        <w:br/>
      </w:r>
      <w:r>
        <w:rPr>
          <w:rFonts w:ascii="Times New Roman"/>
          <w:b w:val="false"/>
          <w:i w:val="false"/>
          <w:color w:val="000000"/>
          <w:sz w:val="28"/>
        </w:rPr>
        <w:t>
      По дебету счета проводится стоимость инвестиционной недвижимости при приобретении, переклассификации и при положительной переоценке в случае использования модели учета по справедливой стоимости.
</w:t>
      </w:r>
      <w:r>
        <w:br/>
      </w:r>
      <w:r>
        <w:rPr>
          <w:rFonts w:ascii="Times New Roman"/>
          <w:b w:val="false"/>
          <w:i w:val="false"/>
          <w:color w:val="000000"/>
          <w:sz w:val="28"/>
        </w:rPr>
        <w:t>
      По кредиту счета проводится списание стоимости инвестиционной недвижимости при ее реализации или ином выбытии, связанном с изменением классификации актива в качестве инвестиционной недвижимости, и при отрицательной переоценке в случае использования модели учета по справедливой стоимости.
</w:t>
      </w:r>
      <w:r>
        <w:br/>
      </w:r>
      <w:r>
        <w:rPr>
          <w:rFonts w:ascii="Times New Roman"/>
          <w:b w:val="false"/>
          <w:i w:val="false"/>
          <w:color w:val="000000"/>
          <w:sz w:val="28"/>
        </w:rPr>
        <w:t>
</w:t>
      </w:r>
      <w:r>
        <w:br/>
      </w:r>
      <w:r>
        <w:rPr>
          <w:rFonts w:ascii="Times New Roman"/>
          <w:b w:val="false"/>
          <w:i w:val="false"/>
          <w:color w:val="000000"/>
          <w:sz w:val="28"/>
        </w:rPr>
        <w:t>
            161 02 "Износ инвестиционной недвижимости" (контрактивный).
</w:t>
      </w:r>
      <w:r>
        <w:br/>
      </w:r>
      <w:r>
        <w:rPr>
          <w:rFonts w:ascii="Times New Roman"/>
          <w:b w:val="false"/>
          <w:i w:val="false"/>
          <w:color w:val="000000"/>
          <w:sz w:val="28"/>
        </w:rPr>
        <w:t>
      Назначение: учет сумм начисленной амортизации по инвестиционной недвижимости.
</w:t>
      </w:r>
      <w:r>
        <w:br/>
      </w:r>
      <w:r>
        <w:rPr>
          <w:rFonts w:ascii="Times New Roman"/>
          <w:b w:val="false"/>
          <w:i w:val="false"/>
          <w:color w:val="000000"/>
          <w:sz w:val="28"/>
        </w:rPr>
        <w:t>
      По кредиту счета проводится сумма начисленной амортизации по инвестиционной недвижимости.
</w:t>
      </w:r>
      <w:r>
        <w:br/>
      </w:r>
      <w:r>
        <w:rPr>
          <w:rFonts w:ascii="Times New Roman"/>
          <w:b w:val="false"/>
          <w:i w:val="false"/>
          <w:color w:val="000000"/>
          <w:sz w:val="28"/>
        </w:rPr>
        <w:t>
      По дебету счета проводится списание сумм начисленной амортизации по инвестиционной недвижимости при ее реализации или ином выбытии, связанном с изменением классификации актива в качестве инвестиционной недвижимости.
</w:t>
      </w:r>
    </w:p>
    <w:p>
      <w:pPr>
        <w:spacing w:after="0"/>
        <w:ind w:left="0"/>
        <w:jc w:val="both"/>
      </w:pPr>
      <w:r>
        <w:rPr>
          <w:rFonts w:ascii="Times New Roman"/>
          <w:b w:val="false"/>
          <w:i w:val="false"/>
          <w:color w:val="000000"/>
          <w:sz w:val="28"/>
        </w:rPr>
        <w:t>
      201 "Сырье и материалы" (активный).
</w:t>
      </w:r>
      <w:r>
        <w:br/>
      </w:r>
      <w:r>
        <w:rPr>
          <w:rFonts w:ascii="Times New Roman"/>
          <w:b w:val="false"/>
          <w:i w:val="false"/>
          <w:color w:val="000000"/>
          <w:sz w:val="28"/>
        </w:rPr>
        <w:t>
      Назначение: учет стоимости сырья и основных материалов (в том числе строительных), входящих в состав вырабатываемой продукции или являющихся необходимыми компонентами при ее изготовлении; вспомогательных материалов, которые участвуют в процессе производства продукции и потребляются для общих, административных и технических целей, а также в процессе реализации; стоимости сельскохозяйственной продукции, заготовленной для переработки и другие.
</w:t>
      </w:r>
      <w:r>
        <w:br/>
      </w:r>
      <w:r>
        <w:rPr>
          <w:rFonts w:ascii="Times New Roman"/>
          <w:b w:val="false"/>
          <w:i w:val="false"/>
          <w:color w:val="000000"/>
          <w:sz w:val="28"/>
        </w:rPr>
        <w:t>
      По дебету счета проводится стоимость приобретения сырья и материалов.
</w:t>
      </w:r>
      <w:r>
        <w:br/>
      </w:r>
      <w:r>
        <w:rPr>
          <w:rFonts w:ascii="Times New Roman"/>
          <w:b w:val="false"/>
          <w:i w:val="false"/>
          <w:color w:val="000000"/>
          <w:sz w:val="28"/>
        </w:rPr>
        <w:t>
      По кредиту счета проводится списание стоимости сырья и основных материалов в производство или для других хозяйственных целей.
</w:t>
      </w:r>
    </w:p>
    <w:p>
      <w:pPr>
        <w:spacing w:after="0"/>
        <w:ind w:left="0"/>
        <w:jc w:val="both"/>
      </w:pPr>
      <w:r>
        <w:rPr>
          <w:rFonts w:ascii="Times New Roman"/>
          <w:b w:val="false"/>
          <w:i w:val="false"/>
          <w:color w:val="000000"/>
          <w:sz w:val="28"/>
        </w:rPr>
        <w:t>
      202 "Покупные полуфабрикаты и комплектующие изделия, конструкции и детали" (активный).
</w:t>
      </w:r>
      <w:r>
        <w:br/>
      </w:r>
      <w:r>
        <w:rPr>
          <w:rFonts w:ascii="Times New Roman"/>
          <w:b w:val="false"/>
          <w:i w:val="false"/>
          <w:color w:val="000000"/>
          <w:sz w:val="28"/>
        </w:rPr>
        <w:t>
      Назначение: учет стоимости покупных полуфабрикатов, готовых комплектующих изделий (том числе строительных конструкций и деталей), которые требуют затрат по их обработке или переработке, специального оборудования, инструментов, приспособлений и других приборов.
</w:t>
      </w:r>
      <w:r>
        <w:br/>
      </w:r>
      <w:r>
        <w:rPr>
          <w:rFonts w:ascii="Times New Roman"/>
          <w:b w:val="false"/>
          <w:i w:val="false"/>
          <w:color w:val="000000"/>
          <w:sz w:val="28"/>
        </w:rPr>
        <w:t>
      По дебету счета проводится стоимость приобретения покупных полуфабрикатов и комплектующих изделий, конструкций и деталей.
</w:t>
      </w:r>
      <w:r>
        <w:br/>
      </w:r>
      <w:r>
        <w:rPr>
          <w:rFonts w:ascii="Times New Roman"/>
          <w:b w:val="false"/>
          <w:i w:val="false"/>
          <w:color w:val="000000"/>
          <w:sz w:val="28"/>
        </w:rPr>
        <w:t>
      По кредиту счета проводится списание стоимости покупных полуфабрикатов и комплектующих изделий, конструкций и деталей в производство или для других хозяйственных целей.
</w:t>
      </w:r>
    </w:p>
    <w:p>
      <w:pPr>
        <w:spacing w:after="0"/>
        <w:ind w:left="0"/>
        <w:jc w:val="both"/>
      </w:pPr>
      <w:r>
        <w:rPr>
          <w:rFonts w:ascii="Times New Roman"/>
          <w:b w:val="false"/>
          <w:i w:val="false"/>
          <w:color w:val="000000"/>
          <w:sz w:val="28"/>
        </w:rPr>
        <w:t>
      203 "Топливо" (активный).
</w:t>
      </w:r>
      <w:r>
        <w:br/>
      </w:r>
      <w:r>
        <w:rPr>
          <w:rFonts w:ascii="Times New Roman"/>
          <w:b w:val="false"/>
          <w:i w:val="false"/>
          <w:color w:val="000000"/>
          <w:sz w:val="28"/>
        </w:rPr>
        <w:t>
      Назначение: учет стоимости нефтепродуктов (нефть, дизельное топливо, керосин, бензин и другие) и смазочных материалов, предназначенных для эксплуатации транспортных средств, технологических нужд производства, выработки энергии и отопления зданий, твердого (уголь, торф, дрова и другие) и газообразного топлива, а также талонов на нефтепродукты, отходов производства и вторичных материалов, используемых как твердое топливо.
</w:t>
      </w:r>
      <w:r>
        <w:br/>
      </w:r>
      <w:r>
        <w:rPr>
          <w:rFonts w:ascii="Times New Roman"/>
          <w:b w:val="false"/>
          <w:i w:val="false"/>
          <w:color w:val="000000"/>
          <w:sz w:val="28"/>
        </w:rPr>
        <w:t>
      По дебету счета проводится стоимость приобретения нефтепродуктов, смазочных материалов и топлива.
</w:t>
      </w:r>
      <w:r>
        <w:br/>
      </w:r>
      <w:r>
        <w:rPr>
          <w:rFonts w:ascii="Times New Roman"/>
          <w:b w:val="false"/>
          <w:i w:val="false"/>
          <w:color w:val="000000"/>
          <w:sz w:val="28"/>
        </w:rPr>
        <w:t>
      По кредиту счета проводится списание стоимости нефтепродуктов, смазочных материалов и топлива по мере их использования. 
</w:t>
      </w:r>
    </w:p>
    <w:p>
      <w:pPr>
        <w:spacing w:after="0"/>
        <w:ind w:left="0"/>
        <w:jc w:val="both"/>
      </w:pPr>
      <w:r>
        <w:rPr>
          <w:rFonts w:ascii="Times New Roman"/>
          <w:b w:val="false"/>
          <w:i w:val="false"/>
          <w:color w:val="000000"/>
          <w:sz w:val="28"/>
        </w:rPr>
        <w:t>
      204 "Тара и тарные материалы" (активный).
</w:t>
      </w:r>
      <w:r>
        <w:br/>
      </w:r>
      <w:r>
        <w:rPr>
          <w:rFonts w:ascii="Times New Roman"/>
          <w:b w:val="false"/>
          <w:i w:val="false"/>
          <w:color w:val="000000"/>
          <w:sz w:val="28"/>
        </w:rPr>
        <w:t>
      Назначение: учет стоимости всех видов тары и тарных материалов (кроме используемой как хозяйственный инвентарь и тары, обладающей признаками основных средств, которая учитывается на балансовом счете N 124 "Прочие основные средства"), а также материалов и деталей, предназначенных для изготовления тары и ее ремонта (детали для сборки ящиков, бочковая клепка, железо обручное и другие).
</w:t>
      </w:r>
      <w:r>
        <w:br/>
      </w:r>
      <w:r>
        <w:rPr>
          <w:rFonts w:ascii="Times New Roman"/>
          <w:b w:val="false"/>
          <w:i w:val="false"/>
          <w:color w:val="000000"/>
          <w:sz w:val="28"/>
        </w:rPr>
        <w:t>
      По дебету счета проводится стоимость приобретения тары и тарных материалов.
</w:t>
      </w:r>
      <w:r>
        <w:br/>
      </w:r>
      <w:r>
        <w:rPr>
          <w:rFonts w:ascii="Times New Roman"/>
          <w:b w:val="false"/>
          <w:i w:val="false"/>
          <w:color w:val="000000"/>
          <w:sz w:val="28"/>
        </w:rPr>
        <w:t>
      По кредиту счета проводится списание стоимости тары и тарных материалов по мере их использования.
</w:t>
      </w:r>
    </w:p>
    <w:p>
      <w:pPr>
        <w:spacing w:after="0"/>
        <w:ind w:left="0"/>
        <w:jc w:val="both"/>
      </w:pPr>
      <w:r>
        <w:rPr>
          <w:rFonts w:ascii="Times New Roman"/>
          <w:b w:val="false"/>
          <w:i w:val="false"/>
          <w:color w:val="000000"/>
          <w:sz w:val="28"/>
        </w:rPr>
        <w:t>
      205 "Запасные части" (активный).
</w:t>
      </w:r>
      <w:r>
        <w:br/>
      </w:r>
      <w:r>
        <w:rPr>
          <w:rFonts w:ascii="Times New Roman"/>
          <w:b w:val="false"/>
          <w:i w:val="false"/>
          <w:color w:val="000000"/>
          <w:sz w:val="28"/>
        </w:rPr>
        <w:t>
      Назначение: учет стоимости приобретенных или изготовленных для нужд основной деятельности запасных частей, предназначенных для проведения ремонта, замены изношенных частей машин, оборудования, транспортных средств и других, а также автомобильных шин в запасе и обороте, стоимости обменного фонда полнокомплектных машин, оборудования, двигателей, узлов, агрегатов, создаваемого в ремонтных подразделениях организаций, на технических обменных пунктах и ремонтных заводах.
</w:t>
      </w:r>
      <w:r>
        <w:br/>
      </w:r>
      <w:r>
        <w:rPr>
          <w:rFonts w:ascii="Times New Roman"/>
          <w:b w:val="false"/>
          <w:i w:val="false"/>
          <w:color w:val="000000"/>
          <w:sz w:val="28"/>
        </w:rPr>
        <w:t>
      По дебету счета проводится стоимость приобретения запасных частей.
</w:t>
      </w:r>
      <w:r>
        <w:br/>
      </w:r>
      <w:r>
        <w:rPr>
          <w:rFonts w:ascii="Times New Roman"/>
          <w:b w:val="false"/>
          <w:i w:val="false"/>
          <w:color w:val="000000"/>
          <w:sz w:val="28"/>
        </w:rPr>
        <w:t>
      По кредиту счета проводится списание стоимости запасных частей по мере их использования. 
</w:t>
      </w:r>
    </w:p>
    <w:p>
      <w:pPr>
        <w:spacing w:after="0"/>
        <w:ind w:left="0"/>
        <w:jc w:val="both"/>
      </w:pPr>
      <w:r>
        <w:rPr>
          <w:rFonts w:ascii="Times New Roman"/>
          <w:b w:val="false"/>
          <w:i w:val="false"/>
          <w:color w:val="000000"/>
          <w:sz w:val="28"/>
        </w:rPr>
        <w:t>
      206 "Прочие материалы" (активный).
</w:t>
      </w:r>
      <w:r>
        <w:br/>
      </w:r>
      <w:r>
        <w:rPr>
          <w:rFonts w:ascii="Times New Roman"/>
          <w:b w:val="false"/>
          <w:i w:val="false"/>
          <w:color w:val="000000"/>
          <w:sz w:val="28"/>
        </w:rPr>
        <w:t>
      Назначение: учет стоимости возвратных отходов производства (обрубки, обрезки, стружка и другие), материалов, полученных от выбытия основных средств, которые не могут быть использованы организацией как материалы, стоимости топлива или запасных частей (металлолом, утильсырье), изношенных шин, утильной резины и других. Отходы производства и вторичные материалы, используемые как твердое топливо, учитываются на балансовом счете 203 "Топливо".
</w:t>
      </w:r>
      <w:r>
        <w:br/>
      </w:r>
      <w:r>
        <w:rPr>
          <w:rFonts w:ascii="Times New Roman"/>
          <w:b w:val="false"/>
          <w:i w:val="false"/>
          <w:color w:val="000000"/>
          <w:sz w:val="28"/>
        </w:rPr>
        <w:t>
      Организации, занятые производством сельскохозяйственной продукции, на данном счете ведут учет стоимости семян, посадочных материалов и кормов (покупных и собственного производства); минеральных удобрений; ядохимикатов, используемых для борьбы с вредителями и болезнями сельскохозяйственных растений, а также биопрепаратов, медикаментов и химикатов, используемых для борьбы с болезнями сельскохозяйственных животных.
</w:t>
      </w:r>
      <w:r>
        <w:br/>
      </w:r>
      <w:r>
        <w:rPr>
          <w:rFonts w:ascii="Times New Roman"/>
          <w:b w:val="false"/>
          <w:i w:val="false"/>
          <w:color w:val="000000"/>
          <w:sz w:val="28"/>
        </w:rPr>
        <w:t>
      По дебету счета проводится стоимость приобретения или поступления прочих материалов.
</w:t>
      </w:r>
      <w:r>
        <w:br/>
      </w:r>
      <w:r>
        <w:rPr>
          <w:rFonts w:ascii="Times New Roman"/>
          <w:b w:val="false"/>
          <w:i w:val="false"/>
          <w:color w:val="000000"/>
          <w:sz w:val="28"/>
        </w:rPr>
        <w:t>
      По кредиту счета проводится списание стоимости прочих материалов по мере их использования.
</w:t>
      </w:r>
    </w:p>
    <w:p>
      <w:pPr>
        <w:spacing w:after="0"/>
        <w:ind w:left="0"/>
        <w:jc w:val="both"/>
      </w:pPr>
      <w:r>
        <w:rPr>
          <w:rFonts w:ascii="Times New Roman"/>
          <w:b w:val="false"/>
          <w:i w:val="false"/>
          <w:color w:val="000000"/>
          <w:sz w:val="28"/>
        </w:rPr>
        <w:t>
      207 "Материалы, переданные в переработку" (активный).
</w:t>
      </w:r>
      <w:r>
        <w:br/>
      </w:r>
      <w:r>
        <w:rPr>
          <w:rFonts w:ascii="Times New Roman"/>
          <w:b w:val="false"/>
          <w:i w:val="false"/>
          <w:color w:val="000000"/>
          <w:sz w:val="28"/>
        </w:rPr>
        <w:t>
      Назначение: учет стоимости материалов, переданных в переработку на сторону и включаемых в себестоимость полученных из них изделий.
</w:t>
      </w:r>
      <w:r>
        <w:br/>
      </w:r>
      <w:r>
        <w:rPr>
          <w:rFonts w:ascii="Times New Roman"/>
          <w:b w:val="false"/>
          <w:i w:val="false"/>
          <w:color w:val="000000"/>
          <w:sz w:val="28"/>
        </w:rPr>
        <w:t>
      По дебету счета проводится стоимость материалов, переданных в переработку.
</w:t>
      </w:r>
      <w:r>
        <w:br/>
      </w:r>
      <w:r>
        <w:rPr>
          <w:rFonts w:ascii="Times New Roman"/>
          <w:b w:val="false"/>
          <w:i w:val="false"/>
          <w:color w:val="000000"/>
          <w:sz w:val="28"/>
        </w:rPr>
        <w:t>
      По кредиту счета проводится списание стоимости материалов, переданных в переработку.
</w:t>
      </w:r>
    </w:p>
    <w:p>
      <w:pPr>
        <w:spacing w:after="0"/>
        <w:ind w:left="0"/>
        <w:jc w:val="both"/>
      </w:pPr>
      <w:r>
        <w:rPr>
          <w:rFonts w:ascii="Times New Roman"/>
          <w:b w:val="false"/>
          <w:i w:val="false"/>
          <w:color w:val="000000"/>
          <w:sz w:val="28"/>
        </w:rPr>
        <w:t>
      208 "Строительные материалы и другие" (активный).
</w:t>
      </w:r>
      <w:r>
        <w:br/>
      </w:r>
      <w:r>
        <w:rPr>
          <w:rFonts w:ascii="Times New Roman"/>
          <w:b w:val="false"/>
          <w:i w:val="false"/>
          <w:color w:val="000000"/>
          <w:sz w:val="28"/>
        </w:rPr>
        <w:t>
      Назначение: учет стоимости материалов, используемых непосредственно в процессе строительных и монтажных работ, для изготовления строительных деталей, для возведения и отделки конструкций и частей зданий и сооружений, строительных конструкций и деталей, а также стоимости других товарно-материальных запасов, необходимых для нужд строительства (взрывчатые вещества и другие).
</w:t>
      </w:r>
      <w:r>
        <w:br/>
      </w:r>
      <w:r>
        <w:rPr>
          <w:rFonts w:ascii="Times New Roman"/>
          <w:b w:val="false"/>
          <w:i w:val="false"/>
          <w:color w:val="000000"/>
          <w:sz w:val="28"/>
        </w:rPr>
        <w:t>
      По дебету счета проводится стоимость приобретения строительных материалов и других товарно-материальных запасов, необходимых для нужд строительства.
</w:t>
      </w:r>
      <w:r>
        <w:br/>
      </w:r>
      <w:r>
        <w:rPr>
          <w:rFonts w:ascii="Times New Roman"/>
          <w:b w:val="false"/>
          <w:i w:val="false"/>
          <w:color w:val="000000"/>
          <w:sz w:val="28"/>
        </w:rPr>
        <w:t>
      По кредиту счета проводится списание стоимости строительных материалов и других товарно-материальных запасов, необходимых для нужд строительства, по мере их использования.
</w:t>
      </w:r>
    </w:p>
    <w:p>
      <w:pPr>
        <w:spacing w:after="0"/>
        <w:ind w:left="0"/>
        <w:jc w:val="both"/>
      </w:pPr>
      <w:r>
        <w:rPr>
          <w:rFonts w:ascii="Times New Roman"/>
          <w:b w:val="false"/>
          <w:i w:val="false"/>
          <w:color w:val="000000"/>
          <w:sz w:val="28"/>
        </w:rPr>
        <w:t>
      211 "Основное производство" (активный).
</w:t>
      </w:r>
      <w:r>
        <w:br/>
      </w:r>
      <w:r>
        <w:rPr>
          <w:rFonts w:ascii="Times New Roman"/>
          <w:b w:val="false"/>
          <w:i w:val="false"/>
          <w:color w:val="000000"/>
          <w:sz w:val="28"/>
        </w:rPr>
        <w:t>
      Назначение: учет стоимости незавершенной готовой продукции (работ, услуг), вырабатываемой основным производством.
</w:t>
      </w:r>
      <w:r>
        <w:br/>
      </w:r>
      <w:r>
        <w:rPr>
          <w:rFonts w:ascii="Times New Roman"/>
          <w:b w:val="false"/>
          <w:i w:val="false"/>
          <w:color w:val="000000"/>
          <w:sz w:val="28"/>
        </w:rPr>
        <w:t>
      По дебету счета проводится стоимость незавершенной готовой продукции (работ, услуг).
</w:t>
      </w:r>
      <w:r>
        <w:br/>
      </w:r>
      <w:r>
        <w:rPr>
          <w:rFonts w:ascii="Times New Roman"/>
          <w:b w:val="false"/>
          <w:i w:val="false"/>
          <w:color w:val="000000"/>
          <w:sz w:val="28"/>
        </w:rPr>
        <w:t>
      По кредиту счета проводится списание стоимости незавершенной готовой продукции (работ, услуг) на соответствующие счета производственного учета.
</w:t>
      </w:r>
    </w:p>
    <w:p>
      <w:pPr>
        <w:spacing w:after="0"/>
        <w:ind w:left="0"/>
        <w:jc w:val="both"/>
      </w:pPr>
      <w:r>
        <w:rPr>
          <w:rFonts w:ascii="Times New Roman"/>
          <w:b w:val="false"/>
          <w:i w:val="false"/>
          <w:color w:val="000000"/>
          <w:sz w:val="28"/>
        </w:rPr>
        <w:t>
      212 "Полуфабрикаты собственного производства" (активный).
</w:t>
      </w:r>
      <w:r>
        <w:br/>
      </w:r>
      <w:r>
        <w:rPr>
          <w:rFonts w:ascii="Times New Roman"/>
          <w:b w:val="false"/>
          <w:i w:val="false"/>
          <w:color w:val="000000"/>
          <w:sz w:val="28"/>
        </w:rPr>
        <w:t>
      Назначение: учет стоимости полуфабрикатов собственного производства. По дебету счета проводится стоимость полуфабрикатов собственного производства.
</w:t>
      </w:r>
      <w:r>
        <w:br/>
      </w:r>
      <w:r>
        <w:rPr>
          <w:rFonts w:ascii="Times New Roman"/>
          <w:b w:val="false"/>
          <w:i w:val="false"/>
          <w:color w:val="000000"/>
          <w:sz w:val="28"/>
        </w:rPr>
        <w:t>
      По кредиту счета проводится списание стоимости полуфабрикатов собственного производства на соответствующие счета производственного учета.
</w:t>
      </w:r>
    </w:p>
    <w:p>
      <w:pPr>
        <w:spacing w:after="0"/>
        <w:ind w:left="0"/>
        <w:jc w:val="both"/>
      </w:pPr>
      <w:r>
        <w:rPr>
          <w:rFonts w:ascii="Times New Roman"/>
          <w:b w:val="false"/>
          <w:i w:val="false"/>
          <w:color w:val="000000"/>
          <w:sz w:val="28"/>
        </w:rPr>
        <w:t>
      213 "Вспомогательные производства" (активный).
</w:t>
      </w:r>
      <w:r>
        <w:br/>
      </w:r>
      <w:r>
        <w:rPr>
          <w:rFonts w:ascii="Times New Roman"/>
          <w:b w:val="false"/>
          <w:i w:val="false"/>
          <w:color w:val="000000"/>
          <w:sz w:val="28"/>
        </w:rPr>
        <w:t>
      Назначение: учет стоимости незавершенного производства продукции (работ, услуг) во вспомогательном производстве.
</w:t>
      </w:r>
      <w:r>
        <w:br/>
      </w:r>
      <w:r>
        <w:rPr>
          <w:rFonts w:ascii="Times New Roman"/>
          <w:b w:val="false"/>
          <w:i w:val="false"/>
          <w:color w:val="000000"/>
          <w:sz w:val="28"/>
        </w:rPr>
        <w:t>
      По дебету счета проводится стоимость незавершенного производства продукции (работ, услуг) во вспомогательном производстве.
</w:t>
      </w:r>
      <w:r>
        <w:br/>
      </w:r>
      <w:r>
        <w:rPr>
          <w:rFonts w:ascii="Times New Roman"/>
          <w:b w:val="false"/>
          <w:i w:val="false"/>
          <w:color w:val="000000"/>
          <w:sz w:val="28"/>
        </w:rPr>
        <w:t>
      По кредиту счета проводится списание стоимости незавершенного производства продукции (работ, услуг) на соответствующие счета производственного учета.
</w:t>
      </w:r>
    </w:p>
    <w:p>
      <w:pPr>
        <w:spacing w:after="0"/>
        <w:ind w:left="0"/>
        <w:jc w:val="both"/>
      </w:pPr>
      <w:r>
        <w:rPr>
          <w:rFonts w:ascii="Times New Roman"/>
          <w:b w:val="false"/>
          <w:i w:val="false"/>
          <w:color w:val="000000"/>
          <w:sz w:val="28"/>
        </w:rPr>
        <w:t>
      221 "Готовая продукция" (активный).
</w:t>
      </w:r>
      <w:r>
        <w:br/>
      </w:r>
      <w:r>
        <w:rPr>
          <w:rFonts w:ascii="Times New Roman"/>
          <w:b w:val="false"/>
          <w:i w:val="false"/>
          <w:color w:val="000000"/>
          <w:sz w:val="28"/>
        </w:rPr>
        <w:t>
      Назначение: учет стоимости готовой продукции.
</w:t>
      </w:r>
      <w:r>
        <w:br/>
      </w:r>
      <w:r>
        <w:rPr>
          <w:rFonts w:ascii="Times New Roman"/>
          <w:b w:val="false"/>
          <w:i w:val="false"/>
          <w:color w:val="000000"/>
          <w:sz w:val="28"/>
        </w:rPr>
        <w:t>
      По дебету счета проводится фактически произведенная себестоимость готовой продукции.
</w:t>
      </w:r>
      <w:r>
        <w:br/>
      </w:r>
      <w:r>
        <w:rPr>
          <w:rFonts w:ascii="Times New Roman"/>
          <w:b w:val="false"/>
          <w:i w:val="false"/>
          <w:color w:val="000000"/>
          <w:sz w:val="28"/>
        </w:rPr>
        <w:t>
      По кредиту счета проводится списание себестоимости готовой продукции по мере ее выбытия.
</w:t>
      </w:r>
    </w:p>
    <w:p>
      <w:pPr>
        <w:spacing w:after="0"/>
        <w:ind w:left="0"/>
        <w:jc w:val="both"/>
      </w:pPr>
      <w:r>
        <w:rPr>
          <w:rFonts w:ascii="Times New Roman"/>
          <w:b w:val="false"/>
          <w:i w:val="false"/>
          <w:color w:val="000000"/>
          <w:sz w:val="28"/>
        </w:rPr>
        <w:t>
      222 "Товары приобретенные" (активный).
</w:t>
      </w:r>
      <w:r>
        <w:br/>
      </w:r>
      <w:r>
        <w:rPr>
          <w:rFonts w:ascii="Times New Roman"/>
          <w:b w:val="false"/>
          <w:i w:val="false"/>
          <w:color w:val="000000"/>
          <w:sz w:val="28"/>
        </w:rPr>
        <w:t>
      Назначение: учет стоимости товарно-материальных запасов, приобретенных с целью дальнейшей реализации.
</w:t>
      </w:r>
      <w:r>
        <w:br/>
      </w:r>
      <w:r>
        <w:rPr>
          <w:rFonts w:ascii="Times New Roman"/>
          <w:b w:val="false"/>
          <w:i w:val="false"/>
          <w:color w:val="000000"/>
          <w:sz w:val="28"/>
        </w:rPr>
        <w:t>
      По дебету счета проводится стоимость приобретения товарно-материальных запасов.
</w:t>
      </w:r>
      <w:r>
        <w:br/>
      </w:r>
      <w:r>
        <w:rPr>
          <w:rFonts w:ascii="Times New Roman"/>
          <w:b w:val="false"/>
          <w:i w:val="false"/>
          <w:color w:val="000000"/>
          <w:sz w:val="28"/>
        </w:rPr>
        <w:t>
      По кредиту счета проводится списание стоимости товарно-материальных запасов по мере их реализации.
</w:t>
      </w:r>
    </w:p>
    <w:p>
      <w:pPr>
        <w:spacing w:after="0"/>
        <w:ind w:left="0"/>
        <w:jc w:val="both"/>
      </w:pPr>
      <w:r>
        <w:rPr>
          <w:rFonts w:ascii="Times New Roman"/>
          <w:b w:val="false"/>
          <w:i w:val="false"/>
          <w:color w:val="000000"/>
          <w:sz w:val="28"/>
        </w:rPr>
        <w:t>
      223 "Прочие товары" (активный).
</w:t>
      </w:r>
      <w:r>
        <w:br/>
      </w:r>
      <w:r>
        <w:rPr>
          <w:rFonts w:ascii="Times New Roman"/>
          <w:b w:val="false"/>
          <w:i w:val="false"/>
          <w:color w:val="000000"/>
          <w:sz w:val="28"/>
        </w:rPr>
        <w:t>
      Назначение: учет стоимости прочих товарно-материальных запасов, неучтенных на балансовых счетах NN 220, 221.
</w:t>
      </w:r>
      <w:r>
        <w:br/>
      </w:r>
      <w:r>
        <w:rPr>
          <w:rFonts w:ascii="Times New Roman"/>
          <w:b w:val="false"/>
          <w:i w:val="false"/>
          <w:color w:val="000000"/>
          <w:sz w:val="28"/>
        </w:rPr>
        <w:t>
      По дебету счета проводится стоимость прочих товарно-материальных запасов.
</w:t>
      </w:r>
      <w:r>
        <w:br/>
      </w:r>
      <w:r>
        <w:rPr>
          <w:rFonts w:ascii="Times New Roman"/>
          <w:b w:val="false"/>
          <w:i w:val="false"/>
          <w:color w:val="000000"/>
          <w:sz w:val="28"/>
        </w:rPr>
        <w:t>
      По кредиту счета проводится списание стоимости прочих товарно-материальных запасов по мере их выбытия.
</w:t>
      </w:r>
    </w:p>
    <w:p>
      <w:pPr>
        <w:spacing w:after="0"/>
        <w:ind w:left="0"/>
        <w:jc w:val="both"/>
      </w:pPr>
      <w:r>
        <w:rPr>
          <w:rFonts w:ascii="Times New Roman"/>
          <w:b w:val="false"/>
          <w:i w:val="false"/>
          <w:color w:val="000000"/>
          <w:sz w:val="28"/>
        </w:rPr>
        <w:t>
      301 "Счета к получению" (активный).
</w:t>
      </w:r>
      <w:r>
        <w:br/>
      </w:r>
      <w:r>
        <w:rPr>
          <w:rFonts w:ascii="Times New Roman"/>
          <w:b w:val="false"/>
          <w:i w:val="false"/>
          <w:color w:val="000000"/>
          <w:sz w:val="28"/>
        </w:rPr>
        <w:t>
      Назначение: учет сумм требований организации к покупателям, заказчикам по предъявленным к оплате расчетным документам за отгруженную готовую продукцию (товары), выполненные работы и оказанные услуги.
</w:t>
      </w:r>
      <w:r>
        <w:br/>
      </w:r>
      <w:r>
        <w:rPr>
          <w:rFonts w:ascii="Times New Roman"/>
          <w:b w:val="false"/>
          <w:i w:val="false"/>
          <w:color w:val="000000"/>
          <w:sz w:val="28"/>
        </w:rPr>
        <w:t>
      По дебету счета проводится сумма требований организации к покупателям, заказчикам по предъявленным к оплате расчетным документам за отгруженную готовую продукцию (товары), выполненные работы и оказанные услуги.
</w:t>
      </w:r>
      <w:r>
        <w:br/>
      </w:r>
      <w:r>
        <w:rPr>
          <w:rFonts w:ascii="Times New Roman"/>
          <w:b w:val="false"/>
          <w:i w:val="false"/>
          <w:color w:val="000000"/>
          <w:sz w:val="28"/>
        </w:rPr>
        <w:t>
      По кредиту счета проводится списание сумм дебиторской задолженности клиентов, покупателей и заказчиков при погашении ими данной задолженности или списании ее с баланса организации.
</w:t>
      </w:r>
    </w:p>
    <w:p>
      <w:pPr>
        <w:spacing w:after="0"/>
        <w:ind w:left="0"/>
        <w:jc w:val="both"/>
      </w:pPr>
      <w:r>
        <w:rPr>
          <w:rFonts w:ascii="Times New Roman"/>
          <w:b w:val="false"/>
          <w:i w:val="false"/>
          <w:color w:val="000000"/>
          <w:sz w:val="28"/>
        </w:rPr>
        <w:t>
      301 41 "Страховые премии к получению от страхователей" (активный).
</w:t>
      </w:r>
      <w:r>
        <w:br/>
      </w:r>
      <w:r>
        <w:rPr>
          <w:rFonts w:ascii="Times New Roman"/>
          <w:b w:val="false"/>
          <w:i w:val="false"/>
          <w:color w:val="000000"/>
          <w:sz w:val="28"/>
        </w:rPr>
        <w:t>
      Назначение: учет сумм страховых премий, подлежащих к получению страховой организацией от страхователей.
</w:t>
      </w:r>
      <w:r>
        <w:br/>
      </w:r>
      <w:r>
        <w:rPr>
          <w:rFonts w:ascii="Times New Roman"/>
          <w:b w:val="false"/>
          <w:i w:val="false"/>
          <w:color w:val="000000"/>
          <w:sz w:val="28"/>
        </w:rPr>
        <w:t>
      По дебету счета проводится сумма страховых премий, подлежащих к получению страховой организацией от страхователей.
</w:t>
      </w:r>
      <w:r>
        <w:br/>
      </w:r>
      <w:r>
        <w:rPr>
          <w:rFonts w:ascii="Times New Roman"/>
          <w:b w:val="false"/>
          <w:i w:val="false"/>
          <w:color w:val="000000"/>
          <w:sz w:val="28"/>
        </w:rPr>
        <w:t>
      По кредиту счета проводится списание сумм страховых премий при их оплате или списании на счета просрочки.
</w:t>
      </w:r>
    </w:p>
    <w:p>
      <w:pPr>
        <w:spacing w:after="0"/>
        <w:ind w:left="0"/>
        <w:jc w:val="both"/>
      </w:pPr>
      <w:r>
        <w:rPr>
          <w:rFonts w:ascii="Times New Roman"/>
          <w:b w:val="false"/>
          <w:i w:val="false"/>
          <w:color w:val="000000"/>
          <w:sz w:val="28"/>
        </w:rPr>
        <w:t>
      301 42 "Страховые премии к получению от перестрахователей" (активный).
</w:t>
      </w:r>
      <w:r>
        <w:br/>
      </w:r>
      <w:r>
        <w:rPr>
          <w:rFonts w:ascii="Times New Roman"/>
          <w:b w:val="false"/>
          <w:i w:val="false"/>
          <w:color w:val="000000"/>
          <w:sz w:val="28"/>
        </w:rPr>
        <w:t>
      Назначение: учет сумм страховых премий, подлежащих к получению перестраховочной организацией от перестрахователей.
</w:t>
      </w:r>
      <w:r>
        <w:br/>
      </w:r>
      <w:r>
        <w:rPr>
          <w:rFonts w:ascii="Times New Roman"/>
          <w:b w:val="false"/>
          <w:i w:val="false"/>
          <w:color w:val="000000"/>
          <w:sz w:val="28"/>
        </w:rPr>
        <w:t>
      По дебету счета проводится сумма страховых премий, подлежащих к получению перестраховочной организацией от перестрахователей.
</w:t>
      </w:r>
      <w:r>
        <w:br/>
      </w:r>
      <w:r>
        <w:rPr>
          <w:rFonts w:ascii="Times New Roman"/>
          <w:b w:val="false"/>
          <w:i w:val="false"/>
          <w:color w:val="000000"/>
          <w:sz w:val="28"/>
        </w:rPr>
        <w:t>
      По кредиту счета проводится списание сумм страховых премий при их оплате или списании на счета просрочки.
</w:t>
      </w:r>
    </w:p>
    <w:p>
      <w:pPr>
        <w:spacing w:after="0"/>
        <w:ind w:left="0"/>
        <w:jc w:val="both"/>
      </w:pPr>
      <w:r>
        <w:rPr>
          <w:rFonts w:ascii="Times New Roman"/>
          <w:b w:val="false"/>
          <w:i w:val="false"/>
          <w:color w:val="000000"/>
          <w:sz w:val="28"/>
        </w:rPr>
        <w:t>
      301 43 "Страховые премии к получению от посредников" (активный).
</w:t>
      </w:r>
      <w:r>
        <w:br/>
      </w:r>
      <w:r>
        <w:rPr>
          <w:rFonts w:ascii="Times New Roman"/>
          <w:b w:val="false"/>
          <w:i w:val="false"/>
          <w:color w:val="000000"/>
          <w:sz w:val="28"/>
        </w:rPr>
        <w:t>
      Назначение: учет сумм страховых премий, подлежащих к получению страховой (перестраховочной) организацией от посредников.
</w:t>
      </w:r>
      <w:r>
        <w:br/>
      </w:r>
      <w:r>
        <w:rPr>
          <w:rFonts w:ascii="Times New Roman"/>
          <w:b w:val="false"/>
          <w:i w:val="false"/>
          <w:color w:val="000000"/>
          <w:sz w:val="28"/>
        </w:rPr>
        <w:t>
      По дебету счета проводится сумма страховых премий, подлежащих к получению страховочной (перестраховочной) организацией от посредников.
</w:t>
      </w:r>
      <w:r>
        <w:br/>
      </w:r>
      <w:r>
        <w:rPr>
          <w:rFonts w:ascii="Times New Roman"/>
          <w:b w:val="false"/>
          <w:i w:val="false"/>
          <w:color w:val="000000"/>
          <w:sz w:val="28"/>
        </w:rPr>
        <w:t>
      По кредиту счета проводится списание сумм страховых премий при их оплате или списании на счета просрочки.
</w:t>
      </w:r>
    </w:p>
    <w:p>
      <w:pPr>
        <w:spacing w:after="0"/>
        <w:ind w:left="0"/>
        <w:jc w:val="both"/>
      </w:pPr>
      <w:r>
        <w:rPr>
          <w:rFonts w:ascii="Times New Roman"/>
          <w:b w:val="false"/>
          <w:i w:val="false"/>
          <w:color w:val="000000"/>
          <w:sz w:val="28"/>
        </w:rPr>
        <w:t>
      301 44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45 "Требование к лицу, ответственному за причиненный вред" (активный).
</w:t>
      </w:r>
      <w:r>
        <w:br/>
      </w:r>
      <w:r>
        <w:rPr>
          <w:rFonts w:ascii="Times New Roman"/>
          <w:b w:val="false"/>
          <w:i w:val="false"/>
          <w:color w:val="000000"/>
          <w:sz w:val="28"/>
        </w:rPr>
        <w:t>
      Назначение: учет сумм страховых возмещений по регрессному требованию к лицу, ответственному за причиненный вред.
</w:t>
      </w:r>
      <w:r>
        <w:br/>
      </w:r>
      <w:r>
        <w:rPr>
          <w:rFonts w:ascii="Times New Roman"/>
          <w:b w:val="false"/>
          <w:i w:val="false"/>
          <w:color w:val="000000"/>
          <w:sz w:val="28"/>
        </w:rPr>
        <w:t>
      По дебету счета проводится сумма страховых возмещений по регрессному требованию к лицу, ответственному за причиненный вред.
</w:t>
      </w:r>
      <w:r>
        <w:br/>
      </w:r>
      <w:r>
        <w:rPr>
          <w:rFonts w:ascii="Times New Roman"/>
          <w:b w:val="false"/>
          <w:i w:val="false"/>
          <w:color w:val="000000"/>
          <w:sz w:val="28"/>
        </w:rPr>
        <w:t>
      По кредиту счета проводится списание сумм страховых возмещений при их оплате или списании на счета просрочки.
</w:t>
      </w:r>
    </w:p>
    <w:p>
      <w:pPr>
        <w:spacing w:after="0"/>
        <w:ind w:left="0"/>
        <w:jc w:val="both"/>
      </w:pPr>
      <w:r>
        <w:rPr>
          <w:rFonts w:ascii="Times New Roman"/>
          <w:b w:val="false"/>
          <w:i w:val="false"/>
          <w:color w:val="000000"/>
          <w:sz w:val="28"/>
        </w:rPr>
        <w:t>
      301 46 "Требования к страховщикам" (активный).
</w:t>
      </w:r>
      <w:r>
        <w:br/>
      </w:r>
      <w:r>
        <w:rPr>
          <w:rFonts w:ascii="Times New Roman"/>
          <w:b w:val="false"/>
          <w:i w:val="false"/>
          <w:color w:val="000000"/>
          <w:sz w:val="28"/>
        </w:rPr>
        <w:t>
      Назначение: учет сумм требований, подлежащих получению страховыми брокерами от страховых организаций.
</w:t>
      </w:r>
      <w:r>
        <w:br/>
      </w:r>
      <w:r>
        <w:rPr>
          <w:rFonts w:ascii="Times New Roman"/>
          <w:b w:val="false"/>
          <w:i w:val="false"/>
          <w:color w:val="000000"/>
          <w:sz w:val="28"/>
        </w:rPr>
        <w:t>
      По дебету счета проводится сумма требований, подлежащих к получению страховым брокером от страховых организаций.
</w:t>
      </w:r>
      <w:r>
        <w:br/>
      </w:r>
      <w:r>
        <w:rPr>
          <w:rFonts w:ascii="Times New Roman"/>
          <w:b w:val="false"/>
          <w:i w:val="false"/>
          <w:color w:val="000000"/>
          <w:sz w:val="28"/>
        </w:rPr>
        <w:t>
      По кредиту счета проводится списание сумм требований при их оплате или списании на счета просрочки.
</w:t>
      </w:r>
    </w:p>
    <w:p>
      <w:pPr>
        <w:spacing w:after="0"/>
        <w:ind w:left="0"/>
        <w:jc w:val="both"/>
      </w:pPr>
      <w:r>
        <w:rPr>
          <w:rFonts w:ascii="Times New Roman"/>
          <w:b w:val="false"/>
          <w:i w:val="false"/>
          <w:color w:val="000000"/>
          <w:sz w:val="28"/>
        </w:rPr>
        <w:t>
      301 47 "Требования к перестраховщикам" (активный).
</w:t>
      </w:r>
      <w:r>
        <w:br/>
      </w:r>
      <w:r>
        <w:rPr>
          <w:rFonts w:ascii="Times New Roman"/>
          <w:b w:val="false"/>
          <w:i w:val="false"/>
          <w:color w:val="000000"/>
          <w:sz w:val="28"/>
        </w:rPr>
        <w:t>
      Назначение: учет сумм требований, подлежащих получению страховыми брокерами от перестраховочных организаций.
</w:t>
      </w:r>
      <w:r>
        <w:br/>
      </w:r>
      <w:r>
        <w:rPr>
          <w:rFonts w:ascii="Times New Roman"/>
          <w:b w:val="false"/>
          <w:i w:val="false"/>
          <w:color w:val="000000"/>
          <w:sz w:val="28"/>
        </w:rPr>
        <w:t>
      По дебету счета проводится сумма требований, подлежащих к получению страховым брокером от перестраховочных организаций.
</w:t>
      </w:r>
      <w:r>
        <w:br/>
      </w:r>
      <w:r>
        <w:rPr>
          <w:rFonts w:ascii="Times New Roman"/>
          <w:b w:val="false"/>
          <w:i w:val="false"/>
          <w:color w:val="000000"/>
          <w:sz w:val="28"/>
        </w:rPr>
        <w:t>
      По кредиту счета проводится списание сумм требований при их оплате или списании на счета просрочки.
</w:t>
      </w:r>
      <w:r>
        <w:br/>
      </w:r>
      <w:r>
        <w:rPr>
          <w:rFonts w:ascii="Times New Roman"/>
          <w:b w:val="false"/>
          <w:i w:val="false"/>
          <w:color w:val="000000"/>
          <w:sz w:val="28"/>
        </w:rPr>
        <w:t>
</w:t>
      </w:r>
      <w:r>
        <w:br/>
      </w:r>
      <w:r>
        <w:rPr>
          <w:rFonts w:ascii="Times New Roman"/>
          <w:b w:val="false"/>
          <w:i w:val="false"/>
          <w:color w:val="000000"/>
          <w:sz w:val="28"/>
        </w:rPr>
        <w:t>
            301 48 "Активы перестрахования по незаработанным премиям" (активный).
</w:t>
      </w:r>
      <w:r>
        <w:br/>
      </w:r>
      <w:r>
        <w:rPr>
          <w:rFonts w:ascii="Times New Roman"/>
          <w:b w:val="false"/>
          <w:i w:val="false"/>
          <w:color w:val="000000"/>
          <w:sz w:val="28"/>
        </w:rPr>
        <w:t>
      Назначение: учет сумм активов перестрахования по незаработанным премиям.
</w:t>
      </w:r>
      <w:r>
        <w:br/>
      </w:r>
      <w:r>
        <w:rPr>
          <w:rFonts w:ascii="Times New Roman"/>
          <w:b w:val="false"/>
          <w:i w:val="false"/>
          <w:color w:val="000000"/>
          <w:sz w:val="28"/>
        </w:rPr>
        <w:t>
      По дебету счета проводится сумма активов перестрахования по незаработанным премиям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w:t>
      </w:r>
      <w:r>
        <w:br/>
      </w:r>
      <w:r>
        <w:rPr>
          <w:rFonts w:ascii="Times New Roman"/>
          <w:b w:val="false"/>
          <w:i w:val="false"/>
          <w:color w:val="000000"/>
          <w:sz w:val="28"/>
        </w:rPr>
        <w:t>
            301 49 "Активы перестрахования по произошедшим, но незаявленным убыткам" (активный).
</w:t>
      </w:r>
      <w:r>
        <w:br/>
      </w:r>
      <w:r>
        <w:rPr>
          <w:rFonts w:ascii="Times New Roman"/>
          <w:b w:val="false"/>
          <w:i w:val="false"/>
          <w:color w:val="000000"/>
          <w:sz w:val="28"/>
        </w:rPr>
        <w:t>
      Назначение: учет сумм активов перестрахования по произошедшим, но не заявленным убыткам.
</w:t>
      </w:r>
      <w:r>
        <w:br/>
      </w:r>
      <w:r>
        <w:rPr>
          <w:rFonts w:ascii="Times New Roman"/>
          <w:b w:val="false"/>
          <w:i w:val="false"/>
          <w:color w:val="000000"/>
          <w:sz w:val="28"/>
        </w:rPr>
        <w:t>
      По дебету счета проводится сумма активов перестрахования по произошедшим, но не заявленным убыткам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w:t>
      </w:r>
      <w:r>
        <w:br/>
      </w:r>
      <w:r>
        <w:rPr>
          <w:rFonts w:ascii="Times New Roman"/>
          <w:b w:val="false"/>
          <w:i w:val="false"/>
          <w:color w:val="000000"/>
          <w:sz w:val="28"/>
        </w:rPr>
        <w:t>
            301 50 "Активы перестрахования по непроизошедшим убыткам по договорам страхования (перестрахования) жизни" (активный).
</w:t>
      </w:r>
      <w:r>
        <w:br/>
      </w:r>
      <w:r>
        <w:rPr>
          <w:rFonts w:ascii="Times New Roman"/>
          <w:b w:val="false"/>
          <w:i w:val="false"/>
          <w:color w:val="000000"/>
          <w:sz w:val="28"/>
        </w:rPr>
        <w:t>
      Назначение: учет сумм активов перестрахования по непроизошедшим убыткам по договорам страхования (перестрахования) жизни.
</w:t>
      </w:r>
      <w:r>
        <w:br/>
      </w:r>
      <w:r>
        <w:rPr>
          <w:rFonts w:ascii="Times New Roman"/>
          <w:b w:val="false"/>
          <w:i w:val="false"/>
          <w:color w:val="000000"/>
          <w:sz w:val="28"/>
        </w:rPr>
        <w:t>
      По дебету счета проводится сумма активов перестрахования по непроизошедшим убыткам по договорам страхования (перестрахования) жизни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w:t>
      </w:r>
      <w:r>
        <w:br/>
      </w:r>
      <w:r>
        <w:rPr>
          <w:rFonts w:ascii="Times New Roman"/>
          <w:b w:val="false"/>
          <w:i w:val="false"/>
          <w:color w:val="000000"/>
          <w:sz w:val="28"/>
        </w:rPr>
        <w:t>
            301 51 "Активы перестрахования по непроизошедшим убыткам по договорам аннуитета" (активный).
</w:t>
      </w:r>
      <w:r>
        <w:br/>
      </w:r>
      <w:r>
        <w:rPr>
          <w:rFonts w:ascii="Times New Roman"/>
          <w:b w:val="false"/>
          <w:i w:val="false"/>
          <w:color w:val="000000"/>
          <w:sz w:val="28"/>
        </w:rPr>
        <w:t>
      Назначение: учет сумм активов перестрахования по непроизошедшим убыткам по договорам аннуитета.
</w:t>
      </w:r>
      <w:r>
        <w:br/>
      </w:r>
      <w:r>
        <w:rPr>
          <w:rFonts w:ascii="Times New Roman"/>
          <w:b w:val="false"/>
          <w:i w:val="false"/>
          <w:color w:val="000000"/>
          <w:sz w:val="28"/>
        </w:rPr>
        <w:t>
      По дебету счета проводится сумма активов по непроизошедшим убыткам по договорам аннуитета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w:t>
      </w:r>
      <w:r>
        <w:br/>
      </w:r>
      <w:r>
        <w:rPr>
          <w:rFonts w:ascii="Times New Roman"/>
          <w:b w:val="false"/>
          <w:i w:val="false"/>
          <w:color w:val="000000"/>
          <w:sz w:val="28"/>
        </w:rPr>
        <w:t>
            301 52 "Активы перестрахования по заявленным, но неурегулированным убыткам" (активный).
</w:t>
      </w:r>
      <w:r>
        <w:br/>
      </w:r>
      <w:r>
        <w:rPr>
          <w:rFonts w:ascii="Times New Roman"/>
          <w:b w:val="false"/>
          <w:i w:val="false"/>
          <w:color w:val="000000"/>
          <w:sz w:val="28"/>
        </w:rPr>
        <w:t>
      Назначение: учет сумм активов перестрахования по заявленным, но неурегулированным убыткам.
</w:t>
      </w:r>
      <w:r>
        <w:br/>
      </w:r>
      <w:r>
        <w:rPr>
          <w:rFonts w:ascii="Times New Roman"/>
          <w:b w:val="false"/>
          <w:i w:val="false"/>
          <w:color w:val="000000"/>
          <w:sz w:val="28"/>
        </w:rPr>
        <w:t>
      По дебету счета проводится сумма активов по заявленным, но неурегулированным убыткам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по заявленным, но неурегулированным убыткам при их оплате перестраховщиком или уменьшении активов перестрахования.
</w:t>
      </w:r>
      <w:r>
        <w:br/>
      </w:r>
      <w:r>
        <w:rPr>
          <w:rFonts w:ascii="Times New Roman"/>
          <w:b w:val="false"/>
          <w:i w:val="false"/>
          <w:color w:val="000000"/>
          <w:sz w:val="28"/>
        </w:rPr>
        <w:t>
</w:t>
      </w:r>
      <w:r>
        <w:br/>
      </w:r>
      <w:r>
        <w:rPr>
          <w:rFonts w:ascii="Times New Roman"/>
          <w:b w:val="false"/>
          <w:i w:val="false"/>
          <w:color w:val="000000"/>
          <w:sz w:val="28"/>
        </w:rPr>
        <w:t>
            301 53 "Активы перестрахования по дополнительным резервам" (активный).
</w:t>
      </w:r>
      <w:r>
        <w:br/>
      </w:r>
      <w:r>
        <w:rPr>
          <w:rFonts w:ascii="Times New Roman"/>
          <w:b w:val="false"/>
          <w:i w:val="false"/>
          <w:color w:val="000000"/>
          <w:sz w:val="28"/>
        </w:rPr>
        <w:t>
      Назначение: учет сумм активов перестрахования по дополнительным резервам.
</w:t>
      </w:r>
      <w:r>
        <w:br/>
      </w:r>
      <w:r>
        <w:rPr>
          <w:rFonts w:ascii="Times New Roman"/>
          <w:b w:val="false"/>
          <w:i w:val="false"/>
          <w:color w:val="000000"/>
          <w:sz w:val="28"/>
        </w:rPr>
        <w:t>
      По дебету счета проводится сумма активов по дополнительным резервам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по дополнительным резервам при их оплате перестраховщиком или уменьшении активов перестрахования.
</w:t>
      </w:r>
    </w:p>
    <w:p>
      <w:pPr>
        <w:spacing w:after="0"/>
        <w:ind w:left="0"/>
        <w:jc w:val="both"/>
      </w:pPr>
      <w:r>
        <w:rPr>
          <w:rFonts w:ascii="Times New Roman"/>
          <w:b w:val="false"/>
          <w:i w:val="false"/>
          <w:color w:val="000000"/>
          <w:sz w:val="28"/>
        </w:rPr>
        <w:t>
      302 "Векселя полученные" (активный).
</w:t>
      </w:r>
      <w:r>
        <w:br/>
      </w:r>
      <w:r>
        <w:rPr>
          <w:rFonts w:ascii="Times New Roman"/>
          <w:b w:val="false"/>
          <w:i w:val="false"/>
          <w:color w:val="000000"/>
          <w:sz w:val="28"/>
        </w:rPr>
        <w:t>
      Назначение: учет стоимости векселей, полученных в качестве обеспечения задолженности покупателей и заказчиков за отгруженную готовую продукцию (товары), выполненные работы и оказанные услуги.
</w:t>
      </w:r>
      <w:r>
        <w:br/>
      </w:r>
      <w:r>
        <w:rPr>
          <w:rFonts w:ascii="Times New Roman"/>
          <w:b w:val="false"/>
          <w:i w:val="false"/>
          <w:color w:val="000000"/>
          <w:sz w:val="28"/>
        </w:rPr>
        <w:t>
      По дебету счета проводится стоимость векселей, полученных организацией.
</w:t>
      </w:r>
      <w:r>
        <w:br/>
      </w:r>
      <w:r>
        <w:rPr>
          <w:rFonts w:ascii="Times New Roman"/>
          <w:b w:val="false"/>
          <w:i w:val="false"/>
          <w:color w:val="000000"/>
          <w:sz w:val="28"/>
        </w:rPr>
        <w:t>
      По кредиту счета проводится списание стоимости полученных векселей при их оплате покупателями и заказчиками или индоссировании.
</w:t>
      </w:r>
    </w:p>
    <w:p>
      <w:pPr>
        <w:spacing w:after="0"/>
        <w:ind w:left="0"/>
        <w:jc w:val="both"/>
      </w:pPr>
      <w:r>
        <w:rPr>
          <w:rFonts w:ascii="Times New Roman"/>
          <w:b w:val="false"/>
          <w:i w:val="false"/>
          <w:color w:val="000000"/>
          <w:sz w:val="28"/>
        </w:rPr>
        <w:t>
      303 "Другая задолженность покупателей с заказчиков" (активный).
</w:t>
      </w:r>
      <w:r>
        <w:br/>
      </w:r>
      <w:r>
        <w:rPr>
          <w:rFonts w:ascii="Times New Roman"/>
          <w:b w:val="false"/>
          <w:i w:val="false"/>
          <w:color w:val="000000"/>
          <w:sz w:val="28"/>
        </w:rPr>
        <w:t>
      Назначение: учет сумм иных требований организаций к покупателям, заказчикам, которые в момент возникновения не могут быть проведены по другим балансовым счетам.
</w:t>
      </w:r>
      <w:r>
        <w:br/>
      </w:r>
      <w:r>
        <w:rPr>
          <w:rFonts w:ascii="Times New Roman"/>
          <w:b w:val="false"/>
          <w:i w:val="false"/>
          <w:color w:val="000000"/>
          <w:sz w:val="28"/>
        </w:rPr>
        <w:t>
      По дебету счета проводится сумма иных требований организаций к покупателям, заказчикам, которые в момент возникновения не могут быть проведены по другим балансовым счетам.
</w:t>
      </w:r>
      <w:r>
        <w:br/>
      </w:r>
      <w:r>
        <w:rPr>
          <w:rFonts w:ascii="Times New Roman"/>
          <w:b w:val="false"/>
          <w:i w:val="false"/>
          <w:color w:val="000000"/>
          <w:sz w:val="28"/>
        </w:rPr>
        <w:t>
      По кредиту счета проводится списание сумм иных требований организаций к покупателям, заказчикам при их погашении или списании ее с баланса организации.
</w:t>
      </w:r>
    </w:p>
    <w:p>
      <w:pPr>
        <w:spacing w:after="0"/>
        <w:ind w:left="0"/>
        <w:jc w:val="both"/>
      </w:pPr>
      <w:r>
        <w:rPr>
          <w:rFonts w:ascii="Times New Roman"/>
          <w:b w:val="false"/>
          <w:i w:val="false"/>
          <w:color w:val="000000"/>
          <w:sz w:val="28"/>
        </w:rPr>
        <w:t>
      303 21 "Финансовая аренда" (активный).
</w:t>
      </w:r>
      <w:r>
        <w:br/>
      </w:r>
      <w:r>
        <w:rPr>
          <w:rFonts w:ascii="Times New Roman"/>
          <w:b w:val="false"/>
          <w:i w:val="false"/>
          <w:color w:val="000000"/>
          <w:sz w:val="28"/>
        </w:rPr>
        <w:t>
      Назначение: учет сумм основного долга по финансовой аренде, предоставленной клиентам.
</w:t>
      </w:r>
      <w:r>
        <w:br/>
      </w:r>
      <w:r>
        <w:rPr>
          <w:rFonts w:ascii="Times New Roman"/>
          <w:b w:val="false"/>
          <w:i w:val="false"/>
          <w:color w:val="000000"/>
          <w:sz w:val="28"/>
        </w:rPr>
        <w:t>
      По дебету счета проводится сумма основного долга по финансовой аренде, предоставленной клиентам.
</w:t>
      </w:r>
      <w:r>
        <w:br/>
      </w:r>
      <w:r>
        <w:rPr>
          <w:rFonts w:ascii="Times New Roman"/>
          <w:b w:val="false"/>
          <w:i w:val="false"/>
          <w:color w:val="000000"/>
          <w:sz w:val="28"/>
        </w:rPr>
        <w:t>
      По кредиту счета проводится списание сумм основного долга по предоставленной финансовой аренде при их погашении клиентами или просрочке платежа. 
</w:t>
      </w:r>
    </w:p>
    <w:p>
      <w:pPr>
        <w:spacing w:after="0"/>
        <w:ind w:left="0"/>
        <w:jc w:val="both"/>
      </w:pPr>
      <w:r>
        <w:rPr>
          <w:rFonts w:ascii="Times New Roman"/>
          <w:b w:val="false"/>
          <w:i w:val="false"/>
          <w:color w:val="000000"/>
          <w:sz w:val="28"/>
        </w:rPr>
        <w:t>
      303 22  "Просроченная задолженность клиентов по финансовой аренде" (активный).
</w:t>
      </w:r>
      <w:r>
        <w:br/>
      </w:r>
      <w:r>
        <w:rPr>
          <w:rFonts w:ascii="Times New Roman"/>
          <w:b w:val="false"/>
          <w:i w:val="false"/>
          <w:color w:val="000000"/>
          <w:sz w:val="28"/>
        </w:rPr>
        <w:t>
      Назначение: учет сумм просроченной задолженности клиентов по финансовой аренде, предоставленной клиентам. 
</w:t>
      </w:r>
      <w:r>
        <w:br/>
      </w:r>
      <w:r>
        <w:rPr>
          <w:rFonts w:ascii="Times New Roman"/>
          <w:b w:val="false"/>
          <w:i w:val="false"/>
          <w:color w:val="000000"/>
          <w:sz w:val="28"/>
        </w:rPr>
        <w:t>
      По дебету счета проводится сумма просроченной задолженности по финансовой аренде, предоставленной клиентам.
</w:t>
      </w:r>
      <w:r>
        <w:br/>
      </w:r>
      <w:r>
        <w:rPr>
          <w:rFonts w:ascii="Times New Roman"/>
          <w:b w:val="false"/>
          <w:i w:val="false"/>
          <w:color w:val="000000"/>
          <w:sz w:val="28"/>
        </w:rPr>
        <w:t>
      По кредиту счета проводится списание сумм просроченной задолженности по предоставленной финансовой аренде при ее погашении клиентами или списании с баланса организации.
</w:t>
      </w:r>
    </w:p>
    <w:p>
      <w:pPr>
        <w:spacing w:after="0"/>
        <w:ind w:left="0"/>
        <w:jc w:val="both"/>
      </w:pPr>
      <w:r>
        <w:rPr>
          <w:rFonts w:ascii="Times New Roman"/>
          <w:b w:val="false"/>
          <w:i w:val="false"/>
          <w:color w:val="000000"/>
          <w:sz w:val="28"/>
        </w:rPr>
        <w:t>
      303 23 "Факторинг клиентам" (активный).
</w:t>
      </w:r>
      <w:r>
        <w:br/>
      </w:r>
      <w:r>
        <w:rPr>
          <w:rFonts w:ascii="Times New Roman"/>
          <w:b w:val="false"/>
          <w:i w:val="false"/>
          <w:color w:val="000000"/>
          <w:sz w:val="28"/>
        </w:rPr>
        <w:t>
      Назначение: учет сумм требований по задолженности клиентов, переуступленных организации третьими лицами.
</w:t>
      </w:r>
      <w:r>
        <w:br/>
      </w:r>
      <w:r>
        <w:rPr>
          <w:rFonts w:ascii="Times New Roman"/>
          <w:b w:val="false"/>
          <w:i w:val="false"/>
          <w:color w:val="000000"/>
          <w:sz w:val="28"/>
        </w:rPr>
        <w:t>
      По дебету счета проводится сумма требований по факторингу.
</w:t>
      </w:r>
      <w:r>
        <w:br/>
      </w:r>
      <w:r>
        <w:rPr>
          <w:rFonts w:ascii="Times New Roman"/>
          <w:b w:val="false"/>
          <w:i w:val="false"/>
          <w:color w:val="000000"/>
          <w:sz w:val="28"/>
        </w:rPr>
        <w:t>
      По кредиту счета проводится списание сумм требований по факторингу при их погашении третьими лицами или просрочке платежа.
</w:t>
      </w:r>
    </w:p>
    <w:p>
      <w:pPr>
        <w:spacing w:after="0"/>
        <w:ind w:left="0"/>
        <w:jc w:val="both"/>
      </w:pPr>
      <w:r>
        <w:rPr>
          <w:rFonts w:ascii="Times New Roman"/>
          <w:b w:val="false"/>
          <w:i w:val="false"/>
          <w:color w:val="000000"/>
          <w:sz w:val="28"/>
        </w:rPr>
        <w:t>
      303 24 "Форфейтинг клиентам" (активный).
</w:t>
      </w:r>
      <w:r>
        <w:br/>
      </w:r>
      <w:r>
        <w:rPr>
          <w:rFonts w:ascii="Times New Roman"/>
          <w:b w:val="false"/>
          <w:i w:val="false"/>
          <w:color w:val="000000"/>
          <w:sz w:val="28"/>
        </w:rPr>
        <w:t>
      Назначение: учет сумм требований организации по долговым обязательствам покупателя товаров (работ, услуг), полученным в том числе путем покупки векселя без оборота на продавца.
</w:t>
      </w:r>
      <w:r>
        <w:br/>
      </w:r>
      <w:r>
        <w:rPr>
          <w:rFonts w:ascii="Times New Roman"/>
          <w:b w:val="false"/>
          <w:i w:val="false"/>
          <w:color w:val="000000"/>
          <w:sz w:val="28"/>
        </w:rPr>
        <w:t>
      По дебету счета проводится сумма требований по форфейтингу.
</w:t>
      </w:r>
      <w:r>
        <w:br/>
      </w:r>
      <w:r>
        <w:rPr>
          <w:rFonts w:ascii="Times New Roman"/>
          <w:b w:val="false"/>
          <w:i w:val="false"/>
          <w:color w:val="000000"/>
          <w:sz w:val="28"/>
        </w:rPr>
        <w:t>
      По кредиту счета проводится списание сумм требований по форфейтингу при их погашении клиентом или просрочке платежа.
</w:t>
      </w:r>
    </w:p>
    <w:p>
      <w:pPr>
        <w:spacing w:after="0"/>
        <w:ind w:left="0"/>
        <w:jc w:val="both"/>
      </w:pPr>
      <w:r>
        <w:rPr>
          <w:rFonts w:ascii="Times New Roman"/>
          <w:b w:val="false"/>
          <w:i w:val="false"/>
          <w:color w:val="000000"/>
          <w:sz w:val="28"/>
        </w:rPr>
        <w:t>
      303 25 "Просроченная задолженность по факторингу и форфейтингу" (активный).
</w:t>
      </w:r>
      <w:r>
        <w:br/>
      </w:r>
      <w:r>
        <w:rPr>
          <w:rFonts w:ascii="Times New Roman"/>
          <w:b w:val="false"/>
          <w:i w:val="false"/>
          <w:color w:val="000000"/>
          <w:sz w:val="28"/>
        </w:rPr>
        <w:t>
      Назначение: учет сумм просроченной задолженности по основной сумме долга по факторингу и форфейтингу, предоставленным организацией клиентам.
</w:t>
      </w:r>
      <w:r>
        <w:br/>
      </w:r>
      <w:r>
        <w:rPr>
          <w:rFonts w:ascii="Times New Roman"/>
          <w:b w:val="false"/>
          <w:i w:val="false"/>
          <w:color w:val="000000"/>
          <w:sz w:val="28"/>
        </w:rPr>
        <w:t>
      По дебету счета проводится сумма просроченной задолженности по основной сумме долга по факторингу и форфейтингу, предоставленным организацией клиентам.
</w:t>
      </w:r>
      <w:r>
        <w:br/>
      </w: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предоставленным факторингу и форфейтингу при их погашении клиентом или списании с баланса организации.
</w:t>
      </w:r>
    </w:p>
    <w:p>
      <w:pPr>
        <w:spacing w:after="0"/>
        <w:ind w:left="0"/>
        <w:jc w:val="both"/>
      </w:pPr>
      <w:r>
        <w:rPr>
          <w:rFonts w:ascii="Times New Roman"/>
          <w:b w:val="false"/>
          <w:i w:val="false"/>
          <w:color w:val="000000"/>
          <w:sz w:val="28"/>
        </w:rPr>
        <w:t>
      303 26 "Дебиторы по гарантиям и поручительствам" (активный).
</w:t>
      </w:r>
      <w:r>
        <w:br/>
      </w:r>
      <w:r>
        <w:rPr>
          <w:rFonts w:ascii="Times New Roman"/>
          <w:b w:val="false"/>
          <w:i w:val="false"/>
          <w:color w:val="000000"/>
          <w:sz w:val="28"/>
        </w:rPr>
        <w:t>
      Назначение: учет сумм требований по гарантиям и поручительствам, выданным организацией.
</w:t>
      </w:r>
      <w:r>
        <w:br/>
      </w:r>
      <w:r>
        <w:rPr>
          <w:rFonts w:ascii="Times New Roman"/>
          <w:b w:val="false"/>
          <w:i w:val="false"/>
          <w:color w:val="000000"/>
          <w:sz w:val="28"/>
        </w:rPr>
        <w:t>
      По дебету счета проводится сумма требований по гарантиям и поручительствам, выданным организацией.
</w:t>
      </w:r>
      <w:r>
        <w:br/>
      </w:r>
      <w:r>
        <w:rPr>
          <w:rFonts w:ascii="Times New Roman"/>
          <w:b w:val="false"/>
          <w:i w:val="false"/>
          <w:color w:val="000000"/>
          <w:sz w:val="28"/>
        </w:rPr>
        <w:t>
      По кредиту счета проводится списание сумм требований по выданным гарантиям и поручительствам при их погашении или списании с баланса организации.
</w:t>
      </w:r>
    </w:p>
    <w:p>
      <w:pPr>
        <w:spacing w:after="0"/>
        <w:ind w:left="0"/>
        <w:jc w:val="both"/>
      </w:pPr>
      <w:r>
        <w:rPr>
          <w:rFonts w:ascii="Times New Roman"/>
          <w:b w:val="false"/>
          <w:i w:val="false"/>
          <w:color w:val="000000"/>
          <w:sz w:val="28"/>
        </w:rPr>
        <w:t>
      303 27 "Прочие требования, связанные с банковской деятельностью" (активный).
</w:t>
      </w:r>
      <w:r>
        <w:br/>
      </w:r>
      <w:r>
        <w:rPr>
          <w:rFonts w:ascii="Times New Roman"/>
          <w:b w:val="false"/>
          <w:i w:val="false"/>
          <w:color w:val="000000"/>
          <w:sz w:val="28"/>
        </w:rPr>
        <w:t>
      Назначение: учет сумм прочей дебиторской задолженности организации, возникшей по банковской деятельности.
</w:t>
      </w:r>
      <w:r>
        <w:br/>
      </w:r>
      <w:r>
        <w:rPr>
          <w:rFonts w:ascii="Times New Roman"/>
          <w:b w:val="false"/>
          <w:i w:val="false"/>
          <w:color w:val="000000"/>
          <w:sz w:val="28"/>
        </w:rPr>
        <w:t>
      По дебету счета проводится сумма прочей дебиторской задолженности организации по банковской деятельности.
</w:t>
      </w:r>
      <w:r>
        <w:br/>
      </w:r>
      <w:r>
        <w:rPr>
          <w:rFonts w:ascii="Times New Roman"/>
          <w:b w:val="false"/>
          <w:i w:val="false"/>
          <w:color w:val="000000"/>
          <w:sz w:val="28"/>
        </w:rPr>
        <w:t>
      По кредиту счета проводится списание сумм прочей дебиторской задолженности при ее погашении или списании с баланса организации.
</w:t>
      </w:r>
    </w:p>
    <w:p>
      <w:pPr>
        <w:spacing w:after="0"/>
        <w:ind w:left="0"/>
        <w:jc w:val="both"/>
      </w:pPr>
      <w:r>
        <w:rPr>
          <w:rFonts w:ascii="Times New Roman"/>
          <w:b w:val="false"/>
          <w:i w:val="false"/>
          <w:color w:val="000000"/>
          <w:sz w:val="28"/>
        </w:rPr>
        <w:t>
      311 01 "Резервы (провизии) на покрытие убытков по дебиторской задолженности" (контрактивный).
</w:t>
      </w:r>
      <w:r>
        <w:br/>
      </w:r>
      <w:r>
        <w:rPr>
          <w:rFonts w:ascii="Times New Roman"/>
          <w:b w:val="false"/>
          <w:i w:val="false"/>
          <w:color w:val="000000"/>
          <w:sz w:val="28"/>
        </w:rPr>
        <w:t>
      Назначение: учет сумм резервов (провизий) на покрытие убытков по дебиторской задолженности клиентов.
</w:t>
      </w:r>
      <w:r>
        <w:br/>
      </w:r>
      <w:r>
        <w:rPr>
          <w:rFonts w:ascii="Times New Roman"/>
          <w:b w:val="false"/>
          <w:i w:val="false"/>
          <w:color w:val="000000"/>
          <w:sz w:val="28"/>
        </w:rPr>
        <w:t>
      По кредиту счета проводится сумма создаваемых резервов (провизий) на покрытие убытков по дебиторской задолженности клиентов.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 дебиторской задолженности с баланса организации.
</w:t>
      </w:r>
    </w:p>
    <w:p>
      <w:pPr>
        <w:spacing w:after="0"/>
        <w:ind w:left="0"/>
        <w:jc w:val="both"/>
      </w:pPr>
      <w:r>
        <w:rPr>
          <w:rFonts w:ascii="Times New Roman"/>
          <w:b w:val="false"/>
          <w:i w:val="false"/>
          <w:color w:val="000000"/>
          <w:sz w:val="28"/>
        </w:rPr>
        <w:t>
      311 21 "Резервы (провизии) на покрытие убытков по займам, предоставленным клиентам" (контрактивный).
</w:t>
      </w:r>
      <w:r>
        <w:br/>
      </w:r>
      <w:r>
        <w:rPr>
          <w:rFonts w:ascii="Times New Roman"/>
          <w:b w:val="false"/>
          <w:i w:val="false"/>
          <w:color w:val="000000"/>
          <w:sz w:val="28"/>
        </w:rPr>
        <w:t>
      Назначение: учет сумм резервов (провизий) на покрытие убытков по займам, предоставленным клиентам.
</w:t>
      </w:r>
      <w:r>
        <w:br/>
      </w:r>
      <w:r>
        <w:rPr>
          <w:rFonts w:ascii="Times New Roman"/>
          <w:b w:val="false"/>
          <w:i w:val="false"/>
          <w:color w:val="000000"/>
          <w:sz w:val="28"/>
        </w:rPr>
        <w:t>
      По кредиту счета проводится сумма создаваемых резервов (провизий) на покрытие убытков по займам, предоставленным клиентам.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 займа с баланса организации.
</w:t>
      </w:r>
    </w:p>
    <w:p>
      <w:pPr>
        <w:spacing w:after="0"/>
        <w:ind w:left="0"/>
        <w:jc w:val="both"/>
      </w:pPr>
      <w:r>
        <w:rPr>
          <w:rFonts w:ascii="Times New Roman"/>
          <w:b w:val="false"/>
          <w:i w:val="false"/>
          <w:color w:val="000000"/>
          <w:sz w:val="28"/>
        </w:rPr>
        <w:t>
      311 22 "Резервы (провизии) на покрытие убытков по финансовой аренде, предоставленной клиентам" (контрактивный).
</w:t>
      </w:r>
      <w:r>
        <w:br/>
      </w:r>
      <w:r>
        <w:rPr>
          <w:rFonts w:ascii="Times New Roman"/>
          <w:b w:val="false"/>
          <w:i w:val="false"/>
          <w:color w:val="000000"/>
          <w:sz w:val="28"/>
        </w:rPr>
        <w:t>
      Назначение: учет сумм резервов (провизий) на покрытие убытков по финансовой аренде, предоставленной клиентам.
</w:t>
      </w:r>
      <w:r>
        <w:br/>
      </w:r>
      <w:r>
        <w:rPr>
          <w:rFonts w:ascii="Times New Roman"/>
          <w:b w:val="false"/>
          <w:i w:val="false"/>
          <w:color w:val="000000"/>
          <w:sz w:val="28"/>
        </w:rPr>
        <w:t>
      По кредиту счета проводится сумма создаваемых резервов (провизий) на покрытие убытков по финансовой аренде, предоставленной клиентам.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финансовой аренды с баланса организации.
</w:t>
      </w:r>
    </w:p>
    <w:p>
      <w:pPr>
        <w:spacing w:after="0"/>
        <w:ind w:left="0"/>
        <w:jc w:val="both"/>
      </w:pPr>
      <w:r>
        <w:rPr>
          <w:rFonts w:ascii="Times New Roman"/>
          <w:b w:val="false"/>
          <w:i w:val="false"/>
          <w:color w:val="000000"/>
          <w:sz w:val="28"/>
        </w:rPr>
        <w:t>
      311 23 "Резервы (провизии) на покрытие убытков по ценным бумагам" (контрактивный).
</w:t>
      </w:r>
      <w:r>
        <w:br/>
      </w:r>
      <w:r>
        <w:rPr>
          <w:rFonts w:ascii="Times New Roman"/>
          <w:b w:val="false"/>
          <w:i w:val="false"/>
          <w:color w:val="000000"/>
          <w:sz w:val="28"/>
        </w:rPr>
        <w:t>
      Назначение: учет сумм резервов (провизий) на покрытие убытков по ценным бумагам.
</w:t>
      </w:r>
      <w:r>
        <w:br/>
      </w: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ценным бумагам.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ценных бумаг с баланса организации.
</w:t>
      </w:r>
    </w:p>
    <w:p>
      <w:pPr>
        <w:spacing w:after="0"/>
        <w:ind w:left="0"/>
        <w:jc w:val="both"/>
      </w:pPr>
      <w:r>
        <w:rPr>
          <w:rFonts w:ascii="Times New Roman"/>
          <w:b w:val="false"/>
          <w:i w:val="false"/>
          <w:color w:val="000000"/>
          <w:sz w:val="28"/>
        </w:rPr>
        <w:t>
      311 24 "Резервы (провизии) по вкладам размещенным" (контрактивный).
</w:t>
      </w:r>
      <w:r>
        <w:br/>
      </w:r>
      <w:r>
        <w:rPr>
          <w:rFonts w:ascii="Times New Roman"/>
          <w:b w:val="false"/>
          <w:i w:val="false"/>
          <w:color w:val="000000"/>
          <w:sz w:val="28"/>
        </w:rPr>
        <w:t>
      Назначение: учет сумм резервов (провизий) на покрытие убытков по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сумма создаваемых резервов (провизий) на покрытие убытков по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 вклада с баланса организации.
</w:t>
      </w:r>
    </w:p>
    <w:p>
      <w:pPr>
        <w:spacing w:after="0"/>
        <w:ind w:left="0"/>
        <w:jc w:val="both"/>
      </w:pPr>
      <w:r>
        <w:rPr>
          <w:rFonts w:ascii="Times New Roman"/>
          <w:b w:val="false"/>
          <w:i w:val="false"/>
          <w:color w:val="000000"/>
          <w:sz w:val="28"/>
        </w:rPr>
        <w:t>
      311 25 "Резервы (провизии) на покрытие убытков по прочей дебиторской задолженности по банковской деятельности" (контрактивный).
</w:t>
      </w:r>
      <w:r>
        <w:br/>
      </w:r>
      <w:r>
        <w:rPr>
          <w:rFonts w:ascii="Times New Roman"/>
          <w:b w:val="false"/>
          <w:i w:val="false"/>
          <w:color w:val="000000"/>
          <w:sz w:val="28"/>
        </w:rPr>
        <w:t>
      Назначение: учет сумм резервов (провизий) на покрытие убытков по прочей дебиторской задолженности по банковской деятельности.
</w:t>
      </w:r>
      <w:r>
        <w:br/>
      </w:r>
      <w:r>
        <w:rPr>
          <w:rFonts w:ascii="Times New Roman"/>
          <w:b w:val="false"/>
          <w:i w:val="false"/>
          <w:color w:val="000000"/>
          <w:sz w:val="28"/>
        </w:rPr>
        <w:t>
      По кредиту счета проводится сумма создаваемых резервов (провизий) на покрытие убытков по прочей дебиторской задолженности по банковской деятельности.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 прочей дебиторской задолженности с баланса организации.
</w:t>
      </w:r>
      <w:r>
        <w:br/>
      </w:r>
      <w:r>
        <w:rPr>
          <w:rFonts w:ascii="Times New Roman"/>
          <w:b w:val="false"/>
          <w:i w:val="false"/>
          <w:color w:val="000000"/>
          <w:sz w:val="28"/>
        </w:rPr>
        <w:t>
</w:t>
      </w:r>
      <w:r>
        <w:br/>
      </w:r>
      <w:r>
        <w:rPr>
          <w:rFonts w:ascii="Times New Roman"/>
          <w:b w:val="false"/>
          <w:i w:val="false"/>
          <w:color w:val="000000"/>
          <w:sz w:val="28"/>
        </w:rPr>
        <w:t>
            311 40 "Резервы (провизии) на покрытие убытков от обесценения активов перестрахования" (контрактивный).
</w:t>
      </w:r>
      <w:r>
        <w:br/>
      </w:r>
      <w:r>
        <w:rPr>
          <w:rFonts w:ascii="Times New Roman"/>
          <w:b w:val="false"/>
          <w:i w:val="false"/>
          <w:color w:val="000000"/>
          <w:sz w:val="28"/>
        </w:rPr>
        <w:t>
      Назначение: учет сумм резервов (провизий) на покрытие убытков от обесценения активов перестрахования.
</w:t>
      </w:r>
      <w:r>
        <w:br/>
      </w:r>
      <w:r>
        <w:rPr>
          <w:rFonts w:ascii="Times New Roman"/>
          <w:b w:val="false"/>
          <w:i w:val="false"/>
          <w:color w:val="000000"/>
          <w:sz w:val="28"/>
        </w:rPr>
        <w:t>
      По кредиту счета проводится сумма создаваемых резервов (провизий) на покрытие убытков от обесценения активов перестрахования.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 убытков от обесценения активов перестрахования.
</w:t>
      </w:r>
    </w:p>
    <w:p>
      <w:pPr>
        <w:spacing w:after="0"/>
        <w:ind w:left="0"/>
        <w:jc w:val="both"/>
      </w:pPr>
      <w:r>
        <w:rPr>
          <w:rFonts w:ascii="Times New Roman"/>
          <w:b w:val="false"/>
          <w:i w:val="false"/>
          <w:color w:val="000000"/>
          <w:sz w:val="28"/>
        </w:rPr>
        <w:t>
      321 "Задолженность дочерних организаций" (активный).
</w:t>
      </w:r>
      <w:r>
        <w:br/>
      </w:r>
      <w:r>
        <w:rPr>
          <w:rFonts w:ascii="Times New Roman"/>
          <w:b w:val="false"/>
          <w:i w:val="false"/>
          <w:color w:val="000000"/>
          <w:sz w:val="28"/>
        </w:rPr>
        <w:t>
      Назначение: учет сумм требований организации к дочерней организации по выполненным работам и оказанным услугам.
</w:t>
      </w:r>
      <w:r>
        <w:br/>
      </w:r>
      <w:r>
        <w:rPr>
          <w:rFonts w:ascii="Times New Roman"/>
          <w:b w:val="false"/>
          <w:i w:val="false"/>
          <w:color w:val="000000"/>
          <w:sz w:val="28"/>
        </w:rPr>
        <w:t>
      По дебету счета проводится сумма дебиторской задолженности дочерней организации.
</w:t>
      </w:r>
      <w:r>
        <w:br/>
      </w:r>
      <w:r>
        <w:rPr>
          <w:rFonts w:ascii="Times New Roman"/>
          <w:b w:val="false"/>
          <w:i w:val="false"/>
          <w:color w:val="000000"/>
          <w:sz w:val="28"/>
        </w:rPr>
        <w:t>
      По кредиту счета проводится списание сумм дебиторской задолженности дочерней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322 "Задолженность зависимых организаций" (активный).
</w:t>
      </w:r>
      <w:r>
        <w:br/>
      </w:r>
      <w:r>
        <w:rPr>
          <w:rFonts w:ascii="Times New Roman"/>
          <w:b w:val="false"/>
          <w:i w:val="false"/>
          <w:color w:val="000000"/>
          <w:sz w:val="28"/>
        </w:rPr>
        <w:t>
      Назначение: учет сумм требований организации к зависимой организации по выполненным работам и оказанным услугам.
</w:t>
      </w:r>
      <w:r>
        <w:br/>
      </w:r>
      <w:r>
        <w:rPr>
          <w:rFonts w:ascii="Times New Roman"/>
          <w:b w:val="false"/>
          <w:i w:val="false"/>
          <w:color w:val="000000"/>
          <w:sz w:val="28"/>
        </w:rPr>
        <w:t>
      По дебету счета проводится сумма дебиторской задолженности зависимой организации.
</w:t>
      </w:r>
      <w:r>
        <w:br/>
      </w:r>
      <w:r>
        <w:rPr>
          <w:rFonts w:ascii="Times New Roman"/>
          <w:b w:val="false"/>
          <w:i w:val="false"/>
          <w:color w:val="000000"/>
          <w:sz w:val="28"/>
        </w:rPr>
        <w:t>
      По кредиту счета проводится списание сумм дебиторской задолженности зависимой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323 "Задолженность совместно-контролируемых юридических лиц" (активный).
</w:t>
      </w:r>
      <w:r>
        <w:br/>
      </w:r>
      <w:r>
        <w:rPr>
          <w:rFonts w:ascii="Times New Roman"/>
          <w:b w:val="false"/>
          <w:i w:val="false"/>
          <w:color w:val="000000"/>
          <w:sz w:val="28"/>
        </w:rPr>
        <w:t>
      Назначение: учет сумм требований организации к совместно-контролируемому юридическому лицу по выполненным работам и оказанным услугам.
</w:t>
      </w:r>
      <w:r>
        <w:br/>
      </w:r>
      <w:r>
        <w:rPr>
          <w:rFonts w:ascii="Times New Roman"/>
          <w:b w:val="false"/>
          <w:i w:val="false"/>
          <w:color w:val="000000"/>
          <w:sz w:val="28"/>
        </w:rPr>
        <w:t>
      По дебету счета проводится сумма дебиторской задолженности совместно-контролируемого юридического лица.
</w:t>
      </w:r>
      <w:r>
        <w:br/>
      </w:r>
      <w:r>
        <w:rPr>
          <w:rFonts w:ascii="Times New Roman"/>
          <w:b w:val="false"/>
          <w:i w:val="false"/>
          <w:color w:val="000000"/>
          <w:sz w:val="28"/>
        </w:rPr>
        <w:t>
      По кредиту счета проводится списание сумм дебиторской задолженности совместно-контролируемого юридического лица при ее погашении или списании с баланса организации.
</w:t>
      </w:r>
    </w:p>
    <w:p>
      <w:pPr>
        <w:spacing w:after="0"/>
        <w:ind w:left="0"/>
        <w:jc w:val="both"/>
      </w:pPr>
      <w:r>
        <w:rPr>
          <w:rFonts w:ascii="Times New Roman"/>
          <w:b w:val="false"/>
          <w:i w:val="false"/>
          <w:color w:val="000000"/>
          <w:sz w:val="28"/>
        </w:rPr>
        <w:t>
      331 "Налог на добавленную стоимость к возмещению" (активный).
</w:t>
      </w:r>
      <w:r>
        <w:br/>
      </w:r>
      <w:r>
        <w:rPr>
          <w:rFonts w:ascii="Times New Roman"/>
          <w:b w:val="false"/>
          <w:i w:val="false"/>
          <w:color w:val="000000"/>
          <w:sz w:val="28"/>
        </w:rPr>
        <w:t>
      Назначение: учет сумм налога на добавленную стоимость, подлежащего зачету в соответствии с налоговым законодательством Республики Казахстан и перечислению поставщикам и подрядчикам по приобретенным активам, принятым работам и полученным услугам.
</w:t>
      </w:r>
      <w:r>
        <w:br/>
      </w:r>
      <w:r>
        <w:rPr>
          <w:rFonts w:ascii="Times New Roman"/>
          <w:b w:val="false"/>
          <w:i w:val="false"/>
          <w:color w:val="000000"/>
          <w:sz w:val="28"/>
        </w:rPr>
        <w:t>
      По дебету счета проводится сумма налога на добавленную стоимость, подлежащего перечислению поставщикам и подрядчикам по приобретенным активам, принятым работам и полученным услугам.
</w:t>
      </w:r>
      <w:r>
        <w:br/>
      </w:r>
      <w:r>
        <w:rPr>
          <w:rFonts w:ascii="Times New Roman"/>
          <w:b w:val="false"/>
          <w:i w:val="false"/>
          <w:color w:val="000000"/>
          <w:sz w:val="28"/>
        </w:rPr>
        <w:t>
      По кредиту счета проводится сумма налога на добавленную стоимость подлежащего зачету.
</w:t>
      </w:r>
    </w:p>
    <w:p>
      <w:pPr>
        <w:spacing w:after="0"/>
        <w:ind w:left="0"/>
        <w:jc w:val="both"/>
      </w:pPr>
      <w:r>
        <w:rPr>
          <w:rFonts w:ascii="Times New Roman"/>
          <w:b w:val="false"/>
          <w:i w:val="false"/>
          <w:color w:val="000000"/>
          <w:sz w:val="28"/>
        </w:rPr>
        <w:t>
      332 01 "Начисленные доходы в виде вознаграждения по приобретенным ценным бумагам" (активный).
</w:t>
      </w:r>
      <w:r>
        <w:br/>
      </w:r>
      <w:r>
        <w:rPr>
          <w:rFonts w:ascii="Times New Roman"/>
          <w:b w:val="false"/>
          <w:i w:val="false"/>
          <w:color w:val="000000"/>
          <w:sz w:val="28"/>
        </w:rPr>
        <w:t>
      Назначение: учет сумм начисленных доходов в виде вознаграждения (купона) по ценным бумагам, приобретенным организацией.
</w:t>
      </w:r>
      <w:r>
        <w:br/>
      </w:r>
      <w:r>
        <w:rPr>
          <w:rFonts w:ascii="Times New Roman"/>
          <w:b w:val="false"/>
          <w:i w:val="false"/>
          <w:color w:val="000000"/>
          <w:sz w:val="28"/>
        </w:rPr>
        <w:t>
      По дебету счета проводится сумма начисленных доходов в виде вознаграждения (купона) по ценным бумагам, приобретенным организацией.
</w:t>
      </w:r>
      <w:r>
        <w:br/>
      </w:r>
      <w:r>
        <w:rPr>
          <w:rFonts w:ascii="Times New Roman"/>
          <w:b w:val="false"/>
          <w:i w:val="false"/>
          <w:color w:val="000000"/>
          <w:sz w:val="28"/>
        </w:rPr>
        <w:t>
      По кредиту счета проводится списание сумм начисленных доходов в виде вознаграждения (купона) по приобретенным ценным бумагам при получении доходов.
</w:t>
      </w:r>
    </w:p>
    <w:p>
      <w:pPr>
        <w:spacing w:after="0"/>
        <w:ind w:left="0"/>
        <w:jc w:val="both"/>
      </w:pPr>
      <w:r>
        <w:rPr>
          <w:rFonts w:ascii="Times New Roman"/>
          <w:b w:val="false"/>
          <w:i w:val="false"/>
          <w:color w:val="000000"/>
          <w:sz w:val="28"/>
        </w:rPr>
        <w:t>
      332 02 "Начисленные доходы в виде вознаграждения по операциям "обратное РЕПО" с ценными бумагами" (активный).
</w:t>
      </w:r>
      <w:r>
        <w:br/>
      </w:r>
      <w:r>
        <w:rPr>
          <w:rFonts w:ascii="Times New Roman"/>
          <w:b w:val="false"/>
          <w:i w:val="false"/>
          <w:color w:val="000000"/>
          <w:sz w:val="28"/>
        </w:rPr>
        <w:t>
      Назначение: учет сумм начисленных доходов в виде вознаграждения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
</w:t>
      </w:r>
      <w:r>
        <w:br/>
      </w:r>
      <w:r>
        <w:rPr>
          <w:rFonts w:ascii="Times New Roman"/>
          <w:b w:val="false"/>
          <w:i w:val="false"/>
          <w:color w:val="000000"/>
          <w:sz w:val="28"/>
        </w:rPr>
        <w:t>
      По дебету счета проводится сумма начисленных доходов в виде вознаграждения по операциям "обратное РЕПО" с ценными бумагами на дату открытия операции.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операциям "обратное РЕПО" с ценными бумагами при их оплате или аннулировании операции.
</w:t>
      </w:r>
    </w:p>
    <w:p>
      <w:pPr>
        <w:spacing w:after="0"/>
        <w:ind w:left="0"/>
        <w:jc w:val="both"/>
      </w:pPr>
      <w:r>
        <w:rPr>
          <w:rFonts w:ascii="Times New Roman"/>
          <w:b w:val="false"/>
          <w:i w:val="false"/>
          <w:color w:val="000000"/>
          <w:sz w:val="28"/>
        </w:rPr>
        <w:t>
      332 03 "Начисленные доходы по инвестициям в капитал аффилиированных организаций" (активный).
</w:t>
      </w:r>
      <w:r>
        <w:br/>
      </w:r>
      <w:r>
        <w:rPr>
          <w:rFonts w:ascii="Times New Roman"/>
          <w:b w:val="false"/>
          <w:i w:val="false"/>
          <w:color w:val="000000"/>
          <w:sz w:val="28"/>
        </w:rPr>
        <w:t>
      Назначение: учет сумм начисленных доходов по инвестициям в капитал аффилиированных организаций.
</w:t>
      </w:r>
      <w:r>
        <w:br/>
      </w:r>
      <w:r>
        <w:rPr>
          <w:rFonts w:ascii="Times New Roman"/>
          <w:b w:val="false"/>
          <w:i w:val="false"/>
          <w:color w:val="000000"/>
          <w:sz w:val="28"/>
        </w:rPr>
        <w:t>
      По дебету счета проводится сумма начисленных доходов по инвестициям в капитал аффилиированных организаций.
</w:t>
      </w:r>
      <w:r>
        <w:br/>
      </w:r>
      <w:r>
        <w:rPr>
          <w:rFonts w:ascii="Times New Roman"/>
          <w:b w:val="false"/>
          <w:i w:val="false"/>
          <w:color w:val="000000"/>
          <w:sz w:val="28"/>
        </w:rPr>
        <w:t>
      По кредиту счета проводится списание сумм начисленных доходов по инвестициям в капитал при их оплате аффилиированными организациями или просрочке оплаты.
</w:t>
      </w:r>
    </w:p>
    <w:p>
      <w:pPr>
        <w:spacing w:after="0"/>
        <w:ind w:left="0"/>
        <w:jc w:val="both"/>
      </w:pPr>
      <w:r>
        <w:rPr>
          <w:rFonts w:ascii="Times New Roman"/>
          <w:b w:val="false"/>
          <w:i w:val="false"/>
          <w:color w:val="000000"/>
          <w:sz w:val="28"/>
        </w:rPr>
        <w:t>
      332 21 "Начисленные доходы в виде вознаграждения по текущим и корреспондентским счетам"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по текущим и корреспондентским счетам клиентов, относящихся к настоящему периоду, поступление которых ожидается в будущем.
</w:t>
      </w:r>
      <w:r>
        <w:br/>
      </w:r>
      <w:r>
        <w:rPr>
          <w:rFonts w:ascii="Times New Roman"/>
          <w:b w:val="false"/>
          <w:i w:val="false"/>
          <w:color w:val="000000"/>
          <w:sz w:val="28"/>
        </w:rPr>
        <w:t>
      По дебету счета проводится сумма начисленных доходов по текущим и корреспондентским счетам клиентов.
</w:t>
      </w:r>
      <w:r>
        <w:br/>
      </w:r>
      <w:r>
        <w:rPr>
          <w:rFonts w:ascii="Times New Roman"/>
          <w:b w:val="false"/>
          <w:i w:val="false"/>
          <w:color w:val="000000"/>
          <w:sz w:val="28"/>
        </w:rPr>
        <w:t>
      По кредиту счета проводится списание сумм начисленных доходов по текущим и корреспондентским счетам клиентов при их оплате или просрочке оплаты.
</w:t>
      </w:r>
      <w:r>
        <w:br/>
      </w:r>
      <w:r>
        <w:rPr>
          <w:rFonts w:ascii="Times New Roman"/>
          <w:b w:val="false"/>
          <w:i w:val="false"/>
          <w:color w:val="000000"/>
          <w:sz w:val="28"/>
        </w:rPr>
        <w:t>
</w:t>
      </w:r>
      <w:r>
        <w:br/>
      </w:r>
      <w:r>
        <w:rPr>
          <w:rFonts w:ascii="Times New Roman"/>
          <w:b w:val="false"/>
          <w:i w:val="false"/>
          <w:color w:val="000000"/>
          <w:sz w:val="28"/>
        </w:rPr>
        <w:t>
       332 22 "Начисленные доходы в виде вознаграждения по вкладам до востребования, размещенным в банках и организациях, осуществляющих отдельные виды банковских операций"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по вкладам до востребования,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начисленных доходов в виде вознаграждения по вкладам до востребования,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размещенным вкладам до востребования при их оплате банком или просрочке оплаты.
</w:t>
      </w:r>
    </w:p>
    <w:p>
      <w:pPr>
        <w:spacing w:after="0"/>
        <w:ind w:left="0"/>
        <w:jc w:val="both"/>
      </w:pPr>
      <w:r>
        <w:rPr>
          <w:rFonts w:ascii="Times New Roman"/>
          <w:b w:val="false"/>
          <w:i w:val="false"/>
          <w:color w:val="000000"/>
          <w:sz w:val="28"/>
        </w:rPr>
        <w:t>
      332 23 "Начисленные доходы в виде вознаграждения по срочным вкладам, размещенным в банках и организациях, осуществляющих отдельные виды банковских операций"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по срочным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начисленных доходов в виде вознаграждения по срочным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размещенным срочным вкладам при их оплате банком или просрочке оплаты.
</w:t>
      </w:r>
    </w:p>
    <w:p>
      <w:pPr>
        <w:spacing w:after="0"/>
        <w:ind w:left="0"/>
        <w:jc w:val="both"/>
      </w:pPr>
      <w:r>
        <w:rPr>
          <w:rFonts w:ascii="Times New Roman"/>
          <w:b w:val="false"/>
          <w:i w:val="false"/>
          <w:color w:val="000000"/>
          <w:sz w:val="28"/>
        </w:rPr>
        <w:t>
      332 24 "Начисленные доходы в виде вознаграждения по условным вкладам, размещенным в банках и организациях, осуществляющих отдельные виды банковских операций"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по условным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начисленных доходов в виде вознаграждения по условным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размещенным условным вкладам при их оплате банком или просрочке оплаты.
</w:t>
      </w:r>
    </w:p>
    <w:p>
      <w:pPr>
        <w:spacing w:after="0"/>
        <w:ind w:left="0"/>
        <w:jc w:val="both"/>
      </w:pPr>
      <w:r>
        <w:rPr>
          <w:rFonts w:ascii="Times New Roman"/>
          <w:b w:val="false"/>
          <w:i w:val="false"/>
          <w:color w:val="000000"/>
          <w:sz w:val="28"/>
        </w:rPr>
        <w:t>
      332 25 "Начисленные доходы в виде вознаграждения по займам, предоставленным клиентам"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по займам, предоставленным клиентам.
</w:t>
      </w:r>
      <w:r>
        <w:br/>
      </w:r>
      <w:r>
        <w:rPr>
          <w:rFonts w:ascii="Times New Roman"/>
          <w:b w:val="false"/>
          <w:i w:val="false"/>
          <w:color w:val="000000"/>
          <w:sz w:val="28"/>
        </w:rPr>
        <w:t>
      По дебету счета проводится сумма начисленных доходов в виде вознаграждения по займам, предоставленным клиентам.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предоставленным займам при их оплате клиентами или просрочке оплаты.
</w:t>
      </w:r>
    </w:p>
    <w:p>
      <w:pPr>
        <w:spacing w:after="0"/>
        <w:ind w:left="0"/>
        <w:jc w:val="both"/>
      </w:pPr>
      <w:r>
        <w:rPr>
          <w:rFonts w:ascii="Times New Roman"/>
          <w:b w:val="false"/>
          <w:i w:val="false"/>
          <w:color w:val="000000"/>
          <w:sz w:val="28"/>
        </w:rPr>
        <w:t>
      332 26 "Начисленные доходы в виде вознаграждения по финансовой аренде, предоставленной клиентам"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по финансовой аренде, предоставленной клиентам.
</w:t>
      </w:r>
      <w:r>
        <w:br/>
      </w:r>
      <w:r>
        <w:rPr>
          <w:rFonts w:ascii="Times New Roman"/>
          <w:b w:val="false"/>
          <w:i w:val="false"/>
          <w:color w:val="000000"/>
          <w:sz w:val="28"/>
        </w:rPr>
        <w:t>
      По дебету счета проводится сумма начисленных доходов в виде вознаграждения по финансовой аренде, предоставленной клиентам.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предоставленной финансовой аренде при их оплате клиентами или просрочке оплаты.
</w:t>
      </w:r>
    </w:p>
    <w:p>
      <w:pPr>
        <w:spacing w:after="0"/>
        <w:ind w:left="0"/>
        <w:jc w:val="both"/>
      </w:pPr>
      <w:r>
        <w:rPr>
          <w:rFonts w:ascii="Times New Roman"/>
          <w:b w:val="false"/>
          <w:i w:val="false"/>
          <w:color w:val="000000"/>
          <w:sz w:val="28"/>
        </w:rPr>
        <w:t>
      332 27 "Начисленные доходы в виде вознаграждения по факторингу и форфейтингу" (активный).
</w:t>
      </w:r>
      <w:r>
        <w:br/>
      </w:r>
      <w:r>
        <w:rPr>
          <w:rFonts w:ascii="Times New Roman"/>
          <w:b w:val="false"/>
          <w:i w:val="false"/>
          <w:color w:val="000000"/>
          <w:sz w:val="28"/>
        </w:rPr>
        <w:t>
      Назначение: учет сумм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по факторинговым и форфейтинговым операциям.
</w:t>
      </w:r>
      <w:r>
        <w:br/>
      </w:r>
      <w:r>
        <w:rPr>
          <w:rFonts w:ascii="Times New Roman"/>
          <w:b w:val="false"/>
          <w:i w:val="false"/>
          <w:color w:val="000000"/>
          <w:sz w:val="28"/>
        </w:rPr>
        <w:t>
      По дебету счета проводится сумма начисленных доходов в виде вознаграждения по факторинговым и форфейтинговым операциям.
</w:t>
      </w:r>
      <w:r>
        <w:br/>
      </w:r>
      <w:r>
        <w:rPr>
          <w:rFonts w:ascii="Times New Roman"/>
          <w:b w:val="false"/>
          <w:i w:val="false"/>
          <w:color w:val="000000"/>
          <w:sz w:val="28"/>
        </w:rPr>
        <w:t>
      По кредиту счета проводится списание сумм начисленных доходов в виде вознаграждения по факторинговым и форфейтинговым операциям при их оплате клиентами или просрочке оплаты.
</w:t>
      </w:r>
    </w:p>
    <w:p>
      <w:pPr>
        <w:spacing w:after="0"/>
        <w:ind w:left="0"/>
        <w:jc w:val="both"/>
      </w:pPr>
      <w:r>
        <w:rPr>
          <w:rFonts w:ascii="Times New Roman"/>
          <w:b w:val="false"/>
          <w:i w:val="false"/>
          <w:color w:val="000000"/>
          <w:sz w:val="28"/>
        </w:rPr>
        <w:t>
      332 28 "Прочие начисленные доходы в виде вознаграждения" (активный).
</w:t>
      </w:r>
      <w:r>
        <w:br/>
      </w:r>
      <w:r>
        <w:rPr>
          <w:rFonts w:ascii="Times New Roman"/>
          <w:b w:val="false"/>
          <w:i w:val="false"/>
          <w:color w:val="000000"/>
          <w:sz w:val="28"/>
        </w:rPr>
        <w:t>
      Назначение: учет сумм прочих начисленных доходов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w:t>
      </w:r>
      <w:r>
        <w:br/>
      </w:r>
      <w:r>
        <w:rPr>
          <w:rFonts w:ascii="Times New Roman"/>
          <w:b w:val="false"/>
          <w:i w:val="false"/>
          <w:color w:val="000000"/>
          <w:sz w:val="28"/>
        </w:rPr>
        <w:t>
      По дебету счета проводится сумма прочих начисленных доходов в виде вознаграждения.
</w:t>
      </w:r>
      <w:r>
        <w:br/>
      </w:r>
      <w:r>
        <w:rPr>
          <w:rFonts w:ascii="Times New Roman"/>
          <w:b w:val="false"/>
          <w:i w:val="false"/>
          <w:color w:val="000000"/>
          <w:sz w:val="28"/>
        </w:rPr>
        <w:t>
      По кредиту счета проводится списание сумм прочих начисленных доходов при их оплате клиентами или просрочке оплаты.
</w:t>
      </w:r>
    </w:p>
    <w:p>
      <w:pPr>
        <w:spacing w:after="0"/>
        <w:ind w:left="0"/>
        <w:jc w:val="both"/>
      </w:pPr>
      <w:r>
        <w:rPr>
          <w:rFonts w:ascii="Times New Roman"/>
          <w:b w:val="false"/>
          <w:i w:val="false"/>
          <w:color w:val="000000"/>
          <w:sz w:val="28"/>
        </w:rPr>
        <w:t>
      332 29 "Просроченные доходы в виде вознаграждения" (активный).
</w:t>
      </w:r>
      <w:r>
        <w:br/>
      </w:r>
      <w:r>
        <w:rPr>
          <w:rFonts w:ascii="Times New Roman"/>
          <w:b w:val="false"/>
          <w:i w:val="false"/>
          <w:color w:val="000000"/>
          <w:sz w:val="28"/>
        </w:rPr>
        <w:t>
      Назначение: учет сумм просроченного дохода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в виде вознаграждения.
</w:t>
      </w:r>
      <w:r>
        <w:br/>
      </w:r>
      <w:r>
        <w:rPr>
          <w:rFonts w:ascii="Times New Roman"/>
          <w:b w:val="false"/>
          <w:i w:val="false"/>
          <w:color w:val="000000"/>
          <w:sz w:val="28"/>
        </w:rPr>
        <w:t>
      По дебету счета проводится сумма просроченного дохода в виде вознаграждения по балансовым счетам NN 332 21-332 28.
</w:t>
      </w:r>
      <w:r>
        <w:br/>
      </w:r>
      <w:r>
        <w:rPr>
          <w:rFonts w:ascii="Times New Roman"/>
          <w:b w:val="false"/>
          <w:i w:val="false"/>
          <w:color w:val="000000"/>
          <w:sz w:val="28"/>
        </w:rPr>
        <w:t>
      По кредиту счета проводится списание сумм просроченного дохода в виде вознаграждения при их оплате клиентами или списании с баланса организации.
</w:t>
      </w:r>
    </w:p>
    <w:p>
      <w:pPr>
        <w:spacing w:after="0"/>
        <w:ind w:left="0"/>
        <w:jc w:val="both"/>
      </w:pPr>
      <w:r>
        <w:rPr>
          <w:rFonts w:ascii="Times New Roman"/>
          <w:b w:val="false"/>
          <w:i w:val="false"/>
          <w:color w:val="000000"/>
          <w:sz w:val="28"/>
        </w:rPr>
        <w:t>
      332 30 "Начисленные комиссионные доходы за услуги по переводным операциям" (активный).
</w:t>
      </w:r>
      <w:r>
        <w:br/>
      </w:r>
      <w:r>
        <w:rPr>
          <w:rFonts w:ascii="Times New Roman"/>
          <w:b w:val="false"/>
          <w:i w:val="false"/>
          <w:color w:val="000000"/>
          <w:sz w:val="28"/>
        </w:rPr>
        <w:t>
      Назначение: учет сумм начисленных комиссионных доходов за услуги по переводным операциям.
</w:t>
      </w:r>
      <w:r>
        <w:br/>
      </w:r>
      <w:r>
        <w:rPr>
          <w:rFonts w:ascii="Times New Roman"/>
          <w:b w:val="false"/>
          <w:i w:val="false"/>
          <w:color w:val="000000"/>
          <w:sz w:val="28"/>
        </w:rPr>
        <w:t>
      По дебету счета проводится сумма начисленных комиссионных доходов за услуги по переводным операциям.
</w:t>
      </w:r>
      <w:r>
        <w:br/>
      </w:r>
      <w:r>
        <w:rPr>
          <w:rFonts w:ascii="Times New Roman"/>
          <w:b w:val="false"/>
          <w:i w:val="false"/>
          <w:color w:val="000000"/>
          <w:sz w:val="28"/>
        </w:rPr>
        <w:t>
      По кредиту счета проводится списание сумм начисленных комиссионных доходов за услуги по переводным операциям при их оплате клиентами или просрочке оплаты.
</w:t>
      </w:r>
    </w:p>
    <w:p>
      <w:pPr>
        <w:spacing w:after="0"/>
        <w:ind w:left="0"/>
        <w:jc w:val="both"/>
      </w:pPr>
      <w:r>
        <w:rPr>
          <w:rFonts w:ascii="Times New Roman"/>
          <w:b w:val="false"/>
          <w:i w:val="false"/>
          <w:color w:val="000000"/>
          <w:sz w:val="28"/>
        </w:rPr>
        <w:t>
      332 31 "Начисленные комиссионные доходы за услуги по клиринговым операциям" (активный).
</w:t>
      </w:r>
      <w:r>
        <w:br/>
      </w:r>
      <w:r>
        <w:rPr>
          <w:rFonts w:ascii="Times New Roman"/>
          <w:b w:val="false"/>
          <w:i w:val="false"/>
          <w:color w:val="000000"/>
          <w:sz w:val="28"/>
        </w:rPr>
        <w:t>
      Назначение: учет сумм начисленных комиссионных доходов за услуги по клиринговым операциям.
</w:t>
      </w:r>
      <w:r>
        <w:br/>
      </w:r>
      <w:r>
        <w:rPr>
          <w:rFonts w:ascii="Times New Roman"/>
          <w:b w:val="false"/>
          <w:i w:val="false"/>
          <w:color w:val="000000"/>
          <w:sz w:val="28"/>
        </w:rPr>
        <w:t>
      По дебету счета проводится сумма начисленных комиссионных доходов за услуги по клиринговым операциям.
</w:t>
      </w:r>
      <w:r>
        <w:br/>
      </w:r>
      <w:r>
        <w:rPr>
          <w:rFonts w:ascii="Times New Roman"/>
          <w:b w:val="false"/>
          <w:i w:val="false"/>
          <w:color w:val="000000"/>
          <w:sz w:val="28"/>
        </w:rPr>
        <w:t>
      По кредиту счета проводится списание сумм начисленных комиссионных доходов за услуги по клиринговым операциям при их оплате клиентами или просрочке оплаты.
</w:t>
      </w:r>
    </w:p>
    <w:p>
      <w:pPr>
        <w:spacing w:after="0"/>
        <w:ind w:left="0"/>
        <w:jc w:val="both"/>
      </w:pPr>
      <w:r>
        <w:rPr>
          <w:rFonts w:ascii="Times New Roman"/>
          <w:b w:val="false"/>
          <w:i w:val="false"/>
          <w:color w:val="000000"/>
          <w:sz w:val="28"/>
        </w:rPr>
        <w:t>
      332 32 "Начисленные комиссионные доходы за услуги по кассовым операциям" (активный).
</w:t>
      </w:r>
      <w:r>
        <w:br/>
      </w:r>
      <w:r>
        <w:rPr>
          <w:rFonts w:ascii="Times New Roman"/>
          <w:b w:val="false"/>
          <w:i w:val="false"/>
          <w:color w:val="000000"/>
          <w:sz w:val="28"/>
        </w:rPr>
        <w:t>
      Назначение: учет сумм начисленных комиссионных доходов за услуги по кассовым операциям.
</w:t>
      </w:r>
      <w:r>
        <w:br/>
      </w:r>
      <w:r>
        <w:rPr>
          <w:rFonts w:ascii="Times New Roman"/>
          <w:b w:val="false"/>
          <w:i w:val="false"/>
          <w:color w:val="000000"/>
          <w:sz w:val="28"/>
        </w:rPr>
        <w:t>
      По дебету счета проводится сумма начисленных комиссионных доходов за услуги по кассовым операциям.
</w:t>
      </w:r>
      <w:r>
        <w:br/>
      </w:r>
      <w:r>
        <w:rPr>
          <w:rFonts w:ascii="Times New Roman"/>
          <w:b w:val="false"/>
          <w:i w:val="false"/>
          <w:color w:val="000000"/>
          <w:sz w:val="28"/>
        </w:rPr>
        <w:t>
      По кредиту счета проводится списание сумм начисленных комиссионных доходов за услуги по кассовым операциям при их оплате клиентами или просрочке оплаты. 
</w:t>
      </w:r>
    </w:p>
    <w:p>
      <w:pPr>
        <w:spacing w:after="0"/>
        <w:ind w:left="0"/>
        <w:jc w:val="both"/>
      </w:pPr>
      <w:r>
        <w:rPr>
          <w:rFonts w:ascii="Times New Roman"/>
          <w:b w:val="false"/>
          <w:i w:val="false"/>
          <w:color w:val="000000"/>
          <w:sz w:val="28"/>
        </w:rPr>
        <w:t>
      332 33 "Начисленные комиссионные доходы за услуги по сейфовым операциям" (активный).
</w:t>
      </w:r>
      <w:r>
        <w:br/>
      </w:r>
      <w:r>
        <w:rPr>
          <w:rFonts w:ascii="Times New Roman"/>
          <w:b w:val="false"/>
          <w:i w:val="false"/>
          <w:color w:val="000000"/>
          <w:sz w:val="28"/>
        </w:rPr>
        <w:t>
      Назначение: учет сумм начисленных комиссионных доходов за услуги по сейфовым операциям.
</w:t>
      </w:r>
      <w:r>
        <w:br/>
      </w:r>
      <w:r>
        <w:rPr>
          <w:rFonts w:ascii="Times New Roman"/>
          <w:b w:val="false"/>
          <w:i w:val="false"/>
          <w:color w:val="000000"/>
          <w:sz w:val="28"/>
        </w:rPr>
        <w:t>
      По дебету счета проводится сумма начисленных комиссионных доходов за услуги по сейфовым операциям.
</w:t>
      </w:r>
      <w:r>
        <w:br/>
      </w:r>
      <w:r>
        <w:rPr>
          <w:rFonts w:ascii="Times New Roman"/>
          <w:b w:val="false"/>
          <w:i w:val="false"/>
          <w:color w:val="000000"/>
          <w:sz w:val="28"/>
        </w:rPr>
        <w:t>
      По кредиту счета проводится списание сумм начисленных комиссионных доходов за услуги по сейфовым операциям при их оплате клиентами или просрочке оплаты.
</w:t>
      </w:r>
    </w:p>
    <w:p>
      <w:pPr>
        <w:spacing w:after="0"/>
        <w:ind w:left="0"/>
        <w:jc w:val="both"/>
      </w:pPr>
      <w:r>
        <w:rPr>
          <w:rFonts w:ascii="Times New Roman"/>
          <w:b w:val="false"/>
          <w:i w:val="false"/>
          <w:color w:val="000000"/>
          <w:sz w:val="28"/>
        </w:rPr>
        <w:t>
      332 34 "Начисленные комиссионные доходы за услуги по инкассации" (активный).
</w:t>
      </w:r>
      <w:r>
        <w:br/>
      </w:r>
      <w:r>
        <w:rPr>
          <w:rFonts w:ascii="Times New Roman"/>
          <w:b w:val="false"/>
          <w:i w:val="false"/>
          <w:color w:val="000000"/>
          <w:sz w:val="28"/>
        </w:rPr>
        <w:t>
      Назначение: учет сумм начисленных комиссионных доходов за услуги по инкассации.
</w:t>
      </w:r>
      <w:r>
        <w:br/>
      </w:r>
      <w:r>
        <w:rPr>
          <w:rFonts w:ascii="Times New Roman"/>
          <w:b w:val="false"/>
          <w:i w:val="false"/>
          <w:color w:val="000000"/>
          <w:sz w:val="28"/>
        </w:rPr>
        <w:t>
      По дебету счета проводится сумма начисленных комиссионных доходов за услуги по инкассации.
</w:t>
      </w:r>
      <w:r>
        <w:br/>
      </w:r>
      <w:r>
        <w:rPr>
          <w:rFonts w:ascii="Times New Roman"/>
          <w:b w:val="false"/>
          <w:i w:val="false"/>
          <w:color w:val="000000"/>
          <w:sz w:val="28"/>
        </w:rPr>
        <w:t>
      По кредиту счета проводится списание сумм начисленных комиссионных доходов за услуги по инкассации при их оплате клиентами или просрочке оплаты.
</w:t>
      </w:r>
    </w:p>
    <w:p>
      <w:pPr>
        <w:spacing w:after="0"/>
        <w:ind w:left="0"/>
        <w:jc w:val="both"/>
      </w:pPr>
      <w:r>
        <w:rPr>
          <w:rFonts w:ascii="Times New Roman"/>
          <w:b w:val="false"/>
          <w:i w:val="false"/>
          <w:color w:val="000000"/>
          <w:sz w:val="28"/>
        </w:rPr>
        <w:t>
      332 35 "Начисленные комиссионные доходы за услуги по доверительным операциям" (активный).
</w:t>
      </w:r>
      <w:r>
        <w:br/>
      </w:r>
      <w:r>
        <w:rPr>
          <w:rFonts w:ascii="Times New Roman"/>
          <w:b w:val="false"/>
          <w:i w:val="false"/>
          <w:color w:val="000000"/>
          <w:sz w:val="28"/>
        </w:rPr>
        <w:t>
      Назначение: учет сумм начисленных комиссионных доходов за услуги по доверительным операциям.
</w:t>
      </w:r>
      <w:r>
        <w:br/>
      </w:r>
      <w:r>
        <w:rPr>
          <w:rFonts w:ascii="Times New Roman"/>
          <w:b w:val="false"/>
          <w:i w:val="false"/>
          <w:color w:val="000000"/>
          <w:sz w:val="28"/>
        </w:rPr>
        <w:t>
      По дебету счета проводится сумма начисленных комиссионных доходов за услуги по доверительным операциям.
</w:t>
      </w:r>
      <w:r>
        <w:br/>
      </w:r>
      <w:r>
        <w:rPr>
          <w:rFonts w:ascii="Times New Roman"/>
          <w:b w:val="false"/>
          <w:i w:val="false"/>
          <w:color w:val="000000"/>
          <w:sz w:val="28"/>
        </w:rPr>
        <w:t>
      По кредиту счета проводится списание сумм начисленных комиссионных доходов за услуги по доверительным операциям при их оплате клиентами или просрочке оплаты.
</w:t>
      </w:r>
    </w:p>
    <w:p>
      <w:pPr>
        <w:spacing w:after="0"/>
        <w:ind w:left="0"/>
        <w:jc w:val="both"/>
      </w:pPr>
      <w:r>
        <w:rPr>
          <w:rFonts w:ascii="Times New Roman"/>
          <w:b w:val="false"/>
          <w:i w:val="false"/>
          <w:color w:val="000000"/>
          <w:sz w:val="28"/>
        </w:rPr>
        <w:t>
      332 36 "Прочие комиссионные доходы" (активный).
</w:t>
      </w:r>
      <w:r>
        <w:br/>
      </w:r>
      <w:r>
        <w:rPr>
          <w:rFonts w:ascii="Times New Roman"/>
          <w:b w:val="false"/>
          <w:i w:val="false"/>
          <w:color w:val="000000"/>
          <w:sz w:val="28"/>
        </w:rPr>
        <w:t>
      Назначение: учет сумм начисленных комиссионных доходов за прочие услуги, оказанные организацией.
</w:t>
      </w:r>
      <w:r>
        <w:br/>
      </w:r>
      <w:r>
        <w:rPr>
          <w:rFonts w:ascii="Times New Roman"/>
          <w:b w:val="false"/>
          <w:i w:val="false"/>
          <w:color w:val="000000"/>
          <w:sz w:val="28"/>
        </w:rPr>
        <w:t>
      По дебету счета проводится сумма прочих начисленных комиссионных доходов.
</w:t>
      </w:r>
      <w:r>
        <w:br/>
      </w:r>
      <w:r>
        <w:rPr>
          <w:rFonts w:ascii="Times New Roman"/>
          <w:b w:val="false"/>
          <w:i w:val="false"/>
          <w:color w:val="000000"/>
          <w:sz w:val="28"/>
        </w:rPr>
        <w:t>
      По кредиту счета проводится списание сумм прочих начисленных комиссионных доходов при оплате клиентами или просрочке оплаты.
</w:t>
      </w:r>
    </w:p>
    <w:p>
      <w:pPr>
        <w:spacing w:after="0"/>
        <w:ind w:left="0"/>
        <w:jc w:val="both"/>
      </w:pPr>
      <w:r>
        <w:rPr>
          <w:rFonts w:ascii="Times New Roman"/>
          <w:b w:val="false"/>
          <w:i w:val="false"/>
          <w:color w:val="000000"/>
          <w:sz w:val="28"/>
        </w:rPr>
        <w:t>
      332 37 "Просроченные комиссионные доходы" (активный).
</w:t>
      </w:r>
      <w:r>
        <w:br/>
      </w:r>
      <w:r>
        <w:rPr>
          <w:rFonts w:ascii="Times New Roman"/>
          <w:b w:val="false"/>
          <w:i w:val="false"/>
          <w:color w:val="000000"/>
          <w:sz w:val="28"/>
        </w:rPr>
        <w:t>
      Назначение: учет сумм просроченных комиссионных доходов за услуги, оказанные организацией клиентам.
</w:t>
      </w:r>
      <w:r>
        <w:br/>
      </w:r>
      <w:r>
        <w:rPr>
          <w:rFonts w:ascii="Times New Roman"/>
          <w:b w:val="false"/>
          <w:i w:val="false"/>
          <w:color w:val="000000"/>
          <w:sz w:val="28"/>
        </w:rPr>
        <w:t>
      По дебету счета проводится сумма просроченных комиссионных доходов за услуги, оказанные организацией клиентам.
</w:t>
      </w:r>
      <w:r>
        <w:br/>
      </w: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при их оплате клиентами или списании с баланса организации.
</w:t>
      </w:r>
    </w:p>
    <w:p>
      <w:pPr>
        <w:spacing w:after="0"/>
        <w:ind w:left="0"/>
        <w:jc w:val="both"/>
      </w:pPr>
      <w:r>
        <w:rPr>
          <w:rFonts w:ascii="Times New Roman"/>
          <w:b w:val="false"/>
          <w:i w:val="false"/>
          <w:color w:val="000000"/>
          <w:sz w:val="28"/>
        </w:rPr>
        <w:t>
      332 41 "Начисленные комиссионные доходы по перестрахованию" (активный).
</w:t>
      </w:r>
      <w:r>
        <w:br/>
      </w:r>
      <w:r>
        <w:rPr>
          <w:rFonts w:ascii="Times New Roman"/>
          <w:b w:val="false"/>
          <w:i w:val="false"/>
          <w:color w:val="000000"/>
          <w:sz w:val="28"/>
        </w:rPr>
        <w:t>
      Назначение: учет сумм начисленных комиссионных доходов к получению страховой организацией от перестраховщика.
</w:t>
      </w:r>
      <w:r>
        <w:br/>
      </w:r>
      <w:r>
        <w:rPr>
          <w:rFonts w:ascii="Times New Roman"/>
          <w:b w:val="false"/>
          <w:i w:val="false"/>
          <w:color w:val="000000"/>
          <w:sz w:val="28"/>
        </w:rPr>
        <w:t>
      По дебету счета проводится сумма начисленных комиссионных доходов к получению страховой организацией от перестраховщика.
</w:t>
      </w:r>
      <w:r>
        <w:br/>
      </w:r>
      <w:r>
        <w:rPr>
          <w:rFonts w:ascii="Times New Roman"/>
          <w:b w:val="false"/>
          <w:i w:val="false"/>
          <w:color w:val="000000"/>
          <w:sz w:val="28"/>
        </w:rPr>
        <w:t>
      По кредиту счета проводится списание сумм начисленных комиссионных доходов при их оплате или просрочке оплаты.
</w:t>
      </w:r>
    </w:p>
    <w:p>
      <w:pPr>
        <w:spacing w:after="0"/>
        <w:ind w:left="0"/>
        <w:jc w:val="both"/>
      </w:pPr>
      <w:r>
        <w:rPr>
          <w:rFonts w:ascii="Times New Roman"/>
          <w:b w:val="false"/>
          <w:i w:val="false"/>
          <w:color w:val="000000"/>
          <w:sz w:val="28"/>
        </w:rPr>
        <w:t>
      332 42 "Прочие комиссионные доходы" (активный).
</w:t>
      </w:r>
      <w:r>
        <w:br/>
      </w:r>
      <w:r>
        <w:rPr>
          <w:rFonts w:ascii="Times New Roman"/>
          <w:b w:val="false"/>
          <w:i w:val="false"/>
          <w:color w:val="000000"/>
          <w:sz w:val="28"/>
        </w:rPr>
        <w:t>
      Назначение: учет сумм прочих начисленных комиссионных доходов к получению страховой (перестраховочной) организацией.
</w:t>
      </w:r>
      <w:r>
        <w:br/>
      </w:r>
      <w:r>
        <w:rPr>
          <w:rFonts w:ascii="Times New Roman"/>
          <w:b w:val="false"/>
          <w:i w:val="false"/>
          <w:color w:val="000000"/>
          <w:sz w:val="28"/>
        </w:rPr>
        <w:t>
      По дебету счета проводится сумма прочих начисленных комиссионных доходов к получению страховой (перестраховочной) организацией.
</w:t>
      </w:r>
      <w:r>
        <w:br/>
      </w:r>
      <w:r>
        <w:rPr>
          <w:rFonts w:ascii="Times New Roman"/>
          <w:b w:val="false"/>
          <w:i w:val="false"/>
          <w:color w:val="000000"/>
          <w:sz w:val="28"/>
        </w:rPr>
        <w:t>
      По кредиту счета проводится списание сумм начисленных комиссионных доходов при их оплате или просрочке оплаты.
</w:t>
      </w:r>
    </w:p>
    <w:p>
      <w:pPr>
        <w:spacing w:after="0"/>
        <w:ind w:left="0"/>
        <w:jc w:val="both"/>
      </w:pPr>
      <w:r>
        <w:rPr>
          <w:rFonts w:ascii="Times New Roman"/>
          <w:b w:val="false"/>
          <w:i w:val="false"/>
          <w:color w:val="000000"/>
          <w:sz w:val="28"/>
        </w:rPr>
        <w:t>
      332 43 "Просроченные комиссионные доходы" (активный).
</w:t>
      </w:r>
      <w:r>
        <w:br/>
      </w:r>
      <w:r>
        <w:rPr>
          <w:rFonts w:ascii="Times New Roman"/>
          <w:b w:val="false"/>
          <w:i w:val="false"/>
          <w:color w:val="000000"/>
          <w:sz w:val="28"/>
        </w:rPr>
        <w:t>
      Назначение: учет сумм просроченных комиссионных доходов к получению страховой (перестраховочной) организацией.
</w:t>
      </w:r>
      <w:r>
        <w:br/>
      </w:r>
      <w:r>
        <w:rPr>
          <w:rFonts w:ascii="Times New Roman"/>
          <w:b w:val="false"/>
          <w:i w:val="false"/>
          <w:color w:val="000000"/>
          <w:sz w:val="28"/>
        </w:rPr>
        <w:t>
      По дебету счета проводится сумма просроченных комиссионных доходов к получению страховой (перестраховочной) организацией.
</w:t>
      </w:r>
      <w:r>
        <w:br/>
      </w:r>
      <w:r>
        <w:rPr>
          <w:rFonts w:ascii="Times New Roman"/>
          <w:b w:val="false"/>
          <w:i w:val="false"/>
          <w:color w:val="000000"/>
          <w:sz w:val="28"/>
        </w:rPr>
        <w:t>
      По кредиту счета проводится списание сумм просроченных комиссионных доходов страховой (перестраховочной) организацией при их оплате клиентами или списании с баланса организации.
</w:t>
      </w:r>
    </w:p>
    <w:p>
      <w:pPr>
        <w:spacing w:after="0"/>
        <w:ind w:left="0"/>
        <w:jc w:val="both"/>
      </w:pPr>
      <w:r>
        <w:rPr>
          <w:rFonts w:ascii="Times New Roman"/>
          <w:b w:val="false"/>
          <w:i w:val="false"/>
          <w:color w:val="000000"/>
          <w:sz w:val="28"/>
        </w:rPr>
        <w:t>
      332 44 "Начисленные комиссионные доходы страховых брокеров" (активный).
</w:t>
      </w:r>
      <w:r>
        <w:br/>
      </w:r>
      <w:r>
        <w:rPr>
          <w:rFonts w:ascii="Times New Roman"/>
          <w:b w:val="false"/>
          <w:i w:val="false"/>
          <w:color w:val="000000"/>
          <w:sz w:val="28"/>
        </w:rPr>
        <w:t>
      Назначение: учет начисленных сумм комиссионных доходов страховых брокеров за посреднические услуги.
</w:t>
      </w:r>
      <w:r>
        <w:br/>
      </w:r>
      <w:r>
        <w:rPr>
          <w:rFonts w:ascii="Times New Roman"/>
          <w:b w:val="false"/>
          <w:i w:val="false"/>
          <w:color w:val="000000"/>
          <w:sz w:val="28"/>
        </w:rPr>
        <w:t>
      По дебету счета проводится сумма начисленных комиссионных доходов страховых брокеров за посреднические услуги.
</w:t>
      </w:r>
      <w:r>
        <w:br/>
      </w:r>
      <w:r>
        <w:rPr>
          <w:rFonts w:ascii="Times New Roman"/>
          <w:b w:val="false"/>
          <w:i w:val="false"/>
          <w:color w:val="000000"/>
          <w:sz w:val="28"/>
        </w:rPr>
        <w:t>
      По кредиту счета проводится списание сумм начисленных комиссионных доходов страховых брокеров за посреднические услуги при их оплате страховыми (перестраховочными) организациями или просрочки оплаты.
</w:t>
      </w:r>
    </w:p>
    <w:p>
      <w:pPr>
        <w:spacing w:after="0"/>
        <w:ind w:left="0"/>
        <w:jc w:val="both"/>
      </w:pPr>
      <w:r>
        <w:rPr>
          <w:rFonts w:ascii="Times New Roman"/>
          <w:b w:val="false"/>
          <w:i w:val="false"/>
          <w:color w:val="000000"/>
          <w:sz w:val="28"/>
        </w:rPr>
        <w:t>
      332 61 "Начисленные комиссионные доходы от инвестиционного дохода" (активный).
</w:t>
      </w:r>
      <w:r>
        <w:br/>
      </w:r>
      <w:r>
        <w:rPr>
          <w:rFonts w:ascii="Times New Roman"/>
          <w:b w:val="false"/>
          <w:i w:val="false"/>
          <w:color w:val="000000"/>
          <w:sz w:val="28"/>
        </w:rPr>
        <w:t>
      Назначение: учет сумм начисленных комиссионных доходов от инвестиционного дохода, причитающихся накопительному пенсионному фонду и организации, осуществляющей инвестиционное управление пенсионными активами в соответствии с законодательством Республики Казахстан о пенсионном обеспечении.
</w:t>
      </w:r>
      <w:r>
        <w:br/>
      </w:r>
      <w:r>
        <w:rPr>
          <w:rFonts w:ascii="Times New Roman"/>
          <w:b w:val="false"/>
          <w:i w:val="false"/>
          <w:color w:val="000000"/>
          <w:sz w:val="28"/>
        </w:rPr>
        <w:t>
      По дебету счета проводится сумма начисленных комиссионных доходов от инвестиционного дохода, причитающихся накопительному пенсионному фонду и организации, осуществляющей инвестиционное управление пенсионными активами.
</w:t>
      </w:r>
      <w:r>
        <w:br/>
      </w:r>
      <w:r>
        <w:rPr>
          <w:rFonts w:ascii="Times New Roman"/>
          <w:b w:val="false"/>
          <w:i w:val="false"/>
          <w:color w:val="000000"/>
          <w:sz w:val="28"/>
        </w:rPr>
        <w:t>
      По кредиту счета проводится списание сумм начисленных комиссионных доходов от инвестиционного дохода при их взимании накопительными пенсионными фондами и организациями, осуществляющими инвестиционное управление пенсионными активами.
</w:t>
      </w:r>
    </w:p>
    <w:p>
      <w:pPr>
        <w:spacing w:after="0"/>
        <w:ind w:left="0"/>
        <w:jc w:val="both"/>
      </w:pPr>
      <w:r>
        <w:rPr>
          <w:rFonts w:ascii="Times New Roman"/>
          <w:b w:val="false"/>
          <w:i w:val="false"/>
          <w:color w:val="000000"/>
          <w:sz w:val="28"/>
        </w:rPr>
        <w:t>
      332 62 "Начисленные комиссионные доходы от пенсионных активов" (активный).
</w:t>
      </w:r>
      <w:r>
        <w:br/>
      </w:r>
      <w:r>
        <w:rPr>
          <w:rFonts w:ascii="Times New Roman"/>
          <w:b w:val="false"/>
          <w:i w:val="false"/>
          <w:color w:val="000000"/>
          <w:sz w:val="28"/>
        </w:rPr>
        <w:t>
      Назначение: учет сумм начисленных комиссионных доходов от поступивших пенсионных активов, причитающихся накопительному пенсионному фонду и организации, осуществляющей инвестиционное управление пенсионными активами в соответствии с законодательством Республики Казахстан о пенсионном обеспечении.
</w:t>
      </w:r>
      <w:r>
        <w:br/>
      </w:r>
      <w:r>
        <w:rPr>
          <w:rFonts w:ascii="Times New Roman"/>
          <w:b w:val="false"/>
          <w:i w:val="false"/>
          <w:color w:val="000000"/>
          <w:sz w:val="28"/>
        </w:rPr>
        <w:t>
      По дебету счета проводится сумма начисленных комиссионных доходов от пенсионных активов, причитающихся накопительному пенсионному фонду и организации, осуществляющей инвестиционное управление пенсионными активами.
</w:t>
      </w:r>
      <w:r>
        <w:br/>
      </w:r>
      <w:r>
        <w:rPr>
          <w:rFonts w:ascii="Times New Roman"/>
          <w:b w:val="false"/>
          <w:i w:val="false"/>
          <w:color w:val="000000"/>
          <w:sz w:val="28"/>
        </w:rPr>
        <w:t>
      По кредиту счета проводится списание сумм начисленных комиссионных доходов от пенсионных активов при их взимании накопительными пенсионными фондами и организациями, осуществляющими инвестиционное управление пенсионными активами.
</w:t>
      </w:r>
    </w:p>
    <w:p>
      <w:pPr>
        <w:spacing w:after="0"/>
        <w:ind w:left="0"/>
        <w:jc w:val="both"/>
      </w:pPr>
      <w:r>
        <w:rPr>
          <w:rFonts w:ascii="Times New Roman"/>
          <w:b w:val="false"/>
          <w:i w:val="false"/>
          <w:color w:val="000000"/>
          <w:sz w:val="28"/>
        </w:rPr>
        <w:t>
      332 81 "Начисленные доходы в виде биржевых сборов" (активный).
</w:t>
      </w:r>
      <w:r>
        <w:br/>
      </w:r>
      <w:r>
        <w:rPr>
          <w:rFonts w:ascii="Times New Roman"/>
          <w:b w:val="false"/>
          <w:i w:val="false"/>
          <w:color w:val="000000"/>
          <w:sz w:val="28"/>
        </w:rPr>
        <w:t>
      Назначение: учет сумм начисленных доходов фондовой биржи в виде биржевых сборов (членские взносы, комиссионные сборы, листинговые сборы).
</w:t>
      </w:r>
      <w:r>
        <w:br/>
      </w:r>
      <w:r>
        <w:rPr>
          <w:rFonts w:ascii="Times New Roman"/>
          <w:b w:val="false"/>
          <w:i w:val="false"/>
          <w:color w:val="000000"/>
          <w:sz w:val="28"/>
        </w:rPr>
        <w:t>
      По дебету счета проводится сумма начисленных комиссионных доходов фондовой биржи.
</w:t>
      </w:r>
      <w:r>
        <w:br/>
      </w:r>
      <w:r>
        <w:rPr>
          <w:rFonts w:ascii="Times New Roman"/>
          <w:b w:val="false"/>
          <w:i w:val="false"/>
          <w:color w:val="000000"/>
          <w:sz w:val="28"/>
        </w:rPr>
        <w:t>
      По кредиту счета проводится списание сумм начисленных доходов фондовой биржи при их оплате клиентами или просрочке оплаты.
</w:t>
      </w:r>
    </w:p>
    <w:p>
      <w:pPr>
        <w:spacing w:after="0"/>
        <w:ind w:left="0"/>
        <w:jc w:val="both"/>
      </w:pPr>
      <w:r>
        <w:rPr>
          <w:rFonts w:ascii="Times New Roman"/>
          <w:b w:val="false"/>
          <w:i w:val="false"/>
          <w:color w:val="000000"/>
          <w:sz w:val="28"/>
        </w:rPr>
        <w:t>
      332 82 "Начисленные комиссионные доходы за брокерско-дилерские услуги" (активный).
</w:t>
      </w:r>
      <w:r>
        <w:br/>
      </w:r>
      <w:r>
        <w:rPr>
          <w:rFonts w:ascii="Times New Roman"/>
          <w:b w:val="false"/>
          <w:i w:val="false"/>
          <w:color w:val="000000"/>
          <w:sz w:val="28"/>
        </w:rPr>
        <w:t>
      Назначение: учет сумм начисленных комиссионных доходов за брокерско-дилерское обслуживание клиентов на финансовом рынке.
</w:t>
      </w:r>
      <w:r>
        <w:br/>
      </w:r>
      <w:r>
        <w:rPr>
          <w:rFonts w:ascii="Times New Roman"/>
          <w:b w:val="false"/>
          <w:i w:val="false"/>
          <w:color w:val="000000"/>
          <w:sz w:val="28"/>
        </w:rPr>
        <w:t>
      По дебету счета проводится сумма начисленных комиссионных доходов за брокерско-дилерские услуги.
</w:t>
      </w:r>
      <w:r>
        <w:br/>
      </w:r>
      <w:r>
        <w:rPr>
          <w:rFonts w:ascii="Times New Roman"/>
          <w:b w:val="false"/>
          <w:i w:val="false"/>
          <w:color w:val="000000"/>
          <w:sz w:val="28"/>
        </w:rPr>
        <w:t>
      По кредиту счета проводится списание сумм начисленных комиссионных доходов за брокерско-дилерские услуги при их оплате клиентами или просрочке оплаты.
</w:t>
      </w:r>
    </w:p>
    <w:p>
      <w:pPr>
        <w:spacing w:after="0"/>
        <w:ind w:left="0"/>
        <w:jc w:val="both"/>
      </w:pPr>
      <w:r>
        <w:rPr>
          <w:rFonts w:ascii="Times New Roman"/>
          <w:b w:val="false"/>
          <w:i w:val="false"/>
          <w:color w:val="000000"/>
          <w:sz w:val="28"/>
        </w:rPr>
        <w:t>
      332 83 "Начисленные комиссионные доходы за услуги иных профессиональных участников рынка ценных бумаг" (активный).
</w:t>
      </w:r>
      <w:r>
        <w:br/>
      </w:r>
      <w:r>
        <w:rPr>
          <w:rFonts w:ascii="Times New Roman"/>
          <w:b w:val="false"/>
          <w:i w:val="false"/>
          <w:color w:val="000000"/>
          <w:sz w:val="28"/>
        </w:rPr>
        <w:t>
      Назначение: учет сумм начисленных комиссионных доходов за услуги иных профессиональных участников рынка ценных бумаг.
</w:t>
      </w:r>
      <w:r>
        <w:br/>
      </w:r>
      <w:r>
        <w:rPr>
          <w:rFonts w:ascii="Times New Roman"/>
          <w:b w:val="false"/>
          <w:i w:val="false"/>
          <w:color w:val="000000"/>
          <w:sz w:val="28"/>
        </w:rPr>
        <w:t>
      По дебету счета проводится сумма начисленных комиссионных доходов за услуги иных профессиональных участников рынка ценных бумаг.
</w:t>
      </w:r>
      <w:r>
        <w:br/>
      </w:r>
      <w:r>
        <w:rPr>
          <w:rFonts w:ascii="Times New Roman"/>
          <w:b w:val="false"/>
          <w:i w:val="false"/>
          <w:color w:val="000000"/>
          <w:sz w:val="28"/>
        </w:rPr>
        <w:t>
      По кредиту счета проводится списание сумм начисленных комиссионных доходов иных профессиональных участников рынка ценных бумаг при их оплате клиентами или просрочке оплаты.
</w:t>
      </w:r>
    </w:p>
    <w:p>
      <w:pPr>
        <w:spacing w:after="0"/>
        <w:ind w:left="0"/>
        <w:jc w:val="both"/>
      </w:pPr>
      <w:r>
        <w:rPr>
          <w:rFonts w:ascii="Times New Roman"/>
          <w:b w:val="false"/>
          <w:i w:val="false"/>
          <w:color w:val="000000"/>
          <w:sz w:val="28"/>
        </w:rPr>
        <w:t>
      332 84 "Просроченные комиссионные доходы" (активный).
</w:t>
      </w:r>
      <w:r>
        <w:br/>
      </w:r>
      <w:r>
        <w:rPr>
          <w:rFonts w:ascii="Times New Roman"/>
          <w:b w:val="false"/>
          <w:i w:val="false"/>
          <w:color w:val="000000"/>
          <w:sz w:val="28"/>
        </w:rPr>
        <w:t>
      Назначение: учет сумм просроченных комиссионных доходов за услуги, оказанные профессиональными участниками рынка ценных бумаг.
</w:t>
      </w:r>
      <w:r>
        <w:br/>
      </w:r>
      <w:r>
        <w:rPr>
          <w:rFonts w:ascii="Times New Roman"/>
          <w:b w:val="false"/>
          <w:i w:val="false"/>
          <w:color w:val="000000"/>
          <w:sz w:val="28"/>
        </w:rPr>
        <w:t>
      По дебету счета проводится сумма просроченных комиссионных доходов за услуги, оказанные профессиональными участниками рынка ценных бумаг.
</w:t>
      </w:r>
      <w:r>
        <w:br/>
      </w: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при их оплате клиентами или списании с баланса организации.
</w:t>
      </w:r>
    </w:p>
    <w:p>
      <w:pPr>
        <w:spacing w:after="0"/>
        <w:ind w:left="0"/>
        <w:jc w:val="both"/>
      </w:pPr>
      <w:r>
        <w:rPr>
          <w:rFonts w:ascii="Times New Roman"/>
          <w:b w:val="false"/>
          <w:i w:val="false"/>
          <w:color w:val="000000"/>
          <w:sz w:val="28"/>
        </w:rPr>
        <w:t>
      333 "Задолженность работников и других лиц" (активный).
</w:t>
      </w:r>
      <w:r>
        <w:br/>
      </w:r>
      <w:r>
        <w:rPr>
          <w:rFonts w:ascii="Times New Roman"/>
          <w:b w:val="false"/>
          <w:i w:val="false"/>
          <w:color w:val="000000"/>
          <w:sz w:val="28"/>
        </w:rPr>
        <w:t>
      Назначение: учет сумм задолженности работников и других лиц по авансовым платежам, выплаченным организацией своим работникам по оплате труда (услуг), командировочным и других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работником и другими лицами.
</w:t>
      </w:r>
      <w:r>
        <w:br/>
      </w:r>
      <w:r>
        <w:rPr>
          <w:rFonts w:ascii="Times New Roman"/>
          <w:b w:val="false"/>
          <w:i w:val="false"/>
          <w:color w:val="000000"/>
          <w:sz w:val="28"/>
        </w:rPr>
        <w:t>
      По дебету счета проводится сумма задолженности работников и других лиц перед организацией.
</w:t>
      </w:r>
      <w:r>
        <w:br/>
      </w:r>
      <w:r>
        <w:rPr>
          <w:rFonts w:ascii="Times New Roman"/>
          <w:b w:val="false"/>
          <w:i w:val="false"/>
          <w:color w:val="000000"/>
          <w:sz w:val="28"/>
        </w:rPr>
        <w:t>
      По кредиту счета проводится списание сумм задолженности работников и других лиц перед организацией по мере их погашения.
</w:t>
      </w:r>
    </w:p>
    <w:p>
      <w:pPr>
        <w:spacing w:after="0"/>
        <w:ind w:left="0"/>
        <w:jc w:val="both"/>
      </w:pPr>
      <w:r>
        <w:rPr>
          <w:rFonts w:ascii="Times New Roman"/>
          <w:b w:val="false"/>
          <w:i w:val="false"/>
          <w:color w:val="000000"/>
          <w:sz w:val="28"/>
        </w:rPr>
        <w:t>
      334 01 "Финансовые активы, переданные в доверительное управление" (активный).
</w:t>
      </w:r>
      <w:r>
        <w:br/>
      </w:r>
      <w:r>
        <w:rPr>
          <w:rFonts w:ascii="Times New Roman"/>
          <w:b w:val="false"/>
          <w:i w:val="false"/>
          <w:color w:val="000000"/>
          <w:sz w:val="28"/>
        </w:rPr>
        <w:t>
      Назначение: учет сумм денег, стоимости аффинированных драгоценных металлов и ценных бумаг, переданных организацией в доверительное управление.
</w:t>
      </w:r>
      <w:r>
        <w:br/>
      </w:r>
      <w:r>
        <w:rPr>
          <w:rFonts w:ascii="Times New Roman"/>
          <w:b w:val="false"/>
          <w:i w:val="false"/>
          <w:color w:val="000000"/>
          <w:sz w:val="28"/>
        </w:rPr>
        <w:t>
      По дебету счета проводится сумма денег, стоимость аффинированных драгоценных металлов и ценных бумаг, переданных в доверительное управление.
</w:t>
      </w:r>
      <w:r>
        <w:br/>
      </w:r>
      <w:r>
        <w:rPr>
          <w:rFonts w:ascii="Times New Roman"/>
          <w:b w:val="false"/>
          <w:i w:val="false"/>
          <w:color w:val="000000"/>
          <w:sz w:val="28"/>
        </w:rPr>
        <w:t>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организации или списании с баланса организации.
</w:t>
      </w:r>
    </w:p>
    <w:p>
      <w:pPr>
        <w:spacing w:after="0"/>
        <w:ind w:left="0"/>
        <w:jc w:val="both"/>
      </w:pPr>
      <w:r>
        <w:rPr>
          <w:rFonts w:ascii="Times New Roman"/>
          <w:b w:val="false"/>
          <w:i w:val="false"/>
          <w:color w:val="000000"/>
          <w:sz w:val="28"/>
        </w:rPr>
        <w:t>
      334 02 "Дебиторская задолженность по корпоративному подоходному налогу" (активный).
</w:t>
      </w:r>
      <w:r>
        <w:br/>
      </w:r>
      <w:r>
        <w:rPr>
          <w:rFonts w:ascii="Times New Roman"/>
          <w:b w:val="false"/>
          <w:i w:val="false"/>
          <w:color w:val="000000"/>
          <w:sz w:val="28"/>
        </w:rPr>
        <w:t>
      Назначение: учет сумм корпоративного подоходного налога, уплаченного организацией авансом, в том числе налога, удерживаемого у источника выплаты.
</w:t>
      </w:r>
      <w:r>
        <w:br/>
      </w:r>
      <w:r>
        <w:rPr>
          <w:rFonts w:ascii="Times New Roman"/>
          <w:b w:val="false"/>
          <w:i w:val="false"/>
          <w:color w:val="000000"/>
          <w:sz w:val="28"/>
        </w:rPr>
        <w:t>
      По дебету счета проводится сумма корпоративного подоходного налога, уплаченного организацией авансом, в том числе налога, удерживаемого у источника выплаты.
</w:t>
      </w:r>
      <w:r>
        <w:br/>
      </w:r>
      <w:r>
        <w:rPr>
          <w:rFonts w:ascii="Times New Roman"/>
          <w:b w:val="false"/>
          <w:i w:val="false"/>
          <w:color w:val="000000"/>
          <w:sz w:val="28"/>
        </w:rPr>
        <w:t>
      По кредиту счета проводится списание сумм уплаченного авансом корпоративного подоходного налога при их сальдировании с балансовым счетом N 631.
</w:t>
      </w:r>
      <w:r>
        <w:br/>
      </w:r>
      <w:r>
        <w:rPr>
          <w:rFonts w:ascii="Times New Roman"/>
          <w:b w:val="false"/>
          <w:i w:val="false"/>
          <w:color w:val="000000"/>
          <w:sz w:val="28"/>
        </w:rPr>
        <w:t>
</w:t>
      </w:r>
      <w:r>
        <w:br/>
      </w:r>
      <w:r>
        <w:rPr>
          <w:rFonts w:ascii="Times New Roman"/>
          <w:b w:val="false"/>
          <w:i w:val="false"/>
          <w:color w:val="000000"/>
          <w:sz w:val="28"/>
        </w:rPr>
        <w:t>
       334 03 "Дебиторская задолженность по социальному налогу" (активный).
</w:t>
      </w:r>
      <w:r>
        <w:br/>
      </w:r>
      <w:r>
        <w:rPr>
          <w:rFonts w:ascii="Times New Roman"/>
          <w:b w:val="false"/>
          <w:i w:val="false"/>
          <w:color w:val="000000"/>
          <w:sz w:val="28"/>
        </w:rPr>
        <w:t>
      Назначение: учет сумм уплаченного социального налога, превышающих фактическую сумму налогового обязательства организации по социальному налогу.
</w:t>
      </w:r>
      <w:r>
        <w:br/>
      </w:r>
      <w:r>
        <w:rPr>
          <w:rFonts w:ascii="Times New Roman"/>
          <w:b w:val="false"/>
          <w:i w:val="false"/>
          <w:color w:val="000000"/>
          <w:sz w:val="28"/>
        </w:rPr>
        <w:t>
      По дебету счета проводится сумма уплаченного социального налога, превышающая фактическую сумму налогового обязательства организации по данному налогу.
</w:t>
      </w:r>
      <w:r>
        <w:br/>
      </w:r>
      <w:r>
        <w:rPr>
          <w:rFonts w:ascii="Times New Roman"/>
          <w:b w:val="false"/>
          <w:i w:val="false"/>
          <w:color w:val="000000"/>
          <w:sz w:val="28"/>
        </w:rPr>
        <w:t>
      По кредиту счета проводится списание сумм уплаченного социального налога, превышающих фактическую сумму налогового обязательства организации по данному налогу, при их сальдировании с балансовым счетом N 635.
</w:t>
      </w:r>
      <w:r>
        <w:br/>
      </w:r>
      <w:r>
        <w:rPr>
          <w:rFonts w:ascii="Times New Roman"/>
          <w:b w:val="false"/>
          <w:i w:val="false"/>
          <w:color w:val="000000"/>
          <w:sz w:val="28"/>
        </w:rPr>
        <w:t>
</w:t>
      </w:r>
      <w:r>
        <w:br/>
      </w:r>
      <w:r>
        <w:rPr>
          <w:rFonts w:ascii="Times New Roman"/>
          <w:b w:val="false"/>
          <w:i w:val="false"/>
          <w:color w:val="000000"/>
          <w:sz w:val="28"/>
        </w:rPr>
        <w:t>
       334 04 "Дебиторская задолженность по земельному налогу" (активный).
</w:t>
      </w:r>
      <w:r>
        <w:br/>
      </w:r>
      <w:r>
        <w:rPr>
          <w:rFonts w:ascii="Times New Roman"/>
          <w:b w:val="false"/>
          <w:i w:val="false"/>
          <w:color w:val="000000"/>
          <w:sz w:val="28"/>
        </w:rPr>
        <w:t>
      Назначение: учет сумм уплаченного земельного налога, превышающих фактическую сумму налогового обязательства организации по земельному налогу.
</w:t>
      </w:r>
      <w:r>
        <w:br/>
      </w:r>
      <w:r>
        <w:rPr>
          <w:rFonts w:ascii="Times New Roman"/>
          <w:b w:val="false"/>
          <w:i w:val="false"/>
          <w:color w:val="000000"/>
          <w:sz w:val="28"/>
        </w:rPr>
        <w:t>
      По дебету счета проводится сумма уплаченного земельного налога, превышающая фактическую сумму налогового обязательства организации по данному налогу.
</w:t>
      </w:r>
      <w:r>
        <w:br/>
      </w:r>
      <w:r>
        <w:rPr>
          <w:rFonts w:ascii="Times New Roman"/>
          <w:b w:val="false"/>
          <w:i w:val="false"/>
          <w:color w:val="000000"/>
          <w:sz w:val="28"/>
        </w:rPr>
        <w:t>
      По кредиту счета проводится списание сумм уплаченного земельного налога, превышающих фактическую сумму налогового обязательства организации по данному налогу, при их сальдировании с балансовым счетом N 636.
</w:t>
      </w:r>
      <w:r>
        <w:br/>
      </w:r>
      <w:r>
        <w:rPr>
          <w:rFonts w:ascii="Times New Roman"/>
          <w:b w:val="false"/>
          <w:i w:val="false"/>
          <w:color w:val="000000"/>
          <w:sz w:val="28"/>
        </w:rPr>
        <w:t>
</w:t>
      </w:r>
      <w:r>
        <w:br/>
      </w:r>
      <w:r>
        <w:rPr>
          <w:rFonts w:ascii="Times New Roman"/>
          <w:b w:val="false"/>
          <w:i w:val="false"/>
          <w:color w:val="000000"/>
          <w:sz w:val="28"/>
        </w:rPr>
        <w:t>
       334 05 "Дебиторская задолженность по налогу на транспортные средства" (активный).
</w:t>
      </w:r>
      <w:r>
        <w:br/>
      </w:r>
      <w:r>
        <w:rPr>
          <w:rFonts w:ascii="Times New Roman"/>
          <w:b w:val="false"/>
          <w:i w:val="false"/>
          <w:color w:val="000000"/>
          <w:sz w:val="28"/>
        </w:rPr>
        <w:t>
      Назначение: учет сумм уплаченного налога на транспортные средства, превышающих фактическую сумму налогового обязательства организации по налогу на транспортные средства.
</w:t>
      </w:r>
      <w:r>
        <w:br/>
      </w:r>
      <w:r>
        <w:rPr>
          <w:rFonts w:ascii="Times New Roman"/>
          <w:b w:val="false"/>
          <w:i w:val="false"/>
          <w:color w:val="000000"/>
          <w:sz w:val="28"/>
        </w:rPr>
        <w:t>
      По дебету счета проводится сумма уплаченного налога на транспортные средства, превышающая фактическую сумму налогового обязательства организации по данному налогу.
</w:t>
      </w:r>
      <w:r>
        <w:br/>
      </w:r>
      <w:r>
        <w:rPr>
          <w:rFonts w:ascii="Times New Roman"/>
          <w:b w:val="false"/>
          <w:i w:val="false"/>
          <w:color w:val="000000"/>
          <w:sz w:val="28"/>
        </w:rPr>
        <w:t>
      По кредиту счета проводится списание сумм уплаченного налога на транспортные средства, превышающих фактическую сумму налогового обязательства организации по данному налогу, при их сальдировании с балансовым счетом N 638.
</w:t>
      </w:r>
      <w:r>
        <w:br/>
      </w:r>
      <w:r>
        <w:rPr>
          <w:rFonts w:ascii="Times New Roman"/>
          <w:b w:val="false"/>
          <w:i w:val="false"/>
          <w:color w:val="000000"/>
          <w:sz w:val="28"/>
        </w:rPr>
        <w:t>
</w:t>
      </w:r>
      <w:r>
        <w:br/>
      </w:r>
      <w:r>
        <w:rPr>
          <w:rFonts w:ascii="Times New Roman"/>
          <w:b w:val="false"/>
          <w:i w:val="false"/>
          <w:color w:val="000000"/>
          <w:sz w:val="28"/>
        </w:rPr>
        <w:t>
       334 06 "Дебиторская задолженность по налогу на имущество" (активный).
</w:t>
      </w:r>
      <w:r>
        <w:br/>
      </w:r>
      <w:r>
        <w:rPr>
          <w:rFonts w:ascii="Times New Roman"/>
          <w:b w:val="false"/>
          <w:i w:val="false"/>
          <w:color w:val="000000"/>
          <w:sz w:val="28"/>
        </w:rPr>
        <w:t>
      Назначение: учет сумм уплаченного налога на имущество, превышающих фактическую сумму налогового обязательства организации по налогу на имущество.
</w:t>
      </w:r>
      <w:r>
        <w:br/>
      </w:r>
      <w:r>
        <w:rPr>
          <w:rFonts w:ascii="Times New Roman"/>
          <w:b w:val="false"/>
          <w:i w:val="false"/>
          <w:color w:val="000000"/>
          <w:sz w:val="28"/>
        </w:rPr>
        <w:t>
      По дебету счета проводится сумма уплаченного налога на имущество, превышающая фактическую сумму налогового обязательства организации по данному налогу.
</w:t>
      </w:r>
      <w:r>
        <w:br/>
      </w:r>
      <w:r>
        <w:rPr>
          <w:rFonts w:ascii="Times New Roman"/>
          <w:b w:val="false"/>
          <w:i w:val="false"/>
          <w:color w:val="000000"/>
          <w:sz w:val="28"/>
        </w:rPr>
        <w:t>
      По кредиту счета проводится списание сумм уплаченного налога на имущество, превышающих фактическую сумму налогового обязательства организации по данному налогу, при их сальдировании с балансовым счетом N 637.
</w:t>
      </w:r>
      <w:r>
        <w:br/>
      </w:r>
      <w:r>
        <w:rPr>
          <w:rFonts w:ascii="Times New Roman"/>
          <w:b w:val="false"/>
          <w:i w:val="false"/>
          <w:color w:val="000000"/>
          <w:sz w:val="28"/>
        </w:rPr>
        <w:t>
</w:t>
      </w:r>
      <w:r>
        <w:br/>
      </w:r>
      <w:r>
        <w:rPr>
          <w:rFonts w:ascii="Times New Roman"/>
          <w:b w:val="false"/>
          <w:i w:val="false"/>
          <w:color w:val="000000"/>
          <w:sz w:val="28"/>
        </w:rPr>
        <w:t>
       334 07 "Дебиторская задолженность по иным налогам и обязательным платежам в бюджет" (активный).
</w:t>
      </w:r>
      <w:r>
        <w:br/>
      </w:r>
      <w:r>
        <w:rPr>
          <w:rFonts w:ascii="Times New Roman"/>
          <w:b w:val="false"/>
          <w:i w:val="false"/>
          <w:color w:val="000000"/>
          <w:sz w:val="28"/>
        </w:rPr>
        <w:t>
      Назначение: учет сумм иных налогов и обязательных платежей в бюджет, уплаченных организацией авансом.
</w:t>
      </w:r>
      <w:r>
        <w:br/>
      </w:r>
      <w:r>
        <w:rPr>
          <w:rFonts w:ascii="Times New Roman"/>
          <w:b w:val="false"/>
          <w:i w:val="false"/>
          <w:color w:val="000000"/>
          <w:sz w:val="28"/>
        </w:rPr>
        <w:t>
      По дебету счета проводится сумма иных налогов и обязательных платежей в бюджет, уплаченных организацией авансом.
</w:t>
      </w:r>
      <w:r>
        <w:br/>
      </w:r>
      <w:r>
        <w:rPr>
          <w:rFonts w:ascii="Times New Roman"/>
          <w:b w:val="false"/>
          <w:i w:val="false"/>
          <w:color w:val="000000"/>
          <w:sz w:val="28"/>
        </w:rPr>
        <w:t>
      По кредиту счета проводится списание сумм иных налогов и обязательных платежей в бюджет, уплаченных организацией авансом, при их сальдировании с балансовым счетом N 639.
</w:t>
      </w:r>
      <w:r>
        <w:br/>
      </w:r>
      <w:r>
        <w:rPr>
          <w:rFonts w:ascii="Times New Roman"/>
          <w:b w:val="false"/>
          <w:i w:val="false"/>
          <w:color w:val="000000"/>
          <w:sz w:val="28"/>
        </w:rPr>
        <w:t>
</w:t>
      </w:r>
      <w:r>
        <w:br/>
      </w:r>
      <w:r>
        <w:rPr>
          <w:rFonts w:ascii="Times New Roman"/>
          <w:b w:val="false"/>
          <w:i w:val="false"/>
          <w:color w:val="000000"/>
          <w:sz w:val="28"/>
        </w:rPr>
        <w:t>
       334 08 "Отсроченное налоговое требование по корпоративному подоходному налогу" (активный).
</w:t>
      </w:r>
      <w:r>
        <w:br/>
      </w:r>
      <w:r>
        <w:rPr>
          <w:rFonts w:ascii="Times New Roman"/>
          <w:b w:val="false"/>
          <w:i w:val="false"/>
          <w:color w:val="000000"/>
          <w:sz w:val="28"/>
        </w:rPr>
        <w:t>
      Назначение: учет сумм отсроченного корпоративного подоходного налога (налоговый эффект временной разницы между налогооблагаемым доходом и бухгалтерским доходом).
</w:t>
      </w:r>
      <w:r>
        <w:br/>
      </w:r>
      <w:r>
        <w:rPr>
          <w:rFonts w:ascii="Times New Roman"/>
          <w:b w:val="false"/>
          <w:i w:val="false"/>
          <w:color w:val="000000"/>
          <w:sz w:val="28"/>
        </w:rPr>
        <w:t>
      По дебету счета проводится сумма отсроченного корпоративного подоходного налога.
</w:t>
      </w:r>
      <w:r>
        <w:br/>
      </w:r>
      <w:r>
        <w:rPr>
          <w:rFonts w:ascii="Times New Roman"/>
          <w:b w:val="false"/>
          <w:i w:val="false"/>
          <w:color w:val="000000"/>
          <w:sz w:val="28"/>
        </w:rPr>
        <w:t>
      По кредиту счета проводится списание сумм отсроченного корпоративного подоходного налога при сальдировании с балансовым счетом N 632.
</w:t>
      </w:r>
    </w:p>
    <w:p>
      <w:pPr>
        <w:spacing w:after="0"/>
        <w:ind w:left="0"/>
        <w:jc w:val="both"/>
      </w:pPr>
      <w:r>
        <w:rPr>
          <w:rFonts w:ascii="Times New Roman"/>
          <w:b w:val="false"/>
          <w:i w:val="false"/>
          <w:color w:val="000000"/>
          <w:sz w:val="28"/>
        </w:rPr>
        <w:t>
      334 09 "Дебиторская задолженность по обязательным социальным отчислениям" (активный).
</w:t>
      </w:r>
      <w:r>
        <w:br/>
      </w:r>
      <w:r>
        <w:rPr>
          <w:rFonts w:ascii="Times New Roman"/>
          <w:b w:val="false"/>
          <w:i w:val="false"/>
          <w:color w:val="000000"/>
          <w:sz w:val="28"/>
        </w:rPr>
        <w:t>
      Назначение: учет сумм уплаченных социальных отчислений, превышающих фактическую сумму обязательств организации перед АО "Государственный фонд социального страхования".
</w:t>
      </w:r>
      <w:r>
        <w:br/>
      </w:r>
      <w:r>
        <w:rPr>
          <w:rFonts w:ascii="Times New Roman"/>
          <w:b w:val="false"/>
          <w:i w:val="false"/>
          <w:color w:val="000000"/>
          <w:sz w:val="28"/>
        </w:rPr>
        <w:t>
      По дебету счета проводится сумма уплаченных социальных отчислений, превышающая фактическую сумму обязательств организации перед АО "Государственный фонд социального страхования".
</w:t>
      </w:r>
      <w:r>
        <w:br/>
      </w:r>
      <w:r>
        <w:rPr>
          <w:rFonts w:ascii="Times New Roman"/>
          <w:b w:val="false"/>
          <w:i w:val="false"/>
          <w:color w:val="000000"/>
          <w:sz w:val="28"/>
        </w:rPr>
        <w:t>
      По кредиту счета проводится списание сумм уплаченных социальных отчислений в АО "Государственный фонд социального страхования" при их сальдировании с балансовым счетом N 635 01.
</w:t>
      </w:r>
    </w:p>
    <w:p>
      <w:pPr>
        <w:spacing w:after="0"/>
        <w:ind w:left="0"/>
        <w:jc w:val="both"/>
      </w:pPr>
      <w:r>
        <w:rPr>
          <w:rFonts w:ascii="Times New Roman"/>
          <w:b w:val="false"/>
          <w:i w:val="false"/>
          <w:color w:val="000000"/>
          <w:sz w:val="28"/>
        </w:rPr>
        <w:t>
      334 10 "Начисленная неустойка (штраф, пеня)" (активный).
</w:t>
      </w:r>
      <w:r>
        <w:br/>
      </w:r>
      <w:r>
        <w:rPr>
          <w:rFonts w:ascii="Times New Roman"/>
          <w:b w:val="false"/>
          <w:i w:val="false"/>
          <w:color w:val="000000"/>
          <w:sz w:val="28"/>
        </w:rPr>
        <w:t>
      Назначение: учет суммы начисленной неустойки (штрафа, пени).
</w:t>
      </w:r>
      <w:r>
        <w:br/>
      </w:r>
      <w:r>
        <w:rPr>
          <w:rFonts w:ascii="Times New Roman"/>
          <w:b w:val="false"/>
          <w:i w:val="false"/>
          <w:color w:val="000000"/>
          <w:sz w:val="28"/>
        </w:rPr>
        <w:t>
      По дебету счета проводится сумма начисленной неустойки (штрафа, пени).
</w:t>
      </w:r>
      <w:r>
        <w:br/>
      </w: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
</w:t>
      </w:r>
    </w:p>
    <w:p>
      <w:pPr>
        <w:spacing w:after="0"/>
        <w:ind w:left="0"/>
        <w:jc w:val="both"/>
      </w:pPr>
      <w:r>
        <w:rPr>
          <w:rFonts w:ascii="Times New Roman"/>
          <w:b w:val="false"/>
          <w:i w:val="false"/>
          <w:color w:val="000000"/>
          <w:sz w:val="28"/>
        </w:rPr>
        <w:t>
      334 11 "Прочая дебиторская задолженность" (активный).
</w:t>
      </w:r>
      <w:r>
        <w:br/>
      </w:r>
      <w:r>
        <w:rPr>
          <w:rFonts w:ascii="Times New Roman"/>
          <w:b w:val="false"/>
          <w:i w:val="false"/>
          <w:color w:val="000000"/>
          <w:sz w:val="28"/>
        </w:rPr>
        <w:t>
      Назначение: учет сумм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r>
        <w:br/>
      </w:r>
      <w:r>
        <w:rPr>
          <w:rFonts w:ascii="Times New Roman"/>
          <w:b w:val="false"/>
          <w:i w:val="false"/>
          <w:color w:val="000000"/>
          <w:sz w:val="28"/>
        </w:rPr>
        <w:t>
      По дебету счета проводится сумма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r>
        <w:br/>
      </w:r>
      <w:r>
        <w:rPr>
          <w:rFonts w:ascii="Times New Roman"/>
          <w:b w:val="false"/>
          <w:i w:val="false"/>
          <w:color w:val="000000"/>
          <w:sz w:val="28"/>
        </w:rPr>
        <w:t>
      По кредиту счета проводится сумм прочей дебиторской задолженности при их погашении или списании ее с баланса организации.
</w:t>
      </w:r>
    </w:p>
    <w:p>
      <w:pPr>
        <w:spacing w:after="0"/>
        <w:ind w:left="0"/>
        <w:jc w:val="both"/>
      </w:pPr>
      <w:r>
        <w:rPr>
          <w:rFonts w:ascii="Times New Roman"/>
          <w:b w:val="false"/>
          <w:i w:val="false"/>
          <w:color w:val="000000"/>
          <w:sz w:val="28"/>
        </w:rPr>
        <w:t>
      334 90 "Выделенные активы специальной финансовой компании" (активный).
</w:t>
      </w:r>
      <w:r>
        <w:br/>
      </w:r>
      <w:r>
        <w:rPr>
          <w:rFonts w:ascii="Times New Roman"/>
          <w:b w:val="false"/>
          <w:i w:val="false"/>
          <w:color w:val="000000"/>
          <w:sz w:val="28"/>
        </w:rPr>
        <w:t>
      Назначение: учет прав требований, приобретаемых специальной финансовой компанией.
</w:t>
      </w:r>
      <w:r>
        <w:br/>
      </w:r>
      <w:r>
        <w:rPr>
          <w:rFonts w:ascii="Times New Roman"/>
          <w:b w:val="false"/>
          <w:i w:val="false"/>
          <w:color w:val="000000"/>
          <w:sz w:val="28"/>
        </w:rPr>
        <w:t>
      По дебету счета проводится увеличение выделенных активов специальной финансовой компании.
</w:t>
      </w:r>
      <w:r>
        <w:br/>
      </w:r>
      <w:r>
        <w:rPr>
          <w:rFonts w:ascii="Times New Roman"/>
          <w:b w:val="false"/>
          <w:i w:val="false"/>
          <w:color w:val="000000"/>
          <w:sz w:val="28"/>
        </w:rPr>
        <w:t>
      По кредиту счета проводится списание сумм выделенных активов специальной финансовой компании.
</w:t>
      </w:r>
      <w:r>
        <w:br/>
      </w:r>
      <w:r>
        <w:rPr>
          <w:rFonts w:ascii="Times New Roman"/>
          <w:b w:val="false"/>
          <w:i w:val="false"/>
          <w:color w:val="000000"/>
          <w:sz w:val="28"/>
        </w:rPr>
        <w:t>
</w:t>
      </w:r>
      <w:r>
        <w:br/>
      </w:r>
      <w:r>
        <w:rPr>
          <w:rFonts w:ascii="Times New Roman"/>
          <w:b w:val="false"/>
          <w:i w:val="false"/>
          <w:color w:val="000000"/>
          <w:sz w:val="28"/>
        </w:rPr>
        <w:t>
            335 01 "Требования по фьючерсным операциям" (активный).
</w:t>
      </w:r>
      <w:r>
        <w:br/>
      </w:r>
      <w:r>
        <w:rPr>
          <w:rFonts w:ascii="Times New Roman"/>
          <w:b w:val="false"/>
          <w:i w:val="false"/>
          <w:color w:val="000000"/>
          <w:sz w:val="28"/>
        </w:rPr>
        <w:t>
      Назначение: учет сумм требований, возникших в результате совершения фьючерсных операций.
</w:t>
      </w:r>
      <w:r>
        <w:br/>
      </w:r>
      <w:r>
        <w:rPr>
          <w:rFonts w:ascii="Times New Roman"/>
          <w:b w:val="false"/>
          <w:i w:val="false"/>
          <w:color w:val="000000"/>
          <w:sz w:val="28"/>
        </w:rPr>
        <w:t>
      По дебету счета проводятся суммы требований, возникших в результате совершения фьючерсных операций,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335 02 "Требования по форвардным операциям" (активный).
</w:t>
      </w:r>
      <w:r>
        <w:br/>
      </w:r>
      <w:r>
        <w:rPr>
          <w:rFonts w:ascii="Times New Roman"/>
          <w:b w:val="false"/>
          <w:i w:val="false"/>
          <w:color w:val="000000"/>
          <w:sz w:val="28"/>
        </w:rPr>
        <w:t>
      Назначение: учет сумм требований, возникших в результате совершения форвардных операций.
</w:t>
      </w:r>
      <w:r>
        <w:br/>
      </w:r>
      <w:r>
        <w:rPr>
          <w:rFonts w:ascii="Times New Roman"/>
          <w:b w:val="false"/>
          <w:i w:val="false"/>
          <w:color w:val="000000"/>
          <w:sz w:val="28"/>
        </w:rPr>
        <w:t>
      По дебету счета проводятся суммы требований, возникших в результате совершения форвардных операций,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335 03 "Требования по опционным операциям" (активный).
</w:t>
      </w:r>
      <w:r>
        <w:br/>
      </w:r>
      <w:r>
        <w:rPr>
          <w:rFonts w:ascii="Times New Roman"/>
          <w:b w:val="false"/>
          <w:i w:val="false"/>
          <w:color w:val="000000"/>
          <w:sz w:val="28"/>
        </w:rPr>
        <w:t>
      Назначение: учет сумм требований, возникших в результате совершения опционных операций.
</w:t>
      </w:r>
      <w:r>
        <w:br/>
      </w:r>
      <w:r>
        <w:rPr>
          <w:rFonts w:ascii="Times New Roman"/>
          <w:b w:val="false"/>
          <w:i w:val="false"/>
          <w:color w:val="000000"/>
          <w:sz w:val="28"/>
        </w:rPr>
        <w:t>
      По дебету счета проводятся суммы требований, возникших в результате совершения опционных операций,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335 04 "Требования по операциям спот" (активный).
</w:t>
      </w:r>
      <w:r>
        <w:br/>
      </w:r>
      <w:r>
        <w:rPr>
          <w:rFonts w:ascii="Times New Roman"/>
          <w:b w:val="false"/>
          <w:i w:val="false"/>
          <w:color w:val="000000"/>
          <w:sz w:val="28"/>
        </w:rPr>
        <w:t>
      Назначение: учет сумм требований, возникших в результате совершения операций спот.
</w:t>
      </w:r>
      <w:r>
        <w:br/>
      </w:r>
      <w:r>
        <w:rPr>
          <w:rFonts w:ascii="Times New Roman"/>
          <w:b w:val="false"/>
          <w:i w:val="false"/>
          <w:color w:val="000000"/>
          <w:sz w:val="28"/>
        </w:rPr>
        <w:t>
      По дебету счета проводятся суммы требований, возникших в результате совершения операций спот,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спот, а также суммы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335 05 "Требования по операциям своп" (активный).
</w:t>
      </w:r>
      <w:r>
        <w:br/>
      </w:r>
      <w:r>
        <w:rPr>
          <w:rFonts w:ascii="Times New Roman"/>
          <w:b w:val="false"/>
          <w:i w:val="false"/>
          <w:color w:val="000000"/>
          <w:sz w:val="28"/>
        </w:rPr>
        <w:t>
      Назначение: учет сумм требований, возникших в результате совершения операций своп.
</w:t>
      </w:r>
      <w:r>
        <w:br/>
      </w:r>
      <w:r>
        <w:rPr>
          <w:rFonts w:ascii="Times New Roman"/>
          <w:b w:val="false"/>
          <w:i w:val="false"/>
          <w:color w:val="000000"/>
          <w:sz w:val="28"/>
        </w:rPr>
        <w:t>
      По дебету счета проводятся суммы требований, возникших в результате совершения операций своп,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своп, а также суммы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335 06 "Требования по операциям с прочими производными финансовыми инструментами" (активный).
</w:t>
      </w:r>
      <w:r>
        <w:br/>
      </w:r>
      <w:r>
        <w:rPr>
          <w:rFonts w:ascii="Times New Roman"/>
          <w:b w:val="false"/>
          <w:i w:val="false"/>
          <w:color w:val="000000"/>
          <w:sz w:val="28"/>
        </w:rPr>
        <w:t>
      Назначение: учет сумм требований, возникших в результате совершения операций с прочими производными финансовыми инструментами.
</w:t>
      </w:r>
      <w:r>
        <w:br/>
      </w:r>
      <w:r>
        <w:rPr>
          <w:rFonts w:ascii="Times New Roman"/>
          <w:b w:val="false"/>
          <w:i w:val="false"/>
          <w:color w:val="000000"/>
          <w:sz w:val="28"/>
        </w:rPr>
        <w:t>
      По дебету счета проводятся суммы требований, возникших в результате совершения операций с прочими производными финансовыми инструментами,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 прочими производными финансовыми инструментами, а также суммы отрицательной переоценки.
</w:t>
      </w:r>
      <w:r>
        <w:br/>
      </w:r>
      <w:r>
        <w:rPr>
          <w:rFonts w:ascii="Times New Roman"/>
          <w:b w:val="false"/>
          <w:i w:val="false"/>
          <w:color w:val="000000"/>
          <w:sz w:val="28"/>
        </w:rPr>
        <w:t>
</w:t>
      </w:r>
      <w:r>
        <w:br/>
      </w:r>
      <w:r>
        <w:rPr>
          <w:rFonts w:ascii="Times New Roman"/>
          <w:b w:val="false"/>
          <w:i w:val="false"/>
          <w:color w:val="000000"/>
          <w:sz w:val="28"/>
        </w:rPr>
        <w:t>
       341 "Страховые премии, выплаченные страховым организациям" (активный).
</w:t>
      </w:r>
      <w:r>
        <w:br/>
      </w:r>
      <w:r>
        <w:rPr>
          <w:rFonts w:ascii="Times New Roman"/>
          <w:b w:val="false"/>
          <w:i w:val="false"/>
          <w:color w:val="000000"/>
          <w:sz w:val="28"/>
        </w:rPr>
        <w:t>
      Назначение: учет сумм страховых премий, выплаченных страховым организациям.
</w:t>
      </w:r>
      <w:r>
        <w:br/>
      </w:r>
      <w:r>
        <w:rPr>
          <w:rFonts w:ascii="Times New Roman"/>
          <w:b w:val="false"/>
          <w:i w:val="false"/>
          <w:color w:val="000000"/>
          <w:sz w:val="28"/>
        </w:rPr>
        <w:t>
      По дебету счета проводится сумма страховых премий, выплаченных страховым организациям.
</w:t>
      </w:r>
      <w:r>
        <w:br/>
      </w:r>
      <w:r>
        <w:rPr>
          <w:rFonts w:ascii="Times New Roman"/>
          <w:b w:val="false"/>
          <w:i w:val="false"/>
          <w:color w:val="000000"/>
          <w:sz w:val="28"/>
        </w:rPr>
        <w:t>
      По кредиту счета проводится списание сумм страховых премий, выплаченных страховым организациям, на фактические расходы по методу начисления.
</w:t>
      </w:r>
    </w:p>
    <w:p>
      <w:pPr>
        <w:spacing w:after="0"/>
        <w:ind w:left="0"/>
        <w:jc w:val="both"/>
      </w:pPr>
      <w:r>
        <w:rPr>
          <w:rFonts w:ascii="Times New Roman"/>
          <w:b w:val="false"/>
          <w:i w:val="false"/>
          <w:color w:val="000000"/>
          <w:sz w:val="28"/>
        </w:rPr>
        <w:t>
      342 "Арендная плата" (активный).
</w:t>
      </w:r>
      <w:r>
        <w:br/>
      </w:r>
      <w:r>
        <w:rPr>
          <w:rFonts w:ascii="Times New Roman"/>
          <w:b w:val="false"/>
          <w:i w:val="false"/>
          <w:color w:val="000000"/>
          <w:sz w:val="28"/>
        </w:rPr>
        <w:t>
      Назначение: учет сумм расходов, произведенных организацией по арендной плате за предстоящие периоды.
</w:t>
      </w:r>
      <w:r>
        <w:br/>
      </w:r>
      <w:r>
        <w:rPr>
          <w:rFonts w:ascii="Times New Roman"/>
          <w:b w:val="false"/>
          <w:i w:val="false"/>
          <w:color w:val="000000"/>
          <w:sz w:val="28"/>
        </w:rPr>
        <w:t>
      По дебету счета проводится сумма расходов, произведенных организацией по арендной плате за предстоящие периоды.
</w:t>
      </w:r>
      <w:r>
        <w:br/>
      </w:r>
      <w:r>
        <w:rPr>
          <w:rFonts w:ascii="Times New Roman"/>
          <w:b w:val="false"/>
          <w:i w:val="false"/>
          <w:color w:val="000000"/>
          <w:sz w:val="28"/>
        </w:rPr>
        <w:t>
      По кредиту счета проводится списание сумм расходов, произведенных организацией по арендной плате за предстоящие периоды, по методу начисления.
</w:t>
      </w:r>
      <w:r>
        <w:br/>
      </w:r>
      <w:r>
        <w:rPr>
          <w:rFonts w:ascii="Times New Roman"/>
          <w:b w:val="false"/>
          <w:i w:val="false"/>
          <w:color w:val="000000"/>
          <w:sz w:val="28"/>
        </w:rPr>
        <w:t>
</w:t>
      </w:r>
      <w:r>
        <w:br/>
      </w:r>
      <w:r>
        <w:rPr>
          <w:rFonts w:ascii="Times New Roman"/>
          <w:b w:val="false"/>
          <w:i w:val="false"/>
          <w:color w:val="000000"/>
          <w:sz w:val="28"/>
        </w:rPr>
        <w:t>
       343 "Прочие расходы будущих периодов" (активный).
</w:t>
      </w:r>
      <w:r>
        <w:br/>
      </w:r>
      <w:r>
        <w:rPr>
          <w:rFonts w:ascii="Times New Roman"/>
          <w:b w:val="false"/>
          <w:i w:val="false"/>
          <w:color w:val="000000"/>
          <w:sz w:val="28"/>
        </w:rPr>
        <w:t>
      Назначение: учет сумм прочих расходов будущих периодов, неучтенных на балансовых счетах NN 341, 342.
</w:t>
      </w:r>
      <w:r>
        <w:br/>
      </w:r>
      <w:r>
        <w:rPr>
          <w:rFonts w:ascii="Times New Roman"/>
          <w:b w:val="false"/>
          <w:i w:val="false"/>
          <w:color w:val="000000"/>
          <w:sz w:val="28"/>
        </w:rPr>
        <w:t>
      По дебету счета проводится сумма прочих расходов будущих периодов.
</w:t>
      </w:r>
      <w:r>
        <w:br/>
      </w:r>
      <w:r>
        <w:rPr>
          <w:rFonts w:ascii="Times New Roman"/>
          <w:b w:val="false"/>
          <w:i w:val="false"/>
          <w:color w:val="000000"/>
          <w:sz w:val="28"/>
        </w:rPr>
        <w:t>
      По кредиту счета проводится списание сумм прочих расходов будущих периодов на фактические расходы по методу начисления.
</w:t>
      </w:r>
    </w:p>
    <w:p>
      <w:pPr>
        <w:spacing w:after="0"/>
        <w:ind w:left="0"/>
        <w:jc w:val="both"/>
      </w:pPr>
      <w:r>
        <w:rPr>
          <w:rFonts w:ascii="Times New Roman"/>
          <w:b w:val="false"/>
          <w:i w:val="false"/>
          <w:color w:val="000000"/>
          <w:sz w:val="28"/>
        </w:rPr>
        <w:t>
      351 "Авансы, выданные под поставку товарно-материальных запасов" (активный).
</w:t>
      </w:r>
      <w:r>
        <w:br/>
      </w:r>
      <w:r>
        <w:rPr>
          <w:rFonts w:ascii="Times New Roman"/>
          <w:b w:val="false"/>
          <w:i w:val="false"/>
          <w:color w:val="000000"/>
          <w:sz w:val="28"/>
        </w:rPr>
        <w:t>
      Назначение: учет сумм авансов, выданных организацией под поставку товарно-материальных запасов, а также сумма произведенной оплаты при частичной готовности продукции.
</w:t>
      </w:r>
      <w:r>
        <w:br/>
      </w:r>
      <w:r>
        <w:rPr>
          <w:rFonts w:ascii="Times New Roman"/>
          <w:b w:val="false"/>
          <w:i w:val="false"/>
          <w:color w:val="000000"/>
          <w:sz w:val="28"/>
        </w:rPr>
        <w:t>
      По дебету счета проводится сумма авансов, выданных организацией под поставку товарно-материальных запасов, а также сумма произведенной оплаты при частичной готовности продукции.
</w:t>
      </w:r>
      <w:r>
        <w:br/>
      </w:r>
      <w:r>
        <w:rPr>
          <w:rFonts w:ascii="Times New Roman"/>
          <w:b w:val="false"/>
          <w:i w:val="false"/>
          <w:color w:val="000000"/>
          <w:sz w:val="28"/>
        </w:rPr>
        <w:t>
      По кредиту счета проводится списание сумм выданных авансов при получении товарно-материальных запасов.
</w:t>
      </w:r>
    </w:p>
    <w:p>
      <w:pPr>
        <w:spacing w:after="0"/>
        <w:ind w:left="0"/>
        <w:jc w:val="both"/>
      </w:pPr>
      <w:r>
        <w:rPr>
          <w:rFonts w:ascii="Times New Roman"/>
          <w:b w:val="false"/>
          <w:i w:val="false"/>
          <w:color w:val="000000"/>
          <w:sz w:val="28"/>
        </w:rPr>
        <w:t>
      352 "Авансы, выданные под выполнение работ и оказание услуг" (активный).
</w:t>
      </w:r>
      <w:r>
        <w:br/>
      </w:r>
      <w:r>
        <w:rPr>
          <w:rFonts w:ascii="Times New Roman"/>
          <w:b w:val="false"/>
          <w:i w:val="false"/>
          <w:color w:val="000000"/>
          <w:sz w:val="28"/>
        </w:rPr>
        <w:t>
      Назначение: учет сумм авансов, выданных организацией под выполнение работ и получение услуг.
</w:t>
      </w:r>
      <w:r>
        <w:br/>
      </w:r>
      <w:r>
        <w:rPr>
          <w:rFonts w:ascii="Times New Roman"/>
          <w:b w:val="false"/>
          <w:i w:val="false"/>
          <w:color w:val="000000"/>
          <w:sz w:val="28"/>
        </w:rPr>
        <w:t>
      По дебету счета проводится сумма авансов, выданных организацией под выполнение работ и получение услуг.
</w:t>
      </w:r>
      <w:r>
        <w:br/>
      </w:r>
      <w:r>
        <w:rPr>
          <w:rFonts w:ascii="Times New Roman"/>
          <w:b w:val="false"/>
          <w:i w:val="false"/>
          <w:color w:val="000000"/>
          <w:sz w:val="28"/>
        </w:rPr>
        <w:t>
      По кредиту счета проводится списание сумм выданных авансов при выполнении работ и получении услуг.
</w:t>
      </w:r>
    </w:p>
    <w:p>
      <w:pPr>
        <w:spacing w:after="0"/>
        <w:ind w:left="0"/>
        <w:jc w:val="both"/>
      </w:pPr>
      <w:r>
        <w:rPr>
          <w:rFonts w:ascii="Times New Roman"/>
          <w:b w:val="false"/>
          <w:i w:val="false"/>
          <w:color w:val="000000"/>
          <w:sz w:val="28"/>
        </w:rPr>
        <w:t>
      352 01 "Расчеты с брокерами" (активный).
</w:t>
      </w:r>
      <w:r>
        <w:br/>
      </w:r>
      <w:r>
        <w:rPr>
          <w:rFonts w:ascii="Times New Roman"/>
          <w:b w:val="false"/>
          <w:i w:val="false"/>
          <w:color w:val="000000"/>
          <w:sz w:val="28"/>
        </w:rPr>
        <w:t>
      Назначение: учет сумм денег, уплаченных авансом брокерам за оказанные ими услуги.
</w:t>
      </w:r>
      <w:r>
        <w:br/>
      </w:r>
      <w:r>
        <w:rPr>
          <w:rFonts w:ascii="Times New Roman"/>
          <w:b w:val="false"/>
          <w:i w:val="false"/>
          <w:color w:val="000000"/>
          <w:sz w:val="28"/>
        </w:rPr>
        <w:t>
      По дебету счета проводится сумма денег, уплаченных авансом брокерам за оказанные ими услуги.
</w:t>
      </w:r>
      <w:r>
        <w:br/>
      </w:r>
      <w:r>
        <w:rPr>
          <w:rFonts w:ascii="Times New Roman"/>
          <w:b w:val="false"/>
          <w:i w:val="false"/>
          <w:color w:val="000000"/>
          <w:sz w:val="28"/>
        </w:rPr>
        <w:t>
      По кредиту счета проводится списание сумм денег, ранее уплаченных авансом брокерам.
</w:t>
      </w:r>
      <w:r>
        <w:br/>
      </w:r>
      <w:r>
        <w:rPr>
          <w:rFonts w:ascii="Times New Roman"/>
          <w:b w:val="false"/>
          <w:i w:val="false"/>
          <w:color w:val="000000"/>
          <w:sz w:val="28"/>
        </w:rPr>
        <w:t>
</w:t>
      </w:r>
      <w:r>
        <w:br/>
      </w:r>
      <w:r>
        <w:rPr>
          <w:rFonts w:ascii="Times New Roman"/>
          <w:b w:val="false"/>
          <w:i w:val="false"/>
          <w:color w:val="000000"/>
          <w:sz w:val="28"/>
        </w:rPr>
        <w:t>
       353 "Прочие авансы выданные" (активный).
</w:t>
      </w:r>
      <w:r>
        <w:br/>
      </w:r>
      <w:r>
        <w:rPr>
          <w:rFonts w:ascii="Times New Roman"/>
          <w:b w:val="false"/>
          <w:i w:val="false"/>
          <w:color w:val="000000"/>
          <w:sz w:val="28"/>
        </w:rPr>
        <w:t>
      Назначение: учет сумм прочих авансов, выданных организацией.
</w:t>
      </w:r>
      <w:r>
        <w:br/>
      </w:r>
      <w:r>
        <w:rPr>
          <w:rFonts w:ascii="Times New Roman"/>
          <w:b w:val="false"/>
          <w:i w:val="false"/>
          <w:color w:val="000000"/>
          <w:sz w:val="28"/>
        </w:rPr>
        <w:t>
      По дебету счета проводится сумма прочих авансов, выданных организацией.
</w:t>
      </w:r>
      <w:r>
        <w:br/>
      </w:r>
      <w:r>
        <w:rPr>
          <w:rFonts w:ascii="Times New Roman"/>
          <w:b w:val="false"/>
          <w:i w:val="false"/>
          <w:color w:val="000000"/>
          <w:sz w:val="28"/>
        </w:rPr>
        <w:t>
      По кредиту счета проводится списание сумм прочих авансов в соответствии с методом начисления.
</w:t>
      </w:r>
    </w:p>
    <w:p>
      <w:pPr>
        <w:spacing w:after="0"/>
        <w:ind w:left="0"/>
        <w:jc w:val="both"/>
      </w:pPr>
      <w:r>
        <w:rPr>
          <w:rFonts w:ascii="Times New Roman"/>
          <w:b w:val="false"/>
          <w:i w:val="false"/>
          <w:color w:val="000000"/>
          <w:sz w:val="28"/>
        </w:rPr>
        <w:t>
      353 01 "Предоплата вознаграждения по полученным займам и вкладам" (активный).
</w:t>
      </w:r>
      <w:r>
        <w:br/>
      </w:r>
      <w:r>
        <w:rPr>
          <w:rFonts w:ascii="Times New Roman"/>
          <w:b w:val="false"/>
          <w:i w:val="false"/>
          <w:color w:val="000000"/>
          <w:sz w:val="28"/>
        </w:rPr>
        <w:t>
      Назначение: учет сумм предварительно оплаченного вознаграждения по займам и вкладам, полученным организацией.
</w:t>
      </w:r>
      <w:r>
        <w:br/>
      </w:r>
      <w:r>
        <w:rPr>
          <w:rFonts w:ascii="Times New Roman"/>
          <w:b w:val="false"/>
          <w:i w:val="false"/>
          <w:color w:val="000000"/>
          <w:sz w:val="28"/>
        </w:rPr>
        <w:t>
      По дебету счета проводится сумма предварительно оплаченного вознаграждения по займам и вкладам, полученным организацией.
</w:t>
      </w:r>
      <w:r>
        <w:br/>
      </w:r>
      <w:r>
        <w:rPr>
          <w:rFonts w:ascii="Times New Roman"/>
          <w:b w:val="false"/>
          <w:i w:val="false"/>
          <w:color w:val="000000"/>
          <w:sz w:val="28"/>
        </w:rPr>
        <w:t>
      По кредиту счета проводится списание сумм предварительно оплаченного вознаграждения по полученным займам и привлеченным вкладам в соответствии с методом начисления.
</w:t>
      </w:r>
    </w:p>
    <w:p>
      <w:pPr>
        <w:spacing w:after="0"/>
        <w:ind w:left="0"/>
        <w:jc w:val="both"/>
      </w:pPr>
      <w:r>
        <w:rPr>
          <w:rFonts w:ascii="Times New Roman"/>
          <w:b w:val="false"/>
          <w:i w:val="false"/>
          <w:color w:val="000000"/>
          <w:sz w:val="28"/>
        </w:rPr>
        <w:t>
      353 02 "Расчеты с акционерами (по дивидендам)" (активный).
</w:t>
      </w:r>
      <w:r>
        <w:br/>
      </w:r>
      <w:r>
        <w:rPr>
          <w:rFonts w:ascii="Times New Roman"/>
          <w:b w:val="false"/>
          <w:i w:val="false"/>
          <w:color w:val="000000"/>
          <w:sz w:val="28"/>
        </w:rPr>
        <w:t>
      Назначение: учет сумм предварительно оплаченных дивидендов по акциям организации.
</w:t>
      </w:r>
      <w:r>
        <w:br/>
      </w:r>
      <w:r>
        <w:rPr>
          <w:rFonts w:ascii="Times New Roman"/>
          <w:b w:val="false"/>
          <w:i w:val="false"/>
          <w:color w:val="000000"/>
          <w:sz w:val="28"/>
        </w:rPr>
        <w:t>
      По дебету счета проводится сумма предварительно оплаченных дивидендов по акциям организации.
</w:t>
      </w:r>
      <w:r>
        <w:br/>
      </w:r>
      <w:r>
        <w:rPr>
          <w:rFonts w:ascii="Times New Roman"/>
          <w:b w:val="false"/>
          <w:i w:val="false"/>
          <w:color w:val="000000"/>
          <w:sz w:val="28"/>
        </w:rPr>
        <w:t>
      По кредиту счета проводится списание сумм предварительно оплаченных дивидендов по акциям при закрытии финансового года в корреспонденции с балансовыми счетами NN 621, 622 или отнесении на убытки текущего года.
</w:t>
      </w:r>
    </w:p>
    <w:p>
      <w:pPr>
        <w:spacing w:after="0"/>
        <w:ind w:left="0"/>
        <w:jc w:val="both"/>
      </w:pPr>
      <w:r>
        <w:rPr>
          <w:rFonts w:ascii="Times New Roman"/>
          <w:b w:val="false"/>
          <w:i w:val="false"/>
          <w:color w:val="000000"/>
          <w:sz w:val="28"/>
        </w:rPr>
        <w:t>
      401 01 "Ценные бумаги, предназначенные для торговли" (активный).
</w:t>
      </w:r>
      <w:r>
        <w:br/>
      </w:r>
      <w:r>
        <w:rPr>
          <w:rFonts w:ascii="Times New Roman"/>
          <w:b w:val="false"/>
          <w:i w:val="false"/>
          <w:color w:val="000000"/>
          <w:sz w:val="28"/>
        </w:rPr>
        <w:t>
      Назначение: учет номинальной стоимости ценных бумаг, приобретенных с целью дальнейшей реализации и получения дохода.
</w:t>
      </w:r>
      <w:r>
        <w:br/>
      </w:r>
      <w:r>
        <w:rPr>
          <w:rFonts w:ascii="Times New Roman"/>
          <w:b w:val="false"/>
          <w:i w:val="false"/>
          <w:color w:val="000000"/>
          <w:sz w:val="28"/>
        </w:rPr>
        <w:t>
      По дебету счета проводится номинальная стоимость ценных бумаг, предназначенных для торговли.
</w:t>
      </w:r>
      <w:r>
        <w:br/>
      </w:r>
      <w:r>
        <w:rPr>
          <w:rFonts w:ascii="Times New Roman"/>
          <w:b w:val="false"/>
          <w:i w:val="false"/>
          <w:color w:val="000000"/>
          <w:sz w:val="28"/>
        </w:rPr>
        <w:t>
      По кредиту счета проводится списание номинальной стоимости ценных бумаг при их реализации, переводе в другую категорию ценных бумаг, а также просрочке платежа.
</w:t>
      </w:r>
    </w:p>
    <w:p>
      <w:pPr>
        <w:spacing w:after="0"/>
        <w:ind w:left="0"/>
        <w:jc w:val="both"/>
      </w:pPr>
      <w:r>
        <w:rPr>
          <w:rFonts w:ascii="Times New Roman"/>
          <w:b w:val="false"/>
          <w:i w:val="false"/>
          <w:color w:val="000000"/>
          <w:sz w:val="28"/>
        </w:rPr>
        <w:t>
      401 02 "Ценные бумаги, имеющиеся в наличии для продажи" (активный). 
</w:t>
      </w:r>
      <w:r>
        <w:br/>
      </w:r>
      <w:r>
        <w:rPr>
          <w:rFonts w:ascii="Times New Roman"/>
          <w:b w:val="false"/>
          <w:i w:val="false"/>
          <w:color w:val="000000"/>
          <w:sz w:val="28"/>
        </w:rPr>
        <w:t>
      Назначение: учет номинальной стоимости ценных бумаг, не относящихся к категории "предназначенных для торговли" и "удерживаемых до погашения".
</w:t>
      </w:r>
      <w:r>
        <w:br/>
      </w:r>
      <w:r>
        <w:rPr>
          <w:rFonts w:ascii="Times New Roman"/>
          <w:b w:val="false"/>
          <w:i w:val="false"/>
          <w:color w:val="000000"/>
          <w:sz w:val="28"/>
        </w:rPr>
        <w:t>
      По дебету счета проводится номинальная стоимость ценных бумаг, имеющихся в наличии для продажи.
</w:t>
      </w:r>
      <w:r>
        <w:br/>
      </w:r>
      <w:r>
        <w:rPr>
          <w:rFonts w:ascii="Times New Roman"/>
          <w:b w:val="false"/>
          <w:i w:val="false"/>
          <w:color w:val="000000"/>
          <w:sz w:val="28"/>
        </w:rPr>
        <w:t>
      По кредиту счета проводится списание номинальной стоимости ценных бумаг, имеющихся в наличии для продажи, при их реализации, переводе в другую категорию ценных бумаг, а также просрочке платежа.
</w:t>
      </w:r>
    </w:p>
    <w:p>
      <w:pPr>
        <w:spacing w:after="0"/>
        <w:ind w:left="0"/>
        <w:jc w:val="both"/>
      </w:pPr>
      <w:r>
        <w:rPr>
          <w:rFonts w:ascii="Times New Roman"/>
          <w:b w:val="false"/>
          <w:i w:val="false"/>
          <w:color w:val="000000"/>
          <w:sz w:val="28"/>
        </w:rPr>
        <w:t>
      401 05 "Положительная корректировка справедливой стоимости ценных бумаг" (активный).
</w:t>
      </w:r>
      <w:r>
        <w:br/>
      </w:r>
      <w:r>
        <w:rPr>
          <w:rFonts w:ascii="Times New Roman"/>
          <w:b w:val="false"/>
          <w:i w:val="false"/>
          <w:color w:val="000000"/>
          <w:sz w:val="28"/>
        </w:rPr>
        <w:t>
      Назначение: учет сумм единовременных затрат по покупке ценных бумаг и сумм нереализованных доходов от переоценки стоимости данных ценных бумаг.
</w:t>
      </w:r>
      <w:r>
        <w:br/>
      </w:r>
      <w:r>
        <w:rPr>
          <w:rFonts w:ascii="Times New Roman"/>
          <w:b w:val="false"/>
          <w:i w:val="false"/>
          <w:color w:val="000000"/>
          <w:sz w:val="28"/>
        </w:rPr>
        <w:t>
      По дебету счета проводится сумма единовременных затрат по покупке ценных бумаг и сумма нереализованных доходов от повышения справедливой стоимости данных ценных бумаг.
</w:t>
      </w:r>
      <w:r>
        <w:br/>
      </w: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ценных бумаг при возмещении контрпартнером или сальдировании данной суммы с балансовым счетом N 401 06 при продаже данных ценных бумаг.
</w:t>
      </w:r>
    </w:p>
    <w:p>
      <w:pPr>
        <w:spacing w:after="0"/>
        <w:ind w:left="0"/>
        <w:jc w:val="both"/>
      </w:pPr>
      <w:r>
        <w:rPr>
          <w:rFonts w:ascii="Times New Roman"/>
          <w:b w:val="false"/>
          <w:i w:val="false"/>
          <w:color w:val="000000"/>
          <w:sz w:val="28"/>
        </w:rPr>
        <w:t>
      401 06 "Отрицательная корректировка справедливой стоимости ценных бумаг (контрактивный).
</w:t>
      </w:r>
      <w:r>
        <w:br/>
      </w:r>
      <w:r>
        <w:rPr>
          <w:rFonts w:ascii="Times New Roman"/>
          <w:b w:val="false"/>
          <w:i w:val="false"/>
          <w:color w:val="000000"/>
          <w:sz w:val="28"/>
        </w:rPr>
        <w:t>
      Назначение: учет сумм нереализованных расходов от переоценки стоимости ценных бумаг.
</w:t>
      </w:r>
      <w:r>
        <w:br/>
      </w: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ценных бумаг.
</w:t>
      </w:r>
      <w:r>
        <w:br/>
      </w:r>
      <w:r>
        <w:rPr>
          <w:rFonts w:ascii="Times New Roman"/>
          <w:b w:val="false"/>
          <w:i w:val="false"/>
          <w:color w:val="000000"/>
          <w:sz w:val="28"/>
        </w:rPr>
        <w:t>
      По дебету счета проводится списание сумм отрицательной корректировки справедливой стоимости ценных бумаг при сальдировании данной суммы с балансовым счетом N 401 05 при продаже данных ценных бумаг.
</w:t>
      </w:r>
    </w:p>
    <w:p>
      <w:pPr>
        <w:spacing w:after="0"/>
        <w:ind w:left="0"/>
        <w:jc w:val="both"/>
      </w:pPr>
      <w:r>
        <w:rPr>
          <w:rFonts w:ascii="Times New Roman"/>
          <w:b w:val="false"/>
          <w:i w:val="false"/>
          <w:color w:val="000000"/>
          <w:sz w:val="28"/>
        </w:rPr>
        <w:t>
      401 07 "Операции "обратное РЕПО" с ценными бумагами" (активный).
</w:t>
      </w:r>
      <w:r>
        <w:br/>
      </w: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
</w:t>
      </w:r>
      <w:r>
        <w:br/>
      </w:r>
      <w:r>
        <w:rPr>
          <w:rFonts w:ascii="Times New Roman"/>
          <w:b w:val="false"/>
          <w:i w:val="false"/>
          <w:color w:val="000000"/>
          <w:sz w:val="28"/>
        </w:rPr>
        <w:t>
      По дебету счета проводится сумма требований по операциям "обратное РЕПО" с ценными бумагами на дату открытия операции.
</w:t>
      </w:r>
      <w:r>
        <w:br/>
      </w:r>
      <w:r>
        <w:rPr>
          <w:rFonts w:ascii="Times New Roman"/>
          <w:b w:val="false"/>
          <w:i w:val="false"/>
          <w:color w:val="000000"/>
          <w:sz w:val="28"/>
        </w:rPr>
        <w:t>
      По кредиту счета проводится списание сумм требований по операциям "обратное РЕПО" при закрытии или аннулировании операции.
</w:t>
      </w:r>
    </w:p>
    <w:p>
      <w:pPr>
        <w:spacing w:after="0"/>
        <w:ind w:left="0"/>
        <w:jc w:val="both"/>
      </w:pPr>
      <w:r>
        <w:rPr>
          <w:rFonts w:ascii="Times New Roman"/>
          <w:b w:val="false"/>
          <w:i w:val="false"/>
          <w:color w:val="000000"/>
          <w:sz w:val="28"/>
        </w:rPr>
        <w:t>
      401 08 "Просроченная задолженность по ценным бумагам" (активный).
</w:t>
      </w:r>
      <w:r>
        <w:br/>
      </w:r>
      <w:r>
        <w:rPr>
          <w:rFonts w:ascii="Times New Roman"/>
          <w:b w:val="false"/>
          <w:i w:val="false"/>
          <w:color w:val="000000"/>
          <w:sz w:val="28"/>
        </w:rPr>
        <w:t>
      Назначение: учет сумм просроченной задолженности по ценным бумагам, приобретенным организацией.
</w:t>
      </w:r>
      <w:r>
        <w:br/>
      </w:r>
      <w:r>
        <w:rPr>
          <w:rFonts w:ascii="Times New Roman"/>
          <w:b w:val="false"/>
          <w:i w:val="false"/>
          <w:color w:val="000000"/>
          <w:sz w:val="28"/>
        </w:rPr>
        <w:t>
      По дебету счета проводится сумма просроченной задолженности по ценным бумагам, приобретенным организацией.
</w:t>
      </w:r>
      <w:r>
        <w:br/>
      </w:r>
      <w:r>
        <w:rPr>
          <w:rFonts w:ascii="Times New Roman"/>
          <w:b w:val="false"/>
          <w:i w:val="false"/>
          <w:color w:val="000000"/>
          <w:sz w:val="28"/>
        </w:rPr>
        <w:t>
      По кредиту счета проводится списание сумм просроченной задолженности по приобретенным ценным бумагам при их погашении эмитентами (оплате контрагентом) или списании с баланса организации.
</w:t>
      </w:r>
    </w:p>
    <w:p>
      <w:pPr>
        <w:spacing w:after="0"/>
        <w:ind w:left="0"/>
        <w:jc w:val="both"/>
      </w:pPr>
      <w:r>
        <w:rPr>
          <w:rFonts w:ascii="Times New Roman"/>
          <w:b w:val="false"/>
          <w:i w:val="false"/>
          <w:color w:val="000000"/>
          <w:sz w:val="28"/>
        </w:rPr>
        <w:t>
      402 01 "Ценные бумаги, предназначенные для торговли" (активный).
</w:t>
      </w:r>
      <w:r>
        <w:br/>
      </w:r>
      <w:r>
        <w:rPr>
          <w:rFonts w:ascii="Times New Roman"/>
          <w:b w:val="false"/>
          <w:i w:val="false"/>
          <w:color w:val="000000"/>
          <w:sz w:val="28"/>
        </w:rPr>
        <w:t>
      Назначение: учет номинальной стоимости ценных бумаг, приобретенных с целью дальнейшей реализации и получения дохода.
</w:t>
      </w:r>
      <w:r>
        <w:br/>
      </w:r>
      <w:r>
        <w:rPr>
          <w:rFonts w:ascii="Times New Roman"/>
          <w:b w:val="false"/>
          <w:i w:val="false"/>
          <w:color w:val="000000"/>
          <w:sz w:val="28"/>
        </w:rPr>
        <w:t>
      По дебету счета проводится номинальная стоимость ценных бумаг, предназначенных для торговли.
</w:t>
      </w:r>
      <w:r>
        <w:br/>
      </w:r>
      <w:r>
        <w:rPr>
          <w:rFonts w:ascii="Times New Roman"/>
          <w:b w:val="false"/>
          <w:i w:val="false"/>
          <w:color w:val="000000"/>
          <w:sz w:val="28"/>
        </w:rPr>
        <w:t>
      По кредиту счета проводится списание номинальной стоимости ценных бумаг при их реализации, переводе в другую категорию ценных бумаг, а также просрочке платежа.
</w:t>
      </w:r>
    </w:p>
    <w:p>
      <w:pPr>
        <w:spacing w:after="0"/>
        <w:ind w:left="0"/>
        <w:jc w:val="both"/>
      </w:pPr>
      <w:r>
        <w:rPr>
          <w:rFonts w:ascii="Times New Roman"/>
          <w:b w:val="false"/>
          <w:i w:val="false"/>
          <w:color w:val="000000"/>
          <w:sz w:val="28"/>
        </w:rPr>
        <w:t>
      402 02 "Ценные бумаги, имеющиеся в наличии для продажи" (активный).
</w:t>
      </w:r>
      <w:r>
        <w:br/>
      </w:r>
      <w:r>
        <w:rPr>
          <w:rFonts w:ascii="Times New Roman"/>
          <w:b w:val="false"/>
          <w:i w:val="false"/>
          <w:color w:val="000000"/>
          <w:sz w:val="28"/>
        </w:rPr>
        <w:t>
      Назначение: учет номинальной стоимости ценных бумаг, не относящихся к категории "предназначенных для торговли" и "удерживаемых до погашения".
</w:t>
      </w:r>
      <w:r>
        <w:br/>
      </w:r>
      <w:r>
        <w:rPr>
          <w:rFonts w:ascii="Times New Roman"/>
          <w:b w:val="false"/>
          <w:i w:val="false"/>
          <w:color w:val="000000"/>
          <w:sz w:val="28"/>
        </w:rPr>
        <w:t>
      По дебету счета проводится номинальная стоимость ценных бумаг, имеющихся в наличии для продажи.
</w:t>
      </w:r>
      <w:r>
        <w:br/>
      </w:r>
      <w:r>
        <w:rPr>
          <w:rFonts w:ascii="Times New Roman"/>
          <w:b w:val="false"/>
          <w:i w:val="false"/>
          <w:color w:val="000000"/>
          <w:sz w:val="28"/>
        </w:rPr>
        <w:t>
      По кредиту счета проводится списание номинальной стоимости ценных бумаг при их реализации, переводе в другую категорию ценных бумаг, а также просрочке платежа.
</w:t>
      </w:r>
    </w:p>
    <w:p>
      <w:pPr>
        <w:spacing w:after="0"/>
        <w:ind w:left="0"/>
        <w:jc w:val="both"/>
      </w:pPr>
      <w:r>
        <w:rPr>
          <w:rFonts w:ascii="Times New Roman"/>
          <w:b w:val="false"/>
          <w:i w:val="false"/>
          <w:color w:val="000000"/>
          <w:sz w:val="28"/>
        </w:rPr>
        <w:t>
      402 03 "Ценные бумаги, удерживаемые до погашения" (активный).
</w:t>
      </w:r>
      <w:r>
        <w:br/>
      </w:r>
      <w:r>
        <w:rPr>
          <w:rFonts w:ascii="Times New Roman"/>
          <w:b w:val="false"/>
          <w:i w:val="false"/>
          <w:color w:val="000000"/>
          <w:sz w:val="28"/>
        </w:rPr>
        <w:t>
      Назначение: учет номинальной стоимости ценных бумаг, приобретенных организацией и удерживаемых до погашения.
</w:t>
      </w:r>
      <w:r>
        <w:br/>
      </w:r>
      <w:r>
        <w:rPr>
          <w:rFonts w:ascii="Times New Roman"/>
          <w:b w:val="false"/>
          <w:i w:val="false"/>
          <w:color w:val="000000"/>
          <w:sz w:val="28"/>
        </w:rPr>
        <w:t>
      По дебету счета проводится номинальная стоимость ценных бумаг, приобретенных организацией и удерживаемых до погашения.
</w:t>
      </w:r>
      <w:r>
        <w:br/>
      </w:r>
      <w:r>
        <w:rPr>
          <w:rFonts w:ascii="Times New Roman"/>
          <w:b w:val="false"/>
          <w:i w:val="false"/>
          <w:color w:val="000000"/>
          <w:sz w:val="28"/>
        </w:rPr>
        <w:t>
      По кредиту счета проводится списание номинальной стоимости ценных бумаг при их погашении, переводе в другую категорию ценных бумаг, а также просрочке платежа.
</w:t>
      </w:r>
    </w:p>
    <w:p>
      <w:pPr>
        <w:spacing w:after="0"/>
        <w:ind w:left="0"/>
        <w:jc w:val="both"/>
      </w:pPr>
      <w:r>
        <w:rPr>
          <w:rFonts w:ascii="Times New Roman"/>
          <w:b w:val="false"/>
          <w:i w:val="false"/>
          <w:color w:val="000000"/>
          <w:sz w:val="28"/>
        </w:rPr>
        <w:t>
      402 04 "Дисконт по приобретенным ценным бумагам" (контрактивный).
</w:t>
      </w:r>
      <w:r>
        <w:br/>
      </w:r>
      <w:r>
        <w:rPr>
          <w:rFonts w:ascii="Times New Roman"/>
          <w:b w:val="false"/>
          <w:i w:val="false"/>
          <w:color w:val="000000"/>
          <w:sz w:val="28"/>
        </w:rPr>
        <w:t>
      Назначение: учет сумм превышения номинальной стоимости ценных бумаг над стоимостью их приобретения (дисконт).
</w:t>
      </w:r>
      <w:r>
        <w:br/>
      </w:r>
      <w:r>
        <w:rPr>
          <w:rFonts w:ascii="Times New Roman"/>
          <w:b w:val="false"/>
          <w:i w:val="false"/>
          <w:color w:val="000000"/>
          <w:sz w:val="28"/>
        </w:rPr>
        <w:t>
      По кредиту счета проводится сумма превышения номинальной стоимости ценных бумаг над стоимостью их приобретения (дисконт).
</w:t>
      </w:r>
      <w:r>
        <w:br/>
      </w:r>
      <w:r>
        <w:rPr>
          <w:rFonts w:ascii="Times New Roman"/>
          <w:b w:val="false"/>
          <w:i w:val="false"/>
          <w:color w:val="000000"/>
          <w:sz w:val="28"/>
        </w:rPr>
        <w:t>
      По дебету счета проводится сумма амортизации дисконта по приобретенным ценным бумагам в корреспонденции с балансовым счетом N 724 01.
</w:t>
      </w:r>
    </w:p>
    <w:p>
      <w:pPr>
        <w:spacing w:after="0"/>
        <w:ind w:left="0"/>
        <w:jc w:val="both"/>
      </w:pPr>
      <w:r>
        <w:rPr>
          <w:rFonts w:ascii="Times New Roman"/>
          <w:b w:val="false"/>
          <w:i w:val="false"/>
          <w:color w:val="000000"/>
          <w:sz w:val="28"/>
        </w:rPr>
        <w:t>
      402 05 "Премия по приобретенным ценным бумагам (активный).
</w:t>
      </w:r>
      <w:r>
        <w:br/>
      </w:r>
      <w:r>
        <w:rPr>
          <w:rFonts w:ascii="Times New Roman"/>
          <w:b w:val="false"/>
          <w:i w:val="false"/>
          <w:color w:val="000000"/>
          <w:sz w:val="28"/>
        </w:rPr>
        <w:t>
      Назначение: учет сумм превышения стоимости приобретения ценных бумаг над их номинальной стоимостью (премия).
</w:t>
      </w:r>
      <w:r>
        <w:br/>
      </w:r>
      <w:r>
        <w:rPr>
          <w:rFonts w:ascii="Times New Roman"/>
          <w:b w:val="false"/>
          <w:i w:val="false"/>
          <w:color w:val="000000"/>
          <w:sz w:val="28"/>
        </w:rPr>
        <w:t>
      По дебету счета проводится сумма превышения стоимости приобретения ценных бумаг над их номинальной стоимостью (премия).
</w:t>
      </w:r>
      <w:r>
        <w:br/>
      </w:r>
      <w:r>
        <w:rPr>
          <w:rFonts w:ascii="Times New Roman"/>
          <w:b w:val="false"/>
          <w:i w:val="false"/>
          <w:color w:val="000000"/>
          <w:sz w:val="28"/>
        </w:rPr>
        <w:t>
      По кредиту счета проводится сумма амортизации премии по приобретенным ценным бумагам в корреспонденции с балансовым счетом N 831 01.
</w:t>
      </w:r>
    </w:p>
    <w:p>
      <w:pPr>
        <w:spacing w:after="0"/>
        <w:ind w:left="0"/>
        <w:jc w:val="both"/>
      </w:pPr>
      <w:r>
        <w:rPr>
          <w:rFonts w:ascii="Times New Roman"/>
          <w:b w:val="false"/>
          <w:i w:val="false"/>
          <w:color w:val="000000"/>
          <w:sz w:val="28"/>
        </w:rPr>
        <w:t>
      402 06 "Вознаграждение по ценным бумагам, начисленное предыдущими держателями" (активный).
</w:t>
      </w:r>
      <w:r>
        <w:br/>
      </w:r>
      <w:r>
        <w:rPr>
          <w:rFonts w:ascii="Times New Roman"/>
          <w:b w:val="false"/>
          <w:i w:val="false"/>
          <w:color w:val="000000"/>
          <w:sz w:val="28"/>
        </w:rPr>
        <w:t>
      Назначение: учет сумм вознаграждения, начисленного предыдущими держателями по ценным бумагам до их покупки организацией.
</w:t>
      </w:r>
      <w:r>
        <w:br/>
      </w:r>
      <w:r>
        <w:rPr>
          <w:rFonts w:ascii="Times New Roman"/>
          <w:b w:val="false"/>
          <w:i w:val="false"/>
          <w:color w:val="000000"/>
          <w:sz w:val="28"/>
        </w:rPr>
        <w:t>
      По дебету счета проводится сумма вознаграждения, начисленного предыдущими держателями по ценным бумагам до их покупки организацией.
</w:t>
      </w:r>
      <w:r>
        <w:br/>
      </w:r>
      <w:r>
        <w:rPr>
          <w:rFonts w:ascii="Times New Roman"/>
          <w:b w:val="false"/>
          <w:i w:val="false"/>
          <w:color w:val="000000"/>
          <w:sz w:val="28"/>
        </w:rPr>
        <w:t>
      По кредиту счета проводится списание сумм начисленного вознаграждения по ценным бумагам при их получении.
</w:t>
      </w:r>
    </w:p>
    <w:p>
      <w:pPr>
        <w:spacing w:after="0"/>
        <w:ind w:left="0"/>
        <w:jc w:val="both"/>
      </w:pPr>
      <w:r>
        <w:rPr>
          <w:rFonts w:ascii="Times New Roman"/>
          <w:b w:val="false"/>
          <w:i w:val="false"/>
          <w:color w:val="000000"/>
          <w:sz w:val="28"/>
        </w:rPr>
        <w:t>
      402 07 "Положительная корректировка справедливой стоимости ценных бумаг" (активный).
</w:t>
      </w:r>
      <w:r>
        <w:br/>
      </w:r>
      <w:r>
        <w:rPr>
          <w:rFonts w:ascii="Times New Roman"/>
          <w:b w:val="false"/>
          <w:i w:val="false"/>
          <w:color w:val="000000"/>
          <w:sz w:val="28"/>
        </w:rPr>
        <w:t>
      Назначение: учет сумм единовременных затрат по покупке ценных бумаг и сумм нереализованных доходов от переоценки стоимости данных ценных бумаг.
</w:t>
      </w:r>
      <w:r>
        <w:br/>
      </w:r>
      <w:r>
        <w:rPr>
          <w:rFonts w:ascii="Times New Roman"/>
          <w:b w:val="false"/>
          <w:i w:val="false"/>
          <w:color w:val="000000"/>
          <w:sz w:val="28"/>
        </w:rPr>
        <w:t>
      По дебету счета проводится сумма единовременных затрат по покупке ценных бумаг и сумма нереализованных доходов от повышения справедливой стоимости данных ценных бумаг.
</w:t>
      </w:r>
      <w:r>
        <w:br/>
      </w: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ценных бумаг при возмещении контрпартнером или сальдировании данной суммы с балансовым счетом N 401 06 при продаже данных ценных бумаг.
</w:t>
      </w:r>
    </w:p>
    <w:p>
      <w:pPr>
        <w:spacing w:after="0"/>
        <w:ind w:left="0"/>
        <w:jc w:val="both"/>
      </w:pPr>
      <w:r>
        <w:rPr>
          <w:rFonts w:ascii="Times New Roman"/>
          <w:b w:val="false"/>
          <w:i w:val="false"/>
          <w:color w:val="000000"/>
          <w:sz w:val="28"/>
        </w:rPr>
        <w:t>
      402 08 "Отрицательная корректировка справедливой стоимости ценных бумаг (контрактивный).
</w:t>
      </w:r>
      <w:r>
        <w:br/>
      </w:r>
      <w:r>
        <w:rPr>
          <w:rFonts w:ascii="Times New Roman"/>
          <w:b w:val="false"/>
          <w:i w:val="false"/>
          <w:color w:val="000000"/>
          <w:sz w:val="28"/>
        </w:rPr>
        <w:t>
      Назначение: учет сумм нереализованных расходов от переоценки стоимости ценных бумаг.
</w:t>
      </w:r>
      <w:r>
        <w:br/>
      </w: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ценных бумаг.
</w:t>
      </w:r>
      <w:r>
        <w:br/>
      </w:r>
      <w:r>
        <w:rPr>
          <w:rFonts w:ascii="Times New Roman"/>
          <w:b w:val="false"/>
          <w:i w:val="false"/>
          <w:color w:val="000000"/>
          <w:sz w:val="28"/>
        </w:rPr>
        <w:t>
      По дебету счета проводится списание сумм отрицательной корректировки справедливой стоимости ценных бумаг при сальдировании данной суммы с балансовым счетом N 401 05 при продаже данных ценных бумаг.
</w:t>
      </w:r>
    </w:p>
    <w:p>
      <w:pPr>
        <w:spacing w:after="0"/>
        <w:ind w:left="0"/>
        <w:jc w:val="both"/>
      </w:pPr>
      <w:r>
        <w:rPr>
          <w:rFonts w:ascii="Times New Roman"/>
          <w:b w:val="false"/>
          <w:i w:val="false"/>
          <w:color w:val="000000"/>
          <w:sz w:val="28"/>
        </w:rPr>
        <w:t>
      402 09 "Операции "обратное РЕПО" с ценными бумагами" (активный).
</w:t>
      </w:r>
      <w:r>
        <w:br/>
      </w: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
</w:t>
      </w:r>
      <w:r>
        <w:br/>
      </w:r>
      <w:r>
        <w:rPr>
          <w:rFonts w:ascii="Times New Roman"/>
          <w:b w:val="false"/>
          <w:i w:val="false"/>
          <w:color w:val="000000"/>
          <w:sz w:val="28"/>
        </w:rPr>
        <w:t>
      По дебету счета проводится сумма требований по операциям "обратное РЕПО" с ценными бумагами на дату открытия операции.
</w:t>
      </w:r>
      <w:r>
        <w:br/>
      </w:r>
      <w:r>
        <w:rPr>
          <w:rFonts w:ascii="Times New Roman"/>
          <w:b w:val="false"/>
          <w:i w:val="false"/>
          <w:color w:val="000000"/>
          <w:sz w:val="28"/>
        </w:rPr>
        <w:t>
      По кредиту счета проводится списание сумм требований по операциям "обратное РЕПО" при закрытии или аннулировании операции.
</w:t>
      </w:r>
    </w:p>
    <w:p>
      <w:pPr>
        <w:spacing w:after="0"/>
        <w:ind w:left="0"/>
        <w:jc w:val="both"/>
      </w:pPr>
      <w:r>
        <w:rPr>
          <w:rFonts w:ascii="Times New Roman"/>
          <w:b w:val="false"/>
          <w:i w:val="false"/>
          <w:color w:val="000000"/>
          <w:sz w:val="28"/>
        </w:rPr>
        <w:t>
      402 10 "Просроченная задолженность по ценным бумагам" (активный).
</w:t>
      </w:r>
      <w:r>
        <w:br/>
      </w:r>
      <w:r>
        <w:rPr>
          <w:rFonts w:ascii="Times New Roman"/>
          <w:b w:val="false"/>
          <w:i w:val="false"/>
          <w:color w:val="000000"/>
          <w:sz w:val="28"/>
        </w:rPr>
        <w:t>
      Назначение: учет сумм просроченной задолженности по ценным бумагам, приобретенным организацией.
</w:t>
      </w:r>
      <w:r>
        <w:br/>
      </w:r>
      <w:r>
        <w:rPr>
          <w:rFonts w:ascii="Times New Roman"/>
          <w:b w:val="false"/>
          <w:i w:val="false"/>
          <w:color w:val="000000"/>
          <w:sz w:val="28"/>
        </w:rPr>
        <w:t>
      По дебету счета проводится сумма просроченной задолженности по ценным бумагам, приобретенным организацией.
</w:t>
      </w:r>
      <w:r>
        <w:br/>
      </w:r>
      <w:r>
        <w:rPr>
          <w:rFonts w:ascii="Times New Roman"/>
          <w:b w:val="false"/>
          <w:i w:val="false"/>
          <w:color w:val="000000"/>
          <w:sz w:val="28"/>
        </w:rPr>
        <w:t>
      По кредиту счета проводится списание сумм просроченной задолженности по приобретенным ценным бумагам при их погашении эмитентами (оплате контрагентом) или списании с баланса организации.
</w:t>
      </w:r>
    </w:p>
    <w:p>
      <w:pPr>
        <w:spacing w:after="0"/>
        <w:ind w:left="0"/>
        <w:jc w:val="both"/>
      </w:pPr>
      <w:r>
        <w:rPr>
          <w:rFonts w:ascii="Times New Roman"/>
          <w:b w:val="false"/>
          <w:i w:val="false"/>
          <w:color w:val="000000"/>
          <w:sz w:val="28"/>
        </w:rPr>
        <w:t>
      403 01 "Вклады, размещенные на одну ночь" (активный).
</w:t>
      </w:r>
      <w:r>
        <w:br/>
      </w: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до начала рабочего дня, следующего за днем размещения вклада.
</w:t>
      </w:r>
      <w:r>
        <w:br/>
      </w:r>
      <w:r>
        <w:rPr>
          <w:rFonts w:ascii="Times New Roman"/>
          <w:b w:val="false"/>
          <w:i w:val="false"/>
          <w:color w:val="000000"/>
          <w:sz w:val="28"/>
        </w:rPr>
        <w:t>
      По дебету счета проводится сумма вкладов, размещенных в банках и организациях, осуществляющих отдельные виды банковских операций, на одну ночь.
</w:t>
      </w:r>
      <w:r>
        <w:br/>
      </w:r>
      <w:r>
        <w:rPr>
          <w:rFonts w:ascii="Times New Roman"/>
          <w:b w:val="false"/>
          <w:i w:val="false"/>
          <w:color w:val="000000"/>
          <w:sz w:val="28"/>
        </w:rPr>
        <w:t>
      По кредиту счета проводится списание сумм размещенных вкладов при их возврате организации или просрочке платежа.
</w:t>
      </w:r>
    </w:p>
    <w:p>
      <w:pPr>
        <w:spacing w:after="0"/>
        <w:ind w:left="0"/>
        <w:jc w:val="both"/>
      </w:pPr>
      <w:r>
        <w:rPr>
          <w:rFonts w:ascii="Times New Roman"/>
          <w:b w:val="false"/>
          <w:i w:val="false"/>
          <w:color w:val="000000"/>
          <w:sz w:val="28"/>
        </w:rPr>
        <w:t>
      403 02 "Вклады до востребования" (активный).
</w:t>
      </w:r>
      <w:r>
        <w:br/>
      </w:r>
      <w:r>
        <w:rPr>
          <w:rFonts w:ascii="Times New Roman"/>
          <w:b w:val="false"/>
          <w:i w:val="false"/>
          <w:color w:val="000000"/>
          <w:sz w:val="28"/>
        </w:rPr>
        <w:t>
      Назначение: учет сумм вкладов до востребования,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вкладов до востребования,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размещенных вкладов при их возврате организации или просрочке платежа.
</w:t>
      </w:r>
    </w:p>
    <w:p>
      <w:pPr>
        <w:spacing w:after="0"/>
        <w:ind w:left="0"/>
        <w:jc w:val="both"/>
      </w:pPr>
      <w:r>
        <w:rPr>
          <w:rFonts w:ascii="Times New Roman"/>
          <w:b w:val="false"/>
          <w:i w:val="false"/>
          <w:color w:val="000000"/>
          <w:sz w:val="28"/>
        </w:rPr>
        <w:t>
      403 03 "Краткосрочные вклады" (активный).
</w:t>
      </w:r>
      <w:r>
        <w:br/>
      </w: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со сроком погашения до одного года.
</w:t>
      </w:r>
      <w:r>
        <w:br/>
      </w:r>
      <w:r>
        <w:rPr>
          <w:rFonts w:ascii="Times New Roman"/>
          <w:b w:val="false"/>
          <w:i w:val="false"/>
          <w:color w:val="000000"/>
          <w:sz w:val="28"/>
        </w:rPr>
        <w:t>
      По дебету счета проводится сумма краткосрочных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размещенных краткосрочных вкладов при их возврате организации или просрочке платежа.
</w:t>
      </w:r>
    </w:p>
    <w:p>
      <w:pPr>
        <w:spacing w:after="0"/>
        <w:ind w:left="0"/>
        <w:jc w:val="both"/>
      </w:pPr>
      <w:r>
        <w:rPr>
          <w:rFonts w:ascii="Times New Roman"/>
          <w:b w:val="false"/>
          <w:i w:val="false"/>
          <w:color w:val="000000"/>
          <w:sz w:val="28"/>
        </w:rPr>
        <w:t>
      403 04 "Долгосрочные вклады" (активный).
</w:t>
      </w:r>
      <w:r>
        <w:br/>
      </w: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со сроком погашения свыше одного года.
</w:t>
      </w:r>
      <w:r>
        <w:br/>
      </w:r>
      <w:r>
        <w:rPr>
          <w:rFonts w:ascii="Times New Roman"/>
          <w:b w:val="false"/>
          <w:i w:val="false"/>
          <w:color w:val="000000"/>
          <w:sz w:val="28"/>
        </w:rPr>
        <w:t>
      По дебету счета проводится сумма долгосрочных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размещенных долгосрочных вкладов при их возврате организации или просрочке платежа.
</w:t>
      </w:r>
    </w:p>
    <w:p>
      <w:pPr>
        <w:spacing w:after="0"/>
        <w:ind w:left="0"/>
        <w:jc w:val="both"/>
      </w:pPr>
      <w:r>
        <w:rPr>
          <w:rFonts w:ascii="Times New Roman"/>
          <w:b w:val="false"/>
          <w:i w:val="false"/>
          <w:color w:val="000000"/>
          <w:sz w:val="28"/>
        </w:rPr>
        <w:t>
      403 05 "Условные вклады" (активный).
</w:t>
      </w:r>
      <w:r>
        <w:br/>
      </w:r>
      <w:r>
        <w:rPr>
          <w:rFonts w:ascii="Times New Roman"/>
          <w:b w:val="false"/>
          <w:i w:val="false"/>
          <w:color w:val="000000"/>
          <w:sz w:val="28"/>
        </w:rPr>
        <w:t>
      Назначение: учет сумм условных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условных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размещенных условных вкладов при их возврате организации или просрочке платежа.
</w:t>
      </w:r>
    </w:p>
    <w:p>
      <w:pPr>
        <w:spacing w:after="0"/>
        <w:ind w:left="0"/>
        <w:jc w:val="both"/>
      </w:pPr>
      <w:r>
        <w:rPr>
          <w:rFonts w:ascii="Times New Roman"/>
          <w:b w:val="false"/>
          <w:i w:val="false"/>
          <w:color w:val="000000"/>
          <w:sz w:val="28"/>
        </w:rPr>
        <w:t>
      403 06 "Прочие вклады" (активный).
</w:t>
      </w:r>
      <w:r>
        <w:br/>
      </w:r>
      <w:r>
        <w:rPr>
          <w:rFonts w:ascii="Times New Roman"/>
          <w:b w:val="false"/>
          <w:i w:val="false"/>
          <w:color w:val="000000"/>
          <w:sz w:val="28"/>
        </w:rPr>
        <w:t>
      Назначение: учет сумм прочих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прочих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прочих размещенных вкладов при их возврате организации или просрочке платежа.
</w:t>
      </w:r>
    </w:p>
    <w:p>
      <w:pPr>
        <w:spacing w:after="0"/>
        <w:ind w:left="0"/>
        <w:jc w:val="both"/>
      </w:pPr>
      <w:r>
        <w:rPr>
          <w:rFonts w:ascii="Times New Roman"/>
          <w:b w:val="false"/>
          <w:i w:val="false"/>
          <w:color w:val="000000"/>
          <w:sz w:val="28"/>
        </w:rPr>
        <w:t>
      403 07 "Просроченная задолженность по вкладам" (активный).
</w:t>
      </w:r>
      <w:r>
        <w:br/>
      </w:r>
      <w:r>
        <w:rPr>
          <w:rFonts w:ascii="Times New Roman"/>
          <w:b w:val="false"/>
          <w:i w:val="false"/>
          <w:color w:val="000000"/>
          <w:sz w:val="28"/>
        </w:rPr>
        <w:t>
      Назначение: учет сумм просроченной задолженности по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просроченной задолженности по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просроченной задолженности по размещенным вкладам при их возврате организации или списании с баланса организации.
</w:t>
      </w:r>
    </w:p>
    <w:p>
      <w:pPr>
        <w:spacing w:after="0"/>
        <w:ind w:left="0"/>
        <w:jc w:val="both"/>
      </w:pPr>
      <w:r>
        <w:rPr>
          <w:rFonts w:ascii="Times New Roman"/>
          <w:b w:val="false"/>
          <w:i w:val="false"/>
          <w:color w:val="000000"/>
          <w:sz w:val="28"/>
        </w:rPr>
        <w:t>
      403 21 "Краткосрочные займы, предоставленные клиентам" (активный).
</w:t>
      </w:r>
      <w:r>
        <w:br/>
      </w:r>
      <w:r>
        <w:rPr>
          <w:rFonts w:ascii="Times New Roman"/>
          <w:b w:val="false"/>
          <w:i w:val="false"/>
          <w:color w:val="000000"/>
          <w:sz w:val="28"/>
        </w:rPr>
        <w:t>
      Назначение: учет сумм займов, предоставленных клиентам со сроком погашения до одного года.
</w:t>
      </w:r>
      <w:r>
        <w:br/>
      </w:r>
      <w:r>
        <w:rPr>
          <w:rFonts w:ascii="Times New Roman"/>
          <w:b w:val="false"/>
          <w:i w:val="false"/>
          <w:color w:val="000000"/>
          <w:sz w:val="28"/>
        </w:rPr>
        <w:t>
      По дебету счета проводится сумма краткосрочных займов, предоставленных клиентам.
</w:t>
      </w:r>
      <w:r>
        <w:br/>
      </w:r>
      <w:r>
        <w:rPr>
          <w:rFonts w:ascii="Times New Roman"/>
          <w:b w:val="false"/>
          <w:i w:val="false"/>
          <w:color w:val="000000"/>
          <w:sz w:val="28"/>
        </w:rPr>
        <w:t>
      По кредиту счета проводится списание сумм краткосрочных займов при их погашении клиентом или просрочке платежа.
</w:t>
      </w:r>
    </w:p>
    <w:p>
      <w:pPr>
        <w:spacing w:after="0"/>
        <w:ind w:left="0"/>
        <w:jc w:val="both"/>
      </w:pPr>
      <w:r>
        <w:rPr>
          <w:rFonts w:ascii="Times New Roman"/>
          <w:b w:val="false"/>
          <w:i w:val="false"/>
          <w:color w:val="000000"/>
          <w:sz w:val="28"/>
        </w:rPr>
        <w:t>
      403 22 "Долгосрочные займы, предоставленные клиентам" (активный).
</w:t>
      </w:r>
      <w:r>
        <w:br/>
      </w:r>
      <w:r>
        <w:rPr>
          <w:rFonts w:ascii="Times New Roman"/>
          <w:b w:val="false"/>
          <w:i w:val="false"/>
          <w:color w:val="000000"/>
          <w:sz w:val="28"/>
        </w:rPr>
        <w:t>
      Назначение: учет сумм займов, предоставленных клиентам со сроком погашения свыше одного года.
</w:t>
      </w:r>
      <w:r>
        <w:br/>
      </w:r>
      <w:r>
        <w:rPr>
          <w:rFonts w:ascii="Times New Roman"/>
          <w:b w:val="false"/>
          <w:i w:val="false"/>
          <w:color w:val="000000"/>
          <w:sz w:val="28"/>
        </w:rPr>
        <w:t>
      По дебету счета проводится сумма долгосрочных займов, предоставленных клиентам.
</w:t>
      </w:r>
      <w:r>
        <w:br/>
      </w:r>
      <w:r>
        <w:rPr>
          <w:rFonts w:ascii="Times New Roman"/>
          <w:b w:val="false"/>
          <w:i w:val="false"/>
          <w:color w:val="000000"/>
          <w:sz w:val="28"/>
        </w:rPr>
        <w:t>
      По кредиту счета проводится списание сумм долгосрочных займов при их погашении клиентом или просрочке платежа.
</w:t>
      </w:r>
    </w:p>
    <w:p>
      <w:pPr>
        <w:spacing w:after="0"/>
        <w:ind w:left="0"/>
        <w:jc w:val="both"/>
      </w:pPr>
      <w:r>
        <w:rPr>
          <w:rFonts w:ascii="Times New Roman"/>
          <w:b w:val="false"/>
          <w:i w:val="false"/>
          <w:color w:val="000000"/>
          <w:sz w:val="28"/>
        </w:rPr>
        <w:t>
      403 23 "Прочие займы" (активный).
</w:t>
      </w:r>
      <w:r>
        <w:br/>
      </w:r>
      <w:r>
        <w:rPr>
          <w:rFonts w:ascii="Times New Roman"/>
          <w:b w:val="false"/>
          <w:i w:val="false"/>
          <w:color w:val="000000"/>
          <w:sz w:val="28"/>
        </w:rPr>
        <w:t>
      Назначение: учет сумм прочих займов, предоставленных клиентам.
</w:t>
      </w:r>
      <w:r>
        <w:br/>
      </w:r>
      <w:r>
        <w:rPr>
          <w:rFonts w:ascii="Times New Roman"/>
          <w:b w:val="false"/>
          <w:i w:val="false"/>
          <w:color w:val="000000"/>
          <w:sz w:val="28"/>
        </w:rPr>
        <w:t>
      По дебету счета проводится сумма прочих займов, предоставленных клиентам.
</w:t>
      </w:r>
      <w:r>
        <w:br/>
      </w:r>
      <w:r>
        <w:rPr>
          <w:rFonts w:ascii="Times New Roman"/>
          <w:b w:val="false"/>
          <w:i w:val="false"/>
          <w:color w:val="000000"/>
          <w:sz w:val="28"/>
        </w:rPr>
        <w:t>
      По кредиту счета проводится списание сумм прочих предоставленных займов при их погашении клиентом или просрочке платежа.
</w:t>
      </w:r>
    </w:p>
    <w:p>
      <w:pPr>
        <w:spacing w:after="0"/>
        <w:ind w:left="0"/>
        <w:jc w:val="both"/>
      </w:pPr>
      <w:r>
        <w:rPr>
          <w:rFonts w:ascii="Times New Roman"/>
          <w:b w:val="false"/>
          <w:i w:val="false"/>
          <w:color w:val="000000"/>
          <w:sz w:val="28"/>
        </w:rPr>
        <w:t>
      403 24 "Просроченная задолженность клиентов по предоставленным займам" (активный).
</w:t>
      </w:r>
      <w:r>
        <w:br/>
      </w:r>
      <w:r>
        <w:rPr>
          <w:rFonts w:ascii="Times New Roman"/>
          <w:b w:val="false"/>
          <w:i w:val="false"/>
          <w:color w:val="000000"/>
          <w:sz w:val="28"/>
        </w:rPr>
        <w:t>
      Назначение: учет сумм просроченной задолженности по займам, предоставленным клиентам.
</w:t>
      </w:r>
      <w:r>
        <w:br/>
      </w:r>
      <w:r>
        <w:rPr>
          <w:rFonts w:ascii="Times New Roman"/>
          <w:b w:val="false"/>
          <w:i w:val="false"/>
          <w:color w:val="000000"/>
          <w:sz w:val="28"/>
        </w:rPr>
        <w:t>
      По дебету счета проводится сумма просроченной задолженности по займам, предоставленным клиентам.
</w:t>
      </w:r>
      <w:r>
        <w:br/>
      </w:r>
      <w:r>
        <w:rPr>
          <w:rFonts w:ascii="Times New Roman"/>
          <w:b w:val="false"/>
          <w:i w:val="false"/>
          <w:color w:val="000000"/>
          <w:sz w:val="28"/>
        </w:rPr>
        <w:t>
      По кредиту счета проводится списание сумм просроченной задолженности по предоставленным займам при их погашении клиентом или списании с баланса организации.
</w:t>
      </w:r>
      <w:r>
        <w:br/>
      </w:r>
      <w:r>
        <w:rPr>
          <w:rFonts w:ascii="Times New Roman"/>
          <w:b w:val="false"/>
          <w:i w:val="false"/>
          <w:color w:val="000000"/>
          <w:sz w:val="28"/>
        </w:rPr>
        <w:t>
</w:t>
      </w:r>
      <w:r>
        <w:br/>
      </w:r>
      <w:r>
        <w:rPr>
          <w:rFonts w:ascii="Times New Roman"/>
          <w:b w:val="false"/>
          <w:i w:val="false"/>
          <w:color w:val="000000"/>
          <w:sz w:val="28"/>
        </w:rPr>
        <w:t>
            404 01 "Аффинированные драгоценные металлы" (активный).
</w:t>
      </w:r>
      <w:r>
        <w:br/>
      </w:r>
      <w:r>
        <w:rPr>
          <w:rFonts w:ascii="Times New Roman"/>
          <w:b w:val="false"/>
          <w:i w:val="false"/>
          <w:color w:val="000000"/>
          <w:sz w:val="28"/>
        </w:rPr>
        <w:t>
      Назначение: учет стоимости аффинированных драгоценных металлов.
</w:t>
      </w:r>
      <w:r>
        <w:br/>
      </w:r>
      <w:r>
        <w:rPr>
          <w:rFonts w:ascii="Times New Roman"/>
          <w:b w:val="false"/>
          <w:i w:val="false"/>
          <w:color w:val="000000"/>
          <w:sz w:val="28"/>
        </w:rPr>
        <w:t>
      По дебету счета проводится стоимость аффинированных драгоценных металлов, а также положительная переоценка.
</w:t>
      </w:r>
      <w:r>
        <w:br/>
      </w: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 а также отрицательная переоценка.
</w:t>
      </w:r>
      <w:r>
        <w:br/>
      </w:r>
      <w:r>
        <w:rPr>
          <w:rFonts w:ascii="Times New Roman"/>
          <w:b w:val="false"/>
          <w:i w:val="false"/>
          <w:color w:val="000000"/>
          <w:sz w:val="28"/>
        </w:rPr>
        <w:t>
</w:t>
      </w:r>
      <w:r>
        <w:br/>
      </w:r>
      <w:r>
        <w:rPr>
          <w:rFonts w:ascii="Times New Roman"/>
          <w:b w:val="false"/>
          <w:i w:val="false"/>
          <w:color w:val="000000"/>
          <w:sz w:val="28"/>
        </w:rPr>
        <w:t>
            404 02 "Аффинированные драгоценные металлы в пути" (активный).
</w:t>
      </w:r>
      <w:r>
        <w:br/>
      </w:r>
      <w:r>
        <w:rPr>
          <w:rFonts w:ascii="Times New Roman"/>
          <w:b w:val="false"/>
          <w:i w:val="false"/>
          <w:color w:val="000000"/>
          <w:sz w:val="28"/>
        </w:rPr>
        <w:t>
      Назначение: учет стоимости аффинированных драгоценных металлов в пути.
</w:t>
      </w:r>
      <w:r>
        <w:br/>
      </w:r>
      <w:r>
        <w:rPr>
          <w:rFonts w:ascii="Times New Roman"/>
          <w:b w:val="false"/>
          <w:i w:val="false"/>
          <w:color w:val="000000"/>
          <w:sz w:val="28"/>
        </w:rPr>
        <w:t>
      По дебету счета проводится стоимость аффинированных драгоценных металлов в пути.
</w:t>
      </w:r>
      <w:r>
        <w:br/>
      </w: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
</w:t>
      </w:r>
      <w:r>
        <w:br/>
      </w:r>
      <w:r>
        <w:rPr>
          <w:rFonts w:ascii="Times New Roman"/>
          <w:b w:val="false"/>
          <w:i w:val="false"/>
          <w:color w:val="000000"/>
          <w:sz w:val="28"/>
        </w:rPr>
        <w:t>
</w:t>
      </w:r>
      <w:r>
        <w:br/>
      </w:r>
      <w:r>
        <w:rPr>
          <w:rFonts w:ascii="Times New Roman"/>
          <w:b w:val="false"/>
          <w:i w:val="false"/>
          <w:color w:val="000000"/>
          <w:sz w:val="28"/>
        </w:rPr>
        <w:t>
            404 03 "Аффинированные драгоценные металлы, размещенные на металлических счетах в банках" (активный).
</w:t>
      </w:r>
      <w:r>
        <w:br/>
      </w:r>
      <w:r>
        <w:rPr>
          <w:rFonts w:ascii="Times New Roman"/>
          <w:b w:val="false"/>
          <w:i w:val="false"/>
          <w:color w:val="000000"/>
          <w:sz w:val="28"/>
        </w:rPr>
        <w:t>
      Назначение: учет стоимости аффинированных драгоценных металлов, размещенных на металлических счетах в банках.
</w:t>
      </w:r>
      <w:r>
        <w:br/>
      </w: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металлических счетах в банках.
</w:t>
      </w:r>
      <w:r>
        <w:br/>
      </w: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металлических счетах в банках, при их возврате.
</w:t>
      </w:r>
    </w:p>
    <w:p>
      <w:pPr>
        <w:spacing w:after="0"/>
        <w:ind w:left="0"/>
        <w:jc w:val="both"/>
      </w:pPr>
      <w:r>
        <w:rPr>
          <w:rFonts w:ascii="Times New Roman"/>
          <w:b w:val="false"/>
          <w:i w:val="false"/>
          <w:color w:val="000000"/>
          <w:sz w:val="28"/>
        </w:rPr>
        <w:t>
      411 "Деньги в пути" (активный).
</w:t>
      </w:r>
      <w:r>
        <w:br/>
      </w:r>
      <w:r>
        <w:rPr>
          <w:rFonts w:ascii="Times New Roman"/>
          <w:b w:val="false"/>
          <w:i w:val="false"/>
          <w:color w:val="000000"/>
          <w:sz w:val="28"/>
        </w:rPr>
        <w:t>
      Назначение: учет сумм денег в национальной и иностранной валютах в пути.
</w:t>
      </w:r>
      <w:r>
        <w:br/>
      </w:r>
      <w:r>
        <w:rPr>
          <w:rFonts w:ascii="Times New Roman"/>
          <w:b w:val="false"/>
          <w:i w:val="false"/>
          <w:color w:val="000000"/>
          <w:sz w:val="28"/>
        </w:rPr>
        <w:t>
      По дебету счета проводится сумма денег, находящихся в пути.
</w:t>
      </w:r>
      <w:r>
        <w:br/>
      </w:r>
      <w:r>
        <w:rPr>
          <w:rFonts w:ascii="Times New Roman"/>
          <w:b w:val="false"/>
          <w:i w:val="false"/>
          <w:color w:val="000000"/>
          <w:sz w:val="28"/>
        </w:rPr>
        <w:t>
      По кредиту счета проводится списание сумм денег после поступления от получателя подтверждения о получении наличности, зачислении денег на банковский счет организации.
</w:t>
      </w:r>
    </w:p>
    <w:p>
      <w:pPr>
        <w:spacing w:after="0"/>
        <w:ind w:left="0"/>
        <w:jc w:val="both"/>
      </w:pPr>
      <w:r>
        <w:rPr>
          <w:rFonts w:ascii="Times New Roman"/>
          <w:b w:val="false"/>
          <w:i w:val="false"/>
          <w:color w:val="000000"/>
          <w:sz w:val="28"/>
        </w:rPr>
        <w:t>
      421 "Деньги в аккредитивах" (активный).
</w:t>
      </w:r>
      <w:r>
        <w:br/>
      </w:r>
      <w:r>
        <w:rPr>
          <w:rFonts w:ascii="Times New Roman"/>
          <w:b w:val="false"/>
          <w:i w:val="false"/>
          <w:color w:val="000000"/>
          <w:sz w:val="28"/>
        </w:rPr>
        <w:t>
      Назначение: учет сумм денег (покрытия), равных сумме аккредитива, предоставленных приказодателем в распоряжение банка-эмитента на срок его действия с условием возможного использования этих денег для выплат по аккредитиву.
</w:t>
      </w:r>
      <w:r>
        <w:br/>
      </w:r>
      <w:r>
        <w:rPr>
          <w:rFonts w:ascii="Times New Roman"/>
          <w:b w:val="false"/>
          <w:i w:val="false"/>
          <w:color w:val="000000"/>
          <w:sz w:val="28"/>
        </w:rPr>
        <w:t>
      По дебету счета проводится сумма денег (покрытие), равных сумме аккредитива, предоставленных приказодателем в распоряжение банка-эмитента на срок его действия с условием возможного использования этих денег для выплат по аккредитиву.
</w:t>
      </w:r>
      <w:r>
        <w:br/>
      </w:r>
      <w:r>
        <w:rPr>
          <w:rFonts w:ascii="Times New Roman"/>
          <w:b w:val="false"/>
          <w:i w:val="false"/>
          <w:color w:val="000000"/>
          <w:sz w:val="28"/>
        </w:rPr>
        <w:t>
      По кредиту счета проводится списание сумм денег (покрытия), равных сумме аккредитива, при выполнении контрпартнером условий аккредитива или аннулировании аккредитива.
</w:t>
      </w:r>
    </w:p>
    <w:p>
      <w:pPr>
        <w:spacing w:after="0"/>
        <w:ind w:left="0"/>
        <w:jc w:val="both"/>
      </w:pPr>
      <w:r>
        <w:rPr>
          <w:rFonts w:ascii="Times New Roman"/>
          <w:b w:val="false"/>
          <w:i w:val="false"/>
          <w:color w:val="000000"/>
          <w:sz w:val="28"/>
        </w:rPr>
        <w:t>
      422 "Деньги в чековых книжках" (активный).
</w:t>
      </w:r>
      <w:r>
        <w:br/>
      </w:r>
      <w:r>
        <w:rPr>
          <w:rFonts w:ascii="Times New Roman"/>
          <w:b w:val="false"/>
          <w:i w:val="false"/>
          <w:color w:val="000000"/>
          <w:sz w:val="28"/>
        </w:rPr>
        <w:t>
      Назначение: учет сумм денег, находящихся в чековых книжках.
</w:t>
      </w:r>
      <w:r>
        <w:br/>
      </w:r>
      <w:r>
        <w:rPr>
          <w:rFonts w:ascii="Times New Roman"/>
          <w:b w:val="false"/>
          <w:i w:val="false"/>
          <w:color w:val="000000"/>
          <w:sz w:val="28"/>
        </w:rPr>
        <w:t>
      По дебету счета проводится сумма денег, находящихся в чековых книжках.
</w:t>
      </w:r>
      <w:r>
        <w:br/>
      </w:r>
      <w:r>
        <w:rPr>
          <w:rFonts w:ascii="Times New Roman"/>
          <w:b w:val="false"/>
          <w:i w:val="false"/>
          <w:color w:val="000000"/>
          <w:sz w:val="28"/>
        </w:rPr>
        <w:t>
      По кредиту счета проводится списание сумм денег при получении наличных денег по чеку или оплате товаров (работ и услуг) чеками.
</w:t>
      </w:r>
    </w:p>
    <w:p>
      <w:pPr>
        <w:spacing w:after="0"/>
        <w:ind w:left="0"/>
        <w:jc w:val="both"/>
      </w:pPr>
      <w:r>
        <w:rPr>
          <w:rFonts w:ascii="Times New Roman"/>
          <w:b w:val="false"/>
          <w:i w:val="false"/>
          <w:color w:val="000000"/>
          <w:sz w:val="28"/>
        </w:rPr>
        <w:t>
      423 "Деньги на карт-счетах в банках" (активный).
</w:t>
      </w:r>
      <w:r>
        <w:br/>
      </w:r>
      <w:r>
        <w:rPr>
          <w:rFonts w:ascii="Times New Roman"/>
          <w:b w:val="false"/>
          <w:i w:val="false"/>
          <w:color w:val="000000"/>
          <w:sz w:val="28"/>
        </w:rPr>
        <w:t>
      Назначение: учет сумм денег, находящихся на карт-счетах в банке.
</w:t>
      </w:r>
      <w:r>
        <w:br/>
      </w:r>
      <w:r>
        <w:rPr>
          <w:rFonts w:ascii="Times New Roman"/>
          <w:b w:val="false"/>
          <w:i w:val="false"/>
          <w:color w:val="000000"/>
          <w:sz w:val="28"/>
        </w:rPr>
        <w:t>
      По дебету счета проводится сумма денег, находящихся на карт-счетах в банке.
</w:t>
      </w:r>
      <w:r>
        <w:br/>
      </w:r>
      <w:r>
        <w:rPr>
          <w:rFonts w:ascii="Times New Roman"/>
          <w:b w:val="false"/>
          <w:i w:val="false"/>
          <w:color w:val="000000"/>
          <w:sz w:val="28"/>
        </w:rPr>
        <w:t>
      По кредиту счета проводится списание сумм денег с карт-счета при их использовании по назначению.
</w:t>
      </w:r>
    </w:p>
    <w:p>
      <w:pPr>
        <w:spacing w:after="0"/>
        <w:ind w:left="0"/>
        <w:jc w:val="both"/>
      </w:pPr>
      <w:r>
        <w:rPr>
          <w:rFonts w:ascii="Times New Roman"/>
          <w:b w:val="false"/>
          <w:i w:val="false"/>
          <w:color w:val="000000"/>
          <w:sz w:val="28"/>
        </w:rPr>
        <w:t>
      424 "Деньги на прочих счетах в банках" (активный).
</w:t>
      </w:r>
      <w:r>
        <w:br/>
      </w:r>
      <w:r>
        <w:rPr>
          <w:rFonts w:ascii="Times New Roman"/>
          <w:b w:val="false"/>
          <w:i w:val="false"/>
          <w:color w:val="000000"/>
          <w:sz w:val="28"/>
        </w:rPr>
        <w:t>
      Назначение: учет сумм денег на прочих счетах в банках.
</w:t>
      </w:r>
      <w:r>
        <w:br/>
      </w:r>
      <w:r>
        <w:rPr>
          <w:rFonts w:ascii="Times New Roman"/>
          <w:b w:val="false"/>
          <w:i w:val="false"/>
          <w:color w:val="000000"/>
          <w:sz w:val="28"/>
        </w:rPr>
        <w:t>
      По дебету счета проводится сумма денег на прочих счетах в банках.
</w:t>
      </w:r>
      <w:r>
        <w:br/>
      </w:r>
      <w:r>
        <w:rPr>
          <w:rFonts w:ascii="Times New Roman"/>
          <w:b w:val="false"/>
          <w:i w:val="false"/>
          <w:color w:val="000000"/>
          <w:sz w:val="28"/>
        </w:rPr>
        <w:t>
      По кредиту счета проводится списание сумм денег с прочих счетов при их использовании по назначению.
</w:t>
      </w:r>
    </w:p>
    <w:p>
      <w:pPr>
        <w:spacing w:after="0"/>
        <w:ind w:left="0"/>
        <w:jc w:val="both"/>
      </w:pPr>
      <w:r>
        <w:rPr>
          <w:rFonts w:ascii="Times New Roman"/>
          <w:b w:val="false"/>
          <w:i w:val="false"/>
          <w:color w:val="000000"/>
          <w:sz w:val="28"/>
        </w:rPr>
        <w:t>
      431 01 "Деньги на корреспондентских счетах в иностранной валюте" (активный).
</w:t>
      </w:r>
      <w:r>
        <w:br/>
      </w:r>
      <w:r>
        <w:rPr>
          <w:rFonts w:ascii="Times New Roman"/>
          <w:b w:val="false"/>
          <w:i w:val="false"/>
          <w:color w:val="000000"/>
          <w:sz w:val="28"/>
        </w:rPr>
        <w:t>
      Назначение: учет сумм денег на корреспондентских счетах в иностранной валюте, открытых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денег, поступивших на корреспондентский счет в иностранной валюте, открытый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денег с корреспондентского счета в иностранной валюте, открытого в банках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431 02 "Деньги на текущих счетах в иностранной валюте" (активный).
</w:t>
      </w:r>
      <w:r>
        <w:br/>
      </w:r>
      <w:r>
        <w:rPr>
          <w:rFonts w:ascii="Times New Roman"/>
          <w:b w:val="false"/>
          <w:i w:val="false"/>
          <w:color w:val="000000"/>
          <w:sz w:val="28"/>
        </w:rPr>
        <w:t>
      Назначение: учет сумм денег на текущих счетах в иностранной валюте, открытых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денег, поступивших на текущий счет в иностранной валюте, открытый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денег с текущего счета в иностранной валюте, открытого в банках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431 61 "Деньги (пенсионные активы) на текущем счете (инвестиционный счет) в иностранной валюте" (активный).
</w:t>
      </w:r>
      <w:r>
        <w:br/>
      </w:r>
      <w:r>
        <w:rPr>
          <w:rFonts w:ascii="Times New Roman"/>
          <w:b w:val="false"/>
          <w:i w:val="false"/>
          <w:color w:val="000000"/>
          <w:sz w:val="28"/>
        </w:rPr>
        <w:t>
      Назначение: учет сумм денег в иностранной валюте, поступивших на текущий счет (инвестиционный счет), открытый в банках-кастодианах, в виде пенсионных взносов, переводов из других фондов, инвестиционного дохода и других поступлений.
</w:t>
      </w:r>
      <w:r>
        <w:br/>
      </w:r>
      <w:r>
        <w:rPr>
          <w:rFonts w:ascii="Times New Roman"/>
          <w:b w:val="false"/>
          <w:i w:val="false"/>
          <w:color w:val="000000"/>
          <w:sz w:val="28"/>
        </w:rPr>
        <w:t>
      По дебету счета проводится сумма денег в иностранной валюте, поступивших на текущий счет, открытый в банках-кастодианах, в виде пенсионных взносов, переводов из других фондов, погашения финансовых инструментов, инвестиционного дохода и других поступлений.
</w:t>
      </w:r>
      <w:r>
        <w:br/>
      </w:r>
      <w:r>
        <w:rPr>
          <w:rFonts w:ascii="Times New Roman"/>
          <w:b w:val="false"/>
          <w:i w:val="false"/>
          <w:color w:val="000000"/>
          <w:sz w:val="28"/>
        </w:rPr>
        <w:t>
      По кредиту счета проводится списание сумм денег с текущего счета, открытого в банках-кастодианах, при размещении пенсионных активов в финансовые инструменты, возврате ошибочно зачисленных и невыясненных сумм, а также переводе на текущий счет (счет выплат).
</w:t>
      </w:r>
    </w:p>
    <w:p>
      <w:pPr>
        <w:spacing w:after="0"/>
        <w:ind w:left="0"/>
        <w:jc w:val="both"/>
      </w:pPr>
      <w:r>
        <w:rPr>
          <w:rFonts w:ascii="Times New Roman"/>
          <w:b w:val="false"/>
          <w:i w:val="false"/>
          <w:color w:val="000000"/>
          <w:sz w:val="28"/>
        </w:rPr>
        <w:t>
      431 62 "Деньги (пенсионные активы) на текущем счете (счет выплат) в иностранной валюте" (активный).
</w:t>
      </w:r>
      <w:r>
        <w:br/>
      </w:r>
      <w:r>
        <w:rPr>
          <w:rFonts w:ascii="Times New Roman"/>
          <w:b w:val="false"/>
          <w:i w:val="false"/>
          <w:color w:val="000000"/>
          <w:sz w:val="28"/>
        </w:rPr>
        <w:t>
      Назначение: учет сумм денег, учитываемых на текущем счете (счете выплат), открытом в банках-кастодианах, предназначенных для осуществления пенсионных выплат.
</w:t>
      </w:r>
      <w:r>
        <w:br/>
      </w:r>
      <w:r>
        <w:rPr>
          <w:rFonts w:ascii="Times New Roman"/>
          <w:b w:val="false"/>
          <w:i w:val="false"/>
          <w:color w:val="000000"/>
          <w:sz w:val="28"/>
        </w:rPr>
        <w:t>
      По дебету счета проводится сумма денег, поступивших на текущий счет (счет выплат), открытый в банках-кастодианах, предназначенных для осуществления пенсионных выплат.
</w:t>
      </w:r>
      <w:r>
        <w:br/>
      </w:r>
      <w:r>
        <w:rPr>
          <w:rFonts w:ascii="Times New Roman"/>
          <w:b w:val="false"/>
          <w:i w:val="false"/>
          <w:color w:val="000000"/>
          <w:sz w:val="28"/>
        </w:rPr>
        <w:t>
      По кредиту счета проводится списание сумм денег с текущего счета (счета выплат), открытого в банках-кастодианах, при осуществлении выплаты.
</w:t>
      </w:r>
    </w:p>
    <w:p>
      <w:pPr>
        <w:spacing w:after="0"/>
        <w:ind w:left="0"/>
        <w:jc w:val="both"/>
      </w:pPr>
      <w:r>
        <w:rPr>
          <w:rFonts w:ascii="Times New Roman"/>
          <w:b w:val="false"/>
          <w:i w:val="false"/>
          <w:color w:val="000000"/>
          <w:sz w:val="28"/>
        </w:rPr>
        <w:t>
      432 01 "Деньги на корреспондентских счетах в иностранной валюте" (активный).
</w:t>
      </w:r>
      <w:r>
        <w:br/>
      </w:r>
      <w:r>
        <w:rPr>
          <w:rFonts w:ascii="Times New Roman"/>
          <w:b w:val="false"/>
          <w:i w:val="false"/>
          <w:color w:val="000000"/>
          <w:sz w:val="28"/>
        </w:rPr>
        <w:t>
      Назначение: учет сумм денег на корреспондентских счетах в иностранной валюте, открытых в банках за рубежом.
</w:t>
      </w:r>
      <w:r>
        <w:br/>
      </w:r>
      <w:r>
        <w:rPr>
          <w:rFonts w:ascii="Times New Roman"/>
          <w:b w:val="false"/>
          <w:i w:val="false"/>
          <w:color w:val="000000"/>
          <w:sz w:val="28"/>
        </w:rPr>
        <w:t>
      По дебету счета проводится сумма денег, поступивших на корреспондентский счет в иностранной валюте, открытый в банках за рубежом.
</w:t>
      </w:r>
      <w:r>
        <w:br/>
      </w:r>
      <w:r>
        <w:rPr>
          <w:rFonts w:ascii="Times New Roman"/>
          <w:b w:val="false"/>
          <w:i w:val="false"/>
          <w:color w:val="000000"/>
          <w:sz w:val="28"/>
        </w:rPr>
        <w:t>
      По кредиту счета проводится списание сумм денег с корреспондентского счета в иностранной валюте, открытого в банках за рубежом.
</w:t>
      </w:r>
    </w:p>
    <w:p>
      <w:pPr>
        <w:spacing w:after="0"/>
        <w:ind w:left="0"/>
        <w:jc w:val="both"/>
      </w:pPr>
      <w:r>
        <w:rPr>
          <w:rFonts w:ascii="Times New Roman"/>
          <w:b w:val="false"/>
          <w:i w:val="false"/>
          <w:color w:val="000000"/>
          <w:sz w:val="28"/>
        </w:rPr>
        <w:t>
      432 02 "Деньги на текущих счетах в иностранной валюте" (активный).
</w:t>
      </w:r>
      <w:r>
        <w:br/>
      </w:r>
      <w:r>
        <w:rPr>
          <w:rFonts w:ascii="Times New Roman"/>
          <w:b w:val="false"/>
          <w:i w:val="false"/>
          <w:color w:val="000000"/>
          <w:sz w:val="28"/>
        </w:rPr>
        <w:t>
      Назначение: учет сумм денег на текущих счетах в иностранной валюте, открытых в банках за рубежом.
</w:t>
      </w:r>
      <w:r>
        <w:br/>
      </w:r>
      <w:r>
        <w:rPr>
          <w:rFonts w:ascii="Times New Roman"/>
          <w:b w:val="false"/>
          <w:i w:val="false"/>
          <w:color w:val="000000"/>
          <w:sz w:val="28"/>
        </w:rPr>
        <w:t>
      По дебету счета проводится сумма денег, поступивших на текущий счет в иностранной валюте, открытый в банках за рубежом.
</w:t>
      </w:r>
      <w:r>
        <w:br/>
      </w:r>
      <w:r>
        <w:rPr>
          <w:rFonts w:ascii="Times New Roman"/>
          <w:b w:val="false"/>
          <w:i w:val="false"/>
          <w:color w:val="000000"/>
          <w:sz w:val="28"/>
        </w:rPr>
        <w:t>
      По кредиту счета проводится списание сумм денег с текущего счета в иностранной валюте, открытого в банках за рубежом.
</w:t>
      </w:r>
    </w:p>
    <w:p>
      <w:pPr>
        <w:spacing w:after="0"/>
        <w:ind w:left="0"/>
        <w:jc w:val="both"/>
      </w:pPr>
      <w:r>
        <w:rPr>
          <w:rFonts w:ascii="Times New Roman"/>
          <w:b w:val="false"/>
          <w:i w:val="false"/>
          <w:color w:val="000000"/>
          <w:sz w:val="28"/>
        </w:rPr>
        <w:t>
      441 01 "Деньги на корреспондентских счетах в национальной валюте" (активный).
</w:t>
      </w:r>
      <w:r>
        <w:br/>
      </w:r>
      <w:r>
        <w:rPr>
          <w:rFonts w:ascii="Times New Roman"/>
          <w:b w:val="false"/>
          <w:i w:val="false"/>
          <w:color w:val="000000"/>
          <w:sz w:val="28"/>
        </w:rPr>
        <w:t>
      Назначение: учет сумм денег на корреспондентских счетах в национальной валюте, открытых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денег, поступивших на корреспондентский счет в национальной валюте, открытый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денег с корреспондентского счета в национальной валюте, открытого в банках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441 02 "Деньги на текущих счетах в национальной валюте" (активный).
</w:t>
      </w:r>
      <w:r>
        <w:br/>
      </w:r>
      <w:r>
        <w:rPr>
          <w:rFonts w:ascii="Times New Roman"/>
          <w:b w:val="false"/>
          <w:i w:val="false"/>
          <w:color w:val="000000"/>
          <w:sz w:val="28"/>
        </w:rPr>
        <w:t>
      Назначение: учет сумм денег на текущих счетах в национальной валюте, открытых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денег, поступивших на текущий счет в национальной валюте, открытый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денег с текущего счета в национальной валюте, открытого в банках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441 61 "Деньги (пенсионные активы) на текущем счете (инвестиционный счет) в национальной валюте" (активный).
</w:t>
      </w:r>
      <w:r>
        <w:br/>
      </w:r>
      <w:r>
        <w:rPr>
          <w:rFonts w:ascii="Times New Roman"/>
          <w:b w:val="false"/>
          <w:i w:val="false"/>
          <w:color w:val="000000"/>
          <w:sz w:val="28"/>
        </w:rPr>
        <w:t>
      Назначение: учет сумм денег в национальной валюте, поступивших на текущий счет (инвестиционный счет), открытый в банках-кастодианах, в виде пенсионных взносов, переводов из других фондов, погашения финансовых инструментов, инвестиционного дохода и других поступлений.
</w:t>
      </w:r>
      <w:r>
        <w:br/>
      </w:r>
      <w:r>
        <w:rPr>
          <w:rFonts w:ascii="Times New Roman"/>
          <w:b w:val="false"/>
          <w:i w:val="false"/>
          <w:color w:val="000000"/>
          <w:sz w:val="28"/>
        </w:rPr>
        <w:t>
      По дебету счета проводится сумма денег в национальной валюте, поступивших на текущий счет, открытый в банках-кастодианах, в виде пенсионных взносов, переводов из других фондов, погашения финансовых инструментов, инвестиционного дохода и других поступлений.
</w:t>
      </w:r>
      <w:r>
        <w:br/>
      </w:r>
      <w:r>
        <w:rPr>
          <w:rFonts w:ascii="Times New Roman"/>
          <w:b w:val="false"/>
          <w:i w:val="false"/>
          <w:color w:val="000000"/>
          <w:sz w:val="28"/>
        </w:rPr>
        <w:t>
      По кредиту счета проводится списание сумм денег с текущего счета, открытого в банках-кастодианах, при размещении пенсионных активов в финансовые инструменты, возврате ошибочно зачисленных и невыясненных сумм, а также переводе на текущий счет (счет выплат).
</w:t>
      </w:r>
    </w:p>
    <w:p>
      <w:pPr>
        <w:spacing w:after="0"/>
        <w:ind w:left="0"/>
        <w:jc w:val="both"/>
      </w:pPr>
      <w:r>
        <w:rPr>
          <w:rFonts w:ascii="Times New Roman"/>
          <w:b w:val="false"/>
          <w:i w:val="false"/>
          <w:color w:val="000000"/>
          <w:sz w:val="28"/>
        </w:rPr>
        <w:t>
      441 62 "Деньги (пенсионные активы) на текущем счете (счете выплат) в национальной валюте" (активный).
</w:t>
      </w:r>
      <w:r>
        <w:br/>
      </w:r>
      <w:r>
        <w:rPr>
          <w:rFonts w:ascii="Times New Roman"/>
          <w:b w:val="false"/>
          <w:i w:val="false"/>
          <w:color w:val="000000"/>
          <w:sz w:val="28"/>
        </w:rPr>
        <w:t>
      Назначение: учет сумм денег, учитываемых на текущем счете (счете выплат), открытом в банках-кастодианах, предназначенных для осуществления пенсионных выплат и переводов в другие фонды и страховые организации.
</w:t>
      </w:r>
      <w:r>
        <w:br/>
      </w:r>
      <w:r>
        <w:rPr>
          <w:rFonts w:ascii="Times New Roman"/>
          <w:b w:val="false"/>
          <w:i w:val="false"/>
          <w:color w:val="000000"/>
          <w:sz w:val="28"/>
        </w:rPr>
        <w:t>
      По дебету счета проводится сумма денег, поступивших на текущий счет (счет выплат), открытый в банках-кастодианах, предназначенных для осуществления пенсионных выплат и переводов в другие фонды и страховые организации.
</w:t>
      </w:r>
      <w:r>
        <w:br/>
      </w:r>
      <w:r>
        <w:rPr>
          <w:rFonts w:ascii="Times New Roman"/>
          <w:b w:val="false"/>
          <w:i w:val="false"/>
          <w:color w:val="000000"/>
          <w:sz w:val="28"/>
        </w:rPr>
        <w:t>
      По кредиту счета проводится списание сумм денег с текущего счета (счета выплат), открытого в банках-кастодианах, при осуществлении выплаты и переводов в другие фонды и страховые организации.
</w:t>
      </w:r>
    </w:p>
    <w:p>
      <w:pPr>
        <w:spacing w:after="0"/>
        <w:ind w:left="0"/>
        <w:jc w:val="both"/>
      </w:pPr>
      <w:r>
        <w:rPr>
          <w:rFonts w:ascii="Times New Roman"/>
          <w:b w:val="false"/>
          <w:i w:val="false"/>
          <w:color w:val="000000"/>
          <w:sz w:val="28"/>
        </w:rPr>
        <w:t>
      441 90 "Выделенные активы специальной финансовой компании на текущих счетах в банке-кастодиане в национальной валюте" (активный).
</w:t>
      </w:r>
      <w:r>
        <w:br/>
      </w:r>
      <w:r>
        <w:rPr>
          <w:rFonts w:ascii="Times New Roman"/>
          <w:b w:val="false"/>
          <w:i w:val="false"/>
          <w:color w:val="000000"/>
          <w:sz w:val="28"/>
        </w:rPr>
        <w:t>
      Назначение: учет поступлений по правам требований, и финансовым активам, возникающим в результате инвестирования поступлений по выделенным активам.
</w:t>
      </w:r>
      <w:r>
        <w:br/>
      </w:r>
      <w:r>
        <w:rPr>
          <w:rFonts w:ascii="Times New Roman"/>
          <w:b w:val="false"/>
          <w:i w:val="false"/>
          <w:color w:val="000000"/>
          <w:sz w:val="28"/>
        </w:rPr>
        <w:t>
      По дебету счета проводится увеличение выделенных активов специальной финансовой компании на текущих счетах в банке-кастодиане в национальной валюте.
</w:t>
      </w:r>
      <w:r>
        <w:br/>
      </w:r>
      <w:r>
        <w:rPr>
          <w:rFonts w:ascii="Times New Roman"/>
          <w:b w:val="false"/>
          <w:i w:val="false"/>
          <w:color w:val="000000"/>
          <w:sz w:val="28"/>
        </w:rPr>
        <w:t>
      По кредиту счета проводится списание сумм выделенных активов специальной финансовой компании на текущих счетах в банке-кастодиане в национальной валюте при их инвестировании и погашении облигаций, выпущенных специальной финансовой компанией.
</w:t>
      </w:r>
      <w:r>
        <w:br/>
      </w:r>
      <w:r>
        <w:rPr>
          <w:rFonts w:ascii="Times New Roman"/>
          <w:b w:val="false"/>
          <w:i w:val="false"/>
          <w:color w:val="000000"/>
          <w:sz w:val="28"/>
        </w:rPr>
        <w:t>
</w:t>
      </w:r>
      <w:r>
        <w:br/>
      </w:r>
      <w:r>
        <w:rPr>
          <w:rFonts w:ascii="Times New Roman"/>
          <w:b w:val="false"/>
          <w:i w:val="false"/>
          <w:color w:val="000000"/>
          <w:sz w:val="28"/>
        </w:rPr>
        <w:t>
            441 91 "Выделенные активы специальной финансовой компании на текущих счетах в банке-кастодиане в иностранной валюте" (активный).
</w:t>
      </w:r>
      <w:r>
        <w:br/>
      </w:r>
      <w:r>
        <w:rPr>
          <w:rFonts w:ascii="Times New Roman"/>
          <w:b w:val="false"/>
          <w:i w:val="false"/>
          <w:color w:val="000000"/>
          <w:sz w:val="28"/>
        </w:rPr>
        <w:t>
      Назначение: учет поступлений в иностранной валюте по правам требований и финансовым активам, возникающим в результате инвестирования поступлений по выделенным активам.
</w:t>
      </w:r>
      <w:r>
        <w:br/>
      </w:r>
      <w:r>
        <w:rPr>
          <w:rFonts w:ascii="Times New Roman"/>
          <w:b w:val="false"/>
          <w:i w:val="false"/>
          <w:color w:val="000000"/>
          <w:sz w:val="28"/>
        </w:rPr>
        <w:t>
      По дебету счета проводится увеличение выделенных активов специальной финансовой компании на текущих счетах в банке-кастодиане в иностранной валюте.
</w:t>
      </w:r>
      <w:r>
        <w:br/>
      </w:r>
      <w:r>
        <w:rPr>
          <w:rFonts w:ascii="Times New Roman"/>
          <w:b w:val="false"/>
          <w:i w:val="false"/>
          <w:color w:val="000000"/>
          <w:sz w:val="28"/>
        </w:rPr>
        <w:t>
      По кредиту счета проводится списание сумм выделенных активов специальной финансовой компании на текущих счетах в банке-кастодиане в иностранной валюте при их инвестировании и погашении облигаций, выпущенных специальной финансовой компанией.
</w:t>
      </w:r>
    </w:p>
    <w:p>
      <w:pPr>
        <w:spacing w:after="0"/>
        <w:ind w:left="0"/>
        <w:jc w:val="both"/>
      </w:pPr>
      <w:r>
        <w:rPr>
          <w:rFonts w:ascii="Times New Roman"/>
          <w:b w:val="false"/>
          <w:i w:val="false"/>
          <w:color w:val="000000"/>
          <w:sz w:val="28"/>
        </w:rPr>
        <w:t>
      451 "Наличность в кассе национальной валюте" (активный).
</w:t>
      </w:r>
      <w:r>
        <w:br/>
      </w:r>
      <w:r>
        <w:rPr>
          <w:rFonts w:ascii="Times New Roman"/>
          <w:b w:val="false"/>
          <w:i w:val="false"/>
          <w:color w:val="000000"/>
          <w:sz w:val="28"/>
        </w:rPr>
        <w:t>
      Назначение: учет сумм денег в национальной валюте в кассе организации.
</w:t>
      </w:r>
      <w:r>
        <w:br/>
      </w:r>
      <w:r>
        <w:rPr>
          <w:rFonts w:ascii="Times New Roman"/>
          <w:b w:val="false"/>
          <w:i w:val="false"/>
          <w:color w:val="000000"/>
          <w:sz w:val="28"/>
        </w:rPr>
        <w:t>
      По дебету счета проводится сумма наличных денег в национальной валюте, поступивших в кассу организации.
</w:t>
      </w:r>
      <w:r>
        <w:br/>
      </w:r>
      <w:r>
        <w:rPr>
          <w:rFonts w:ascii="Times New Roman"/>
          <w:b w:val="false"/>
          <w:i w:val="false"/>
          <w:color w:val="000000"/>
          <w:sz w:val="28"/>
        </w:rPr>
        <w:t>
      По кредиту счета проводится списание сумм наличных денег в национальной валюте из кассы организации.
</w:t>
      </w:r>
    </w:p>
    <w:p>
      <w:pPr>
        <w:spacing w:after="0"/>
        <w:ind w:left="0"/>
        <w:jc w:val="both"/>
      </w:pPr>
      <w:r>
        <w:rPr>
          <w:rFonts w:ascii="Times New Roman"/>
          <w:b w:val="false"/>
          <w:i w:val="false"/>
          <w:color w:val="000000"/>
          <w:sz w:val="28"/>
        </w:rPr>
        <w:t>
      452 "Наличность в иностранной валюте в кассе" (активный).
</w:t>
      </w:r>
      <w:r>
        <w:br/>
      </w:r>
      <w:r>
        <w:rPr>
          <w:rFonts w:ascii="Times New Roman"/>
          <w:b w:val="false"/>
          <w:i w:val="false"/>
          <w:color w:val="000000"/>
          <w:sz w:val="28"/>
        </w:rPr>
        <w:t>
      Назначение: учет сумм денег в иностранной валюте в кассе организации.
</w:t>
      </w:r>
      <w:r>
        <w:br/>
      </w:r>
      <w:r>
        <w:rPr>
          <w:rFonts w:ascii="Times New Roman"/>
          <w:b w:val="false"/>
          <w:i w:val="false"/>
          <w:color w:val="000000"/>
          <w:sz w:val="28"/>
        </w:rPr>
        <w:t>
      По дебету счета проводится сумма наличных денег в иностранной валюте, поступивших в кассу организации.
</w:t>
      </w:r>
      <w:r>
        <w:br/>
      </w:r>
      <w:r>
        <w:rPr>
          <w:rFonts w:ascii="Times New Roman"/>
          <w:b w:val="false"/>
          <w:i w:val="false"/>
          <w:color w:val="000000"/>
          <w:sz w:val="28"/>
        </w:rPr>
        <w:t>
      По кредиту счета проводится списание наличных денег в иностранной валюте из кассы организации.
</w:t>
      </w:r>
      <w:r>
        <w:br/>
      </w:r>
      <w:r>
        <w:rPr>
          <w:rFonts w:ascii="Times New Roman"/>
          <w:b w:val="false"/>
          <w:i w:val="false"/>
          <w:color w:val="000000"/>
          <w:sz w:val="28"/>
        </w:rPr>
        <w:t>
</w:t>
      </w:r>
      <w:r>
        <w:br/>
      </w:r>
      <w:r>
        <w:rPr>
          <w:rFonts w:ascii="Times New Roman"/>
          <w:b w:val="false"/>
          <w:i w:val="false"/>
          <w:color w:val="000000"/>
          <w:sz w:val="28"/>
        </w:rPr>
        <w:t>
       501 "Простые акции" (пассивный).
</w:t>
      </w:r>
      <w:r>
        <w:br/>
      </w:r>
      <w:r>
        <w:rPr>
          <w:rFonts w:ascii="Times New Roman"/>
          <w:b w:val="false"/>
          <w:i w:val="false"/>
          <w:color w:val="000000"/>
          <w:sz w:val="28"/>
        </w:rPr>
        <w:t>
      Назначение: учет сумм уставного капитала организации по простым акциям.
</w:t>
      </w:r>
      <w:r>
        <w:br/>
      </w:r>
      <w:r>
        <w:rPr>
          <w:rFonts w:ascii="Times New Roman"/>
          <w:b w:val="false"/>
          <w:i w:val="false"/>
          <w:color w:val="000000"/>
          <w:sz w:val="28"/>
        </w:rPr>
        <w:t>
      По кредиту счета проводится сумма оплаты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с требованиями законодательства Республики Казахстан.
</w:t>
      </w:r>
      <w:r>
        <w:br/>
      </w:r>
      <w:r>
        <w:rPr>
          <w:rFonts w:ascii="Times New Roman"/>
          <w:b w:val="false"/>
          <w:i w:val="false"/>
          <w:color w:val="000000"/>
          <w:sz w:val="28"/>
        </w:rPr>
        <w:t>
      По дебету счета проводится списание суммы акции, аннулированных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502 "Привилегированные акции" (пассивный).
</w:t>
      </w:r>
      <w:r>
        <w:br/>
      </w:r>
      <w:r>
        <w:rPr>
          <w:rFonts w:ascii="Times New Roman"/>
          <w:b w:val="false"/>
          <w:i w:val="false"/>
          <w:color w:val="000000"/>
          <w:sz w:val="28"/>
        </w:rPr>
        <w:t>
      Назначение: учет сумм уставного капитала организации по привилегированным акциям.
</w:t>
      </w:r>
      <w:r>
        <w:br/>
      </w:r>
      <w:r>
        <w:rPr>
          <w:rFonts w:ascii="Times New Roman"/>
          <w:b w:val="false"/>
          <w:i w:val="false"/>
          <w:color w:val="000000"/>
          <w:sz w:val="28"/>
        </w:rPr>
        <w:t>
      По кредиту счета проводится сумма оплаты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с требованиями законодательства Республики Казахстан.
</w:t>
      </w:r>
      <w:r>
        <w:br/>
      </w:r>
      <w:r>
        <w:rPr>
          <w:rFonts w:ascii="Times New Roman"/>
          <w:b w:val="false"/>
          <w:i w:val="false"/>
          <w:color w:val="000000"/>
          <w:sz w:val="28"/>
        </w:rPr>
        <w:t>
      По дебету счета проводится списание суммы акции, аннулированных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503 "Вклады и паи" (пассивный).
</w:t>
      </w:r>
      <w:r>
        <w:br/>
      </w:r>
      <w:r>
        <w:rPr>
          <w:rFonts w:ascii="Times New Roman"/>
          <w:b w:val="false"/>
          <w:i w:val="false"/>
          <w:color w:val="000000"/>
          <w:sz w:val="28"/>
        </w:rPr>
        <w:t>
      Назначение: учет сумм уставного капитала, определенного в учредительных документах организации, образованной в организационно-правовой форме товарищества.
</w:t>
      </w:r>
      <w:r>
        <w:br/>
      </w:r>
      <w:r>
        <w:rPr>
          <w:rFonts w:ascii="Times New Roman"/>
          <w:b w:val="false"/>
          <w:i w:val="false"/>
          <w:color w:val="000000"/>
          <w:sz w:val="28"/>
        </w:rPr>
        <w:t>
      По кредиту счета проводится сумма активов, внесенных в уставный капитал организации, образованной в организационно-правовой форме товарищества.
</w:t>
      </w:r>
      <w:r>
        <w:br/>
      </w:r>
      <w:r>
        <w:rPr>
          <w:rFonts w:ascii="Times New Roman"/>
          <w:b w:val="false"/>
          <w:i w:val="false"/>
          <w:color w:val="000000"/>
          <w:sz w:val="28"/>
        </w:rPr>
        <w:t>
      По дебету счета проводится сумма возврата или уменьшения размера уставного капитала организации.
</w:t>
      </w:r>
    </w:p>
    <w:p>
      <w:pPr>
        <w:spacing w:after="0"/>
        <w:ind w:left="0"/>
        <w:jc w:val="both"/>
      </w:pPr>
      <w:r>
        <w:rPr>
          <w:rFonts w:ascii="Times New Roman"/>
          <w:b w:val="false"/>
          <w:i w:val="false"/>
          <w:color w:val="000000"/>
          <w:sz w:val="28"/>
        </w:rPr>
        <w:t>
      511 01 "Простые акции" (активный).
</w:t>
      </w:r>
      <w:r>
        <w:br/>
      </w:r>
      <w:r>
        <w:rPr>
          <w:rFonts w:ascii="Times New Roman"/>
          <w:b w:val="false"/>
          <w:i w:val="false"/>
          <w:color w:val="000000"/>
          <w:sz w:val="28"/>
        </w:rPr>
        <w:t>
      Назначение: учет номинальной стоимости простых акций организации, не размещенных и неоплаченных акционерами, выпущенных до 16 мая 2003 года.
</w:t>
      </w:r>
      <w:r>
        <w:br/>
      </w:r>
      <w:r>
        <w:rPr>
          <w:rFonts w:ascii="Times New Roman"/>
          <w:b w:val="false"/>
          <w:i w:val="false"/>
          <w:color w:val="000000"/>
          <w:sz w:val="28"/>
        </w:rPr>
        <w:t>
      По дебету счета проводится объявленная номинальная стоимость простых акций, не размещенных и не оплаченных акционерами.
</w:t>
      </w:r>
      <w:r>
        <w:br/>
      </w:r>
      <w:r>
        <w:rPr>
          <w:rFonts w:ascii="Times New Roman"/>
          <w:b w:val="false"/>
          <w:i w:val="false"/>
          <w:color w:val="000000"/>
          <w:sz w:val="28"/>
        </w:rPr>
        <w:t>
      По кредиту проводится списание оплаченной номинальной стоимости простых акций.
</w:t>
      </w:r>
    </w:p>
    <w:p>
      <w:pPr>
        <w:spacing w:after="0"/>
        <w:ind w:left="0"/>
        <w:jc w:val="both"/>
      </w:pPr>
      <w:r>
        <w:rPr>
          <w:rFonts w:ascii="Times New Roman"/>
          <w:b w:val="false"/>
          <w:i w:val="false"/>
          <w:color w:val="000000"/>
          <w:sz w:val="28"/>
        </w:rPr>
        <w:t>
      511 02 "Привилегированные акции" (активный).
</w:t>
      </w:r>
      <w:r>
        <w:br/>
      </w:r>
      <w:r>
        <w:rPr>
          <w:rFonts w:ascii="Times New Roman"/>
          <w:b w:val="false"/>
          <w:i w:val="false"/>
          <w:color w:val="000000"/>
          <w:sz w:val="28"/>
        </w:rPr>
        <w:t>
      Назначение: учет номинальной стоимости привилегированных акций организации, не размещенных и неоплаченных акционерами, выпущенных до 16 мая 2003 года.
</w:t>
      </w:r>
      <w:r>
        <w:br/>
      </w:r>
      <w:r>
        <w:rPr>
          <w:rFonts w:ascii="Times New Roman"/>
          <w:b w:val="false"/>
          <w:i w:val="false"/>
          <w:color w:val="000000"/>
          <w:sz w:val="28"/>
        </w:rPr>
        <w:t>
      По дебету счета проводится объявленная номинальная стоимость привилегированных акций, не размещенных и не оплаченных акционерами.
</w:t>
      </w:r>
      <w:r>
        <w:br/>
      </w:r>
      <w:r>
        <w:rPr>
          <w:rFonts w:ascii="Times New Roman"/>
          <w:b w:val="false"/>
          <w:i w:val="false"/>
          <w:color w:val="000000"/>
          <w:sz w:val="28"/>
        </w:rPr>
        <w:t>
      По кредиту проводится списание оплаченной номинальной стоимости привилегированных акций.
</w:t>
      </w:r>
    </w:p>
    <w:p>
      <w:pPr>
        <w:spacing w:after="0"/>
        <w:ind w:left="0"/>
        <w:jc w:val="both"/>
      </w:pPr>
      <w:r>
        <w:rPr>
          <w:rFonts w:ascii="Times New Roman"/>
          <w:b w:val="false"/>
          <w:i w:val="false"/>
          <w:color w:val="000000"/>
          <w:sz w:val="28"/>
        </w:rPr>
        <w:t>
      511 03 "Вклады и паи" (активный).
</w:t>
      </w:r>
      <w:r>
        <w:br/>
      </w:r>
      <w:r>
        <w:rPr>
          <w:rFonts w:ascii="Times New Roman"/>
          <w:b w:val="false"/>
          <w:i w:val="false"/>
          <w:color w:val="000000"/>
          <w:sz w:val="28"/>
        </w:rPr>
        <w:t>
      Назначение: учет сумм задолженности учредителей или участников по внесению вкладов (имущественных взносов) в уставный капитал организации, созданной в организационно-правовой форме товарищества.
</w:t>
      </w:r>
      <w:r>
        <w:br/>
      </w:r>
      <w:r>
        <w:rPr>
          <w:rFonts w:ascii="Times New Roman"/>
          <w:b w:val="false"/>
          <w:i w:val="false"/>
          <w:color w:val="000000"/>
          <w:sz w:val="28"/>
        </w:rPr>
        <w:t>
      По дебету счета проводится сумма задолженности учредителей или участников по внесению вкладов (имущественных взносов) в уставный капитал организации, созданной в организационно-правовой форме товарищества.
</w:t>
      </w:r>
      <w:r>
        <w:br/>
      </w:r>
      <w:r>
        <w:rPr>
          <w:rFonts w:ascii="Times New Roman"/>
          <w:b w:val="false"/>
          <w:i w:val="false"/>
          <w:color w:val="000000"/>
          <w:sz w:val="28"/>
        </w:rPr>
        <w:t>
      По кредиту счета проводится списание сумм вкладов (имущественных взносов) учредителей или участников, поступивших в уставный капитал организации.
</w:t>
      </w:r>
    </w:p>
    <w:p>
      <w:pPr>
        <w:spacing w:after="0"/>
        <w:ind w:left="0"/>
        <w:jc w:val="both"/>
      </w:pPr>
      <w:r>
        <w:rPr>
          <w:rFonts w:ascii="Times New Roman"/>
          <w:b w:val="false"/>
          <w:i w:val="false"/>
          <w:color w:val="000000"/>
          <w:sz w:val="28"/>
        </w:rPr>
        <w:t>
      521 01 "Выкупленные простые акции" (активный).
</w:t>
      </w:r>
      <w:r>
        <w:br/>
      </w:r>
      <w:r>
        <w:rPr>
          <w:rFonts w:ascii="Times New Roman"/>
          <w:b w:val="false"/>
          <w:i w:val="false"/>
          <w:color w:val="000000"/>
          <w:sz w:val="28"/>
        </w:rPr>
        <w:t>
      Назначение: учет сумм выкупа размещенных простых акций.
</w:t>
      </w:r>
      <w:r>
        <w:br/>
      </w: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
</w:t>
      </w:r>
      <w:r>
        <w:br/>
      </w: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продажи или аннулировании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521 02 "Выкупленные привилегированные акции" (активный).
</w:t>
      </w:r>
      <w:r>
        <w:br/>
      </w:r>
      <w:r>
        <w:rPr>
          <w:rFonts w:ascii="Times New Roman"/>
          <w:b w:val="false"/>
          <w:i w:val="false"/>
          <w:color w:val="000000"/>
          <w:sz w:val="28"/>
        </w:rPr>
        <w:t>
      Назначение: учет сумм выкупа размещенных привилегированных акций.
</w:t>
      </w:r>
      <w:r>
        <w:br/>
      </w: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
</w:t>
      </w:r>
      <w:r>
        <w:br/>
      </w: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продажи или аннулировании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521 03 "Выкупленные и погашенные вклады и паи" (активный).
</w:t>
      </w:r>
      <w:r>
        <w:br/>
      </w:r>
      <w:r>
        <w:rPr>
          <w:rFonts w:ascii="Times New Roman"/>
          <w:b w:val="false"/>
          <w:i w:val="false"/>
          <w:color w:val="000000"/>
          <w:sz w:val="28"/>
        </w:rPr>
        <w:t>
      Назначение: учет сумм доли участника организации или погашения выкупленных долей участия.
</w:t>
      </w:r>
      <w:r>
        <w:br/>
      </w:r>
      <w:r>
        <w:rPr>
          <w:rFonts w:ascii="Times New Roman"/>
          <w:b w:val="false"/>
          <w:i w:val="false"/>
          <w:color w:val="000000"/>
          <w:sz w:val="28"/>
        </w:rPr>
        <w:t>
      По дебету счета проводится сумма доли участника организации или погашения выкупленных долей участия.
</w:t>
      </w:r>
      <w:r>
        <w:br/>
      </w:r>
      <w:r>
        <w:rPr>
          <w:rFonts w:ascii="Times New Roman"/>
          <w:b w:val="false"/>
          <w:i w:val="false"/>
          <w:color w:val="000000"/>
          <w:sz w:val="28"/>
        </w:rPr>
        <w:t>
      По кредиту счета проводится списание сумм доли участника организации при ее продаже другим учредителям или погашении.
</w:t>
      </w:r>
    </w:p>
    <w:p>
      <w:pPr>
        <w:spacing w:after="0"/>
        <w:ind w:left="0"/>
        <w:jc w:val="both"/>
      </w:pPr>
      <w:r>
        <w:rPr>
          <w:rFonts w:ascii="Times New Roman"/>
          <w:b w:val="false"/>
          <w:i w:val="false"/>
          <w:color w:val="000000"/>
          <w:sz w:val="28"/>
        </w:rPr>
        <w:t>
      531 "Дополнительно оплаченный капитал" (пассивный).
</w:t>
      </w:r>
      <w:r>
        <w:br/>
      </w:r>
      <w:r>
        <w:rPr>
          <w:rFonts w:ascii="Times New Roman"/>
          <w:b w:val="false"/>
          <w:i w:val="false"/>
          <w:color w:val="000000"/>
          <w:sz w:val="28"/>
        </w:rPr>
        <w:t>
      Назначение: учет сумм дополнительного оплаченного капитала по акциям (разница между ценой размещения акций и их номинальной стоимости или между ценой выкупа размещенных акций и ценой последующей продажи), выпущенных до 16 мая 2003 года, а также сумм превышения внесенных вкладов (имущественных взносов) над стоимостью вклада (имущественного взноса), определенных в учредительных документах.
</w:t>
      </w:r>
      <w:r>
        <w:br/>
      </w:r>
      <w:r>
        <w:rPr>
          <w:rFonts w:ascii="Times New Roman"/>
          <w:b w:val="false"/>
          <w:i w:val="false"/>
          <w:color w:val="000000"/>
          <w:sz w:val="28"/>
        </w:rPr>
        <w:t>
      По кредиту проводится сумма положительной разницы между ценой размещения акций и их номинальной стоимости или между ценой выкупа размещенных акций и ценой последующей продажи, а также между суммой внесенных вкладов (имущественных взносов) и стоимостью вклада (имущественного взноса), определенных в учредительных документах.
</w:t>
      </w:r>
      <w:r>
        <w:br/>
      </w:r>
      <w:r>
        <w:rPr>
          <w:rFonts w:ascii="Times New Roman"/>
          <w:b w:val="false"/>
          <w:i w:val="false"/>
          <w:color w:val="000000"/>
          <w:sz w:val="28"/>
        </w:rPr>
        <w:t>
      По дебету счета проводится списание дополнительного оплаченного капитала, если сумма последующей продажи выкупленных размещенных акций ниже цены выкупа данных акций.
</w:t>
      </w:r>
    </w:p>
    <w:p>
      <w:pPr>
        <w:spacing w:after="0"/>
        <w:ind w:left="0"/>
        <w:jc w:val="both"/>
      </w:pPr>
      <w:r>
        <w:rPr>
          <w:rFonts w:ascii="Times New Roman"/>
          <w:b w:val="false"/>
          <w:i w:val="false"/>
          <w:color w:val="000000"/>
          <w:sz w:val="28"/>
        </w:rPr>
        <w:t>
      541 "Резервы переоценки основных средств" (пассивный).
</w:t>
      </w:r>
      <w:r>
        <w:br/>
      </w:r>
      <w:r>
        <w:rPr>
          <w:rFonts w:ascii="Times New Roman"/>
          <w:b w:val="false"/>
          <w:i w:val="false"/>
          <w:color w:val="000000"/>
          <w:sz w:val="28"/>
        </w:rPr>
        <w:t>
      Назначение: учет сумм переоценки основных средств, образовавшихся в результате переоценки их справедливой стоимости.
</w:t>
      </w:r>
      <w:r>
        <w:br/>
      </w:r>
      <w:r>
        <w:rPr>
          <w:rFonts w:ascii="Times New Roman"/>
          <w:b w:val="false"/>
          <w:i w:val="false"/>
          <w:color w:val="000000"/>
          <w:sz w:val="28"/>
        </w:rPr>
        <w:t>
      По кредиту счета проводится сумма положительной разницы от переоценки основных средств при увеличении их балансовой стоимости.
</w:t>
      </w:r>
      <w:r>
        <w:br/>
      </w:r>
      <w:r>
        <w:rPr>
          <w:rFonts w:ascii="Times New Roman"/>
          <w:b w:val="false"/>
          <w:i w:val="false"/>
          <w:color w:val="000000"/>
          <w:sz w:val="28"/>
        </w:rPr>
        <w:t>
      По дебету счета проводится сумма отрицательной разницы от переоценки основных средств при уменьшении их балансовой стоимости, а также списание положительной переоценки основных средств на балансовый счет N 562 "Нераспределенная прибыль (непокрытый убыток) предыдущих лет" по мере эксплуатации или в момент выбытия основных средств.
</w:t>
      </w:r>
      <w:r>
        <w:br/>
      </w:r>
      <w:r>
        <w:rPr>
          <w:rFonts w:ascii="Times New Roman"/>
          <w:b w:val="false"/>
          <w:i w:val="false"/>
          <w:color w:val="000000"/>
          <w:sz w:val="28"/>
        </w:rPr>
        <w:t>
</w:t>
      </w:r>
      <w:r>
        <w:br/>
      </w:r>
      <w:r>
        <w:rPr>
          <w:rFonts w:ascii="Times New Roman"/>
          <w:b w:val="false"/>
          <w:i w:val="false"/>
          <w:color w:val="000000"/>
          <w:sz w:val="28"/>
        </w:rPr>
        <w:t>
            542 "Резервы переоценки стоимости ценных бумаг, имеющихся в наличии для продажи" (пассивный).
</w:t>
      </w:r>
      <w:r>
        <w:br/>
      </w:r>
      <w:r>
        <w:rPr>
          <w:rFonts w:ascii="Times New Roman"/>
          <w:b w:val="false"/>
          <w:i w:val="false"/>
          <w:color w:val="000000"/>
          <w:sz w:val="28"/>
        </w:rPr>
        <w:t>
      Назначение: учет сумм переоценки стоимости ценных бумаг, имеющихся в наличии для продажи, а также суммы накопленной переоценки по ним, выбывших или переведенных в другую категорию ценных бумаг в корреспонденции с соответствующими балансовыми счетами.
</w:t>
      </w:r>
      <w:r>
        <w:br/>
      </w:r>
      <w:r>
        <w:rPr>
          <w:rFonts w:ascii="Times New Roman"/>
          <w:b w:val="false"/>
          <w:i w:val="false"/>
          <w:color w:val="000000"/>
          <w:sz w:val="28"/>
        </w:rPr>
        <w:t>
      По кредиту счета проводится сумма положительной переоценки стоимости ценных бумаг, имеющихся в наличии для продажи, а также суммы накопленной переоценки по ним, выбывших или переведенных в другую категорию ценных бумаг в корреспонденции с соответствующими балансовыми счетами.
</w:t>
      </w:r>
      <w:r>
        <w:br/>
      </w:r>
      <w:r>
        <w:rPr>
          <w:rFonts w:ascii="Times New Roman"/>
          <w:b w:val="false"/>
          <w:i w:val="false"/>
          <w:color w:val="000000"/>
          <w:sz w:val="28"/>
        </w:rPr>
        <w:t>
      По дебету счета проводится сумма отрицательной переоценки стоимости ценных бумаг, имеющихся в наличии для продажи, а также суммы накопленной переоценки по ним, выбывших или переведенных в другую категорию ценных бумаг в корреспонденции с соответствующими балансовыми счетами.
</w:t>
      </w:r>
      <w:r>
        <w:br/>
      </w:r>
      <w:r>
        <w:rPr>
          <w:rFonts w:ascii="Times New Roman"/>
          <w:b w:val="false"/>
          <w:i w:val="false"/>
          <w:color w:val="000000"/>
          <w:sz w:val="28"/>
        </w:rPr>
        <w:t>
</w:t>
      </w:r>
      <w:r>
        <w:br/>
      </w:r>
      <w:r>
        <w:rPr>
          <w:rFonts w:ascii="Times New Roman"/>
          <w:b w:val="false"/>
          <w:i w:val="false"/>
          <w:color w:val="000000"/>
          <w:sz w:val="28"/>
        </w:rPr>
        <w:t>
            543 "Резервы переоценки прочих активов" (пассивный).
</w:t>
      </w:r>
      <w:r>
        <w:br/>
      </w:r>
      <w:r>
        <w:rPr>
          <w:rFonts w:ascii="Times New Roman"/>
          <w:b w:val="false"/>
          <w:i w:val="false"/>
          <w:color w:val="000000"/>
          <w:sz w:val="28"/>
        </w:rPr>
        <w:t>
      Назначение: учет сумм переоценки стоимости прочих активов организации, подлежащих отражению непосредственно в капитале в соответствии с требованиями международных стандартов финансовой отчетности.
</w:t>
      </w:r>
      <w:r>
        <w:br/>
      </w:r>
      <w:r>
        <w:rPr>
          <w:rFonts w:ascii="Times New Roman"/>
          <w:b w:val="false"/>
          <w:i w:val="false"/>
          <w:color w:val="000000"/>
          <w:sz w:val="28"/>
        </w:rPr>
        <w:t>
      По кредиту счета проводится сумма положительной переоценки стоимости прочих активов организации.
</w:t>
      </w:r>
      <w:r>
        <w:br/>
      </w:r>
      <w:r>
        <w:rPr>
          <w:rFonts w:ascii="Times New Roman"/>
          <w:b w:val="false"/>
          <w:i w:val="false"/>
          <w:color w:val="000000"/>
          <w:sz w:val="28"/>
        </w:rPr>
        <w:t>
      По дебету счета проводится сумма отрицательной переоценки стоимости прочих активов, а также списание сумм положительной переоценки стоимости прочих активов в связи с их выбытием.
</w:t>
      </w:r>
    </w:p>
    <w:p>
      <w:pPr>
        <w:spacing w:after="0"/>
        <w:ind w:left="0"/>
        <w:jc w:val="both"/>
      </w:pPr>
      <w:r>
        <w:rPr>
          <w:rFonts w:ascii="Times New Roman"/>
          <w:b w:val="false"/>
          <w:i w:val="false"/>
          <w:color w:val="000000"/>
          <w:sz w:val="28"/>
        </w:rPr>
        <w:t>
      551 "Резервный капитал" (пассивный).
</w:t>
      </w:r>
      <w:r>
        <w:br/>
      </w:r>
      <w:r>
        <w:rPr>
          <w:rFonts w:ascii="Times New Roman"/>
          <w:b w:val="false"/>
          <w:i w:val="false"/>
          <w:color w:val="000000"/>
          <w:sz w:val="28"/>
        </w:rPr>
        <w:t>
      Назначение: учет сумм резервного капитала, сформированного организацией в соответствии с учредительными документами организации.
</w:t>
      </w:r>
      <w:r>
        <w:br/>
      </w:r>
      <w:r>
        <w:rPr>
          <w:rFonts w:ascii="Times New Roman"/>
          <w:b w:val="false"/>
          <w:i w:val="false"/>
          <w:color w:val="000000"/>
          <w:sz w:val="28"/>
        </w:rPr>
        <w:t>
      По кредиту счета проводится сумма поступлений в резервный капитал за счет отчислений из чистого дохода.
</w:t>
      </w:r>
      <w:r>
        <w:br/>
      </w:r>
      <w:r>
        <w:rPr>
          <w:rFonts w:ascii="Times New Roman"/>
          <w:b w:val="false"/>
          <w:i w:val="false"/>
          <w:color w:val="000000"/>
          <w:sz w:val="28"/>
        </w:rPr>
        <w:t>
      По дебету счета проводится списание сумм резервного капитала организации при его использовании организацией по назначению.
</w:t>
      </w:r>
    </w:p>
    <w:p>
      <w:pPr>
        <w:spacing w:after="0"/>
        <w:ind w:left="0"/>
        <w:jc w:val="both"/>
      </w:pPr>
      <w:r>
        <w:rPr>
          <w:rFonts w:ascii="Times New Roman"/>
          <w:b w:val="false"/>
          <w:i w:val="false"/>
          <w:color w:val="000000"/>
          <w:sz w:val="28"/>
        </w:rPr>
        <w:t>
      552 "Прочий резервный капитал" (пассивный).
</w:t>
      </w:r>
      <w:r>
        <w:br/>
      </w:r>
      <w:r>
        <w:rPr>
          <w:rFonts w:ascii="Times New Roman"/>
          <w:b w:val="false"/>
          <w:i w:val="false"/>
          <w:color w:val="000000"/>
          <w:sz w:val="28"/>
        </w:rPr>
        <w:t>
      Назначение: учет сумм прочего резервного капитала, сформированного организацией в соответствии с учредительными документами организации.
</w:t>
      </w:r>
      <w:r>
        <w:br/>
      </w:r>
      <w:r>
        <w:rPr>
          <w:rFonts w:ascii="Times New Roman"/>
          <w:b w:val="false"/>
          <w:i w:val="false"/>
          <w:color w:val="000000"/>
          <w:sz w:val="28"/>
        </w:rPr>
        <w:t>
      По кредиту счета проводится сумма поступлений в прочий резервный капитал организации за счет отчислений из чистого дохода.
</w:t>
      </w:r>
      <w:r>
        <w:br/>
      </w:r>
      <w:r>
        <w:rPr>
          <w:rFonts w:ascii="Times New Roman"/>
          <w:b w:val="false"/>
          <w:i w:val="false"/>
          <w:color w:val="000000"/>
          <w:sz w:val="28"/>
        </w:rPr>
        <w:t>
      По дебету счета проводится списание сумм прочего резервного капитала организации при его использовании организацией по назначению. 
</w:t>
      </w:r>
    </w:p>
    <w:p>
      <w:pPr>
        <w:spacing w:after="0"/>
        <w:ind w:left="0"/>
        <w:jc w:val="both"/>
      </w:pPr>
      <w:r>
        <w:rPr>
          <w:rFonts w:ascii="Times New Roman"/>
          <w:b w:val="false"/>
          <w:i w:val="false"/>
          <w:color w:val="000000"/>
          <w:sz w:val="28"/>
        </w:rPr>
        <w:t>
      561 "Нераспределенная прибыль (непокрытый убыток) отчетного года" (пассивный).
</w:t>
      </w:r>
      <w:r>
        <w:br/>
      </w:r>
      <w:r>
        <w:rPr>
          <w:rFonts w:ascii="Times New Roman"/>
          <w:b w:val="false"/>
          <w:i w:val="false"/>
          <w:color w:val="000000"/>
          <w:sz w:val="28"/>
        </w:rPr>
        <w:t>
      Назначение: учет сумм нераспределенной чистой прибыли (непокрытого убытка), полученной организацией за отчетный период.
</w:t>
      </w:r>
      <w:r>
        <w:br/>
      </w:r>
      <w:r>
        <w:rPr>
          <w:rFonts w:ascii="Times New Roman"/>
          <w:b w:val="false"/>
          <w:i w:val="false"/>
          <w:color w:val="000000"/>
          <w:sz w:val="28"/>
        </w:rPr>
        <w:t>
      По кредиту счета проводится сумма нераспределенной чистой прибыли (непокрытого убытка), полученной организацией за отчетный период.
</w:t>
      </w:r>
      <w:r>
        <w:br/>
      </w:r>
      <w:r>
        <w:rPr>
          <w:rFonts w:ascii="Times New Roman"/>
          <w:b w:val="false"/>
          <w:i w:val="false"/>
          <w:color w:val="000000"/>
          <w:sz w:val="28"/>
        </w:rPr>
        <w:t>
      По дебету счета проводится списание сумм нераспределенной чистой прибыли (непокрытого убытка) за отчетный период при их распределении по назначению.
</w:t>
      </w:r>
    </w:p>
    <w:p>
      <w:pPr>
        <w:spacing w:after="0"/>
        <w:ind w:left="0"/>
        <w:jc w:val="both"/>
      </w:pPr>
      <w:r>
        <w:rPr>
          <w:rFonts w:ascii="Times New Roman"/>
          <w:b w:val="false"/>
          <w:i w:val="false"/>
          <w:color w:val="000000"/>
          <w:sz w:val="28"/>
        </w:rPr>
        <w:t>
      562 "Нераспределенная прибыль (непокрытый убыток) предыдущих лет" (пассивный).
</w:t>
      </w:r>
      <w:r>
        <w:br/>
      </w:r>
      <w:r>
        <w:rPr>
          <w:rFonts w:ascii="Times New Roman"/>
          <w:b w:val="false"/>
          <w:i w:val="false"/>
          <w:color w:val="000000"/>
          <w:sz w:val="28"/>
        </w:rPr>
        <w:t>
      Назначение: учет сумм нераспределенной чистой прибыли (непокрытого убытка) организации прошлых лет.
</w:t>
      </w:r>
      <w:r>
        <w:br/>
      </w:r>
      <w:r>
        <w:rPr>
          <w:rFonts w:ascii="Times New Roman"/>
          <w:b w:val="false"/>
          <w:i w:val="false"/>
          <w:color w:val="000000"/>
          <w:sz w:val="28"/>
        </w:rPr>
        <w:t>
      По кредиту счета проводится сумма нераспределенной чистой прибыли (непокрытого убытка) организации прошлых лет.
</w:t>
      </w:r>
      <w:r>
        <w:br/>
      </w:r>
      <w:r>
        <w:rPr>
          <w:rFonts w:ascii="Times New Roman"/>
          <w:b w:val="false"/>
          <w:i w:val="false"/>
          <w:color w:val="000000"/>
          <w:sz w:val="28"/>
        </w:rPr>
        <w:t>
      По дебету проводится списание сумм нераспределенной чистой прибыли (непокрытого убытка) организации прошлых лет по назначению.
</w:t>
      </w:r>
    </w:p>
    <w:p>
      <w:pPr>
        <w:spacing w:after="0"/>
        <w:ind w:left="0"/>
        <w:jc w:val="both"/>
      </w:pPr>
      <w:r>
        <w:rPr>
          <w:rFonts w:ascii="Times New Roman"/>
          <w:b w:val="false"/>
          <w:i w:val="false"/>
          <w:color w:val="000000"/>
          <w:sz w:val="28"/>
        </w:rPr>
        <w:t>
      571 "Итоговая прибыль (убыток)".
</w:t>
      </w:r>
      <w:r>
        <w:br/>
      </w:r>
      <w:r>
        <w:rPr>
          <w:rFonts w:ascii="Times New Roman"/>
          <w:b w:val="false"/>
          <w:i w:val="false"/>
          <w:color w:val="000000"/>
          <w:sz w:val="28"/>
        </w:rPr>
        <w:t>
      Назначение: учет сумм итоговой прибыли (убытка) организации за отчетный период (конечный финансовый результат).
</w:t>
      </w:r>
      <w:r>
        <w:br/>
      </w: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балансовых счетов доходов.
</w:t>
      </w:r>
      <w:r>
        <w:br/>
      </w: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балансовых счетов расходов и суммы, списанные на балансовый счет N 561 "Нераспределенная прибыль (непокрытый убыток) отчетного периода".
</w:t>
      </w:r>
    </w:p>
    <w:p>
      <w:pPr>
        <w:spacing w:after="0"/>
        <w:ind w:left="0"/>
        <w:jc w:val="both"/>
      </w:pPr>
      <w:r>
        <w:rPr>
          <w:rFonts w:ascii="Times New Roman"/>
          <w:b w:val="false"/>
          <w:i w:val="false"/>
          <w:color w:val="000000"/>
          <w:sz w:val="28"/>
        </w:rPr>
        <w:t>
      601 01 "Краткосрочные займы, полученные от банков" (пассивный).
</w:t>
      </w:r>
      <w:r>
        <w:br/>
      </w:r>
      <w:r>
        <w:rPr>
          <w:rFonts w:ascii="Times New Roman"/>
          <w:b w:val="false"/>
          <w:i w:val="false"/>
          <w:color w:val="000000"/>
          <w:sz w:val="28"/>
        </w:rPr>
        <w:t>
      Назначение: учет сумм займов, полученных организацией от банков со сроком погашения до одного года.
</w:t>
      </w:r>
      <w:r>
        <w:br/>
      </w:r>
      <w:r>
        <w:rPr>
          <w:rFonts w:ascii="Times New Roman"/>
          <w:b w:val="false"/>
          <w:i w:val="false"/>
          <w:color w:val="000000"/>
          <w:sz w:val="28"/>
        </w:rPr>
        <w:t>
      По кредиту счета проводится сумма краткосрочных займов, полученных организацией от банков.
</w:t>
      </w:r>
      <w:r>
        <w:br/>
      </w: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
</w:t>
      </w:r>
    </w:p>
    <w:p>
      <w:pPr>
        <w:spacing w:after="0"/>
        <w:ind w:left="0"/>
        <w:jc w:val="both"/>
      </w:pPr>
      <w:r>
        <w:rPr>
          <w:rFonts w:ascii="Times New Roman"/>
          <w:b w:val="false"/>
          <w:i w:val="false"/>
          <w:color w:val="000000"/>
          <w:sz w:val="28"/>
        </w:rPr>
        <w:t>
      601 02 "Долгосрочные займы, полученные от банков" (пассивный).
</w:t>
      </w:r>
      <w:r>
        <w:br/>
      </w:r>
      <w:r>
        <w:rPr>
          <w:rFonts w:ascii="Times New Roman"/>
          <w:b w:val="false"/>
          <w:i w:val="false"/>
          <w:color w:val="000000"/>
          <w:sz w:val="28"/>
        </w:rPr>
        <w:t>
      Назначение: учет сумм займов, полученных организацией от банков со сроком погашения свыше одного года.
</w:t>
      </w:r>
      <w:r>
        <w:br/>
      </w:r>
      <w:r>
        <w:rPr>
          <w:rFonts w:ascii="Times New Roman"/>
          <w:b w:val="false"/>
          <w:i w:val="false"/>
          <w:color w:val="000000"/>
          <w:sz w:val="28"/>
        </w:rPr>
        <w:t>
      По кредиту счета проводится сумма долгосрочных займов, полученных организацией от банков.
</w:t>
      </w:r>
      <w:r>
        <w:br/>
      </w: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
</w:t>
      </w:r>
    </w:p>
    <w:p>
      <w:pPr>
        <w:spacing w:after="0"/>
        <w:ind w:left="0"/>
        <w:jc w:val="both"/>
      </w:pPr>
      <w:r>
        <w:rPr>
          <w:rFonts w:ascii="Times New Roman"/>
          <w:b w:val="false"/>
          <w:i w:val="false"/>
          <w:color w:val="000000"/>
          <w:sz w:val="28"/>
        </w:rPr>
        <w:t>
      601 03 "Просроченная задолженность по полученным займам" (пассивный).
</w:t>
      </w:r>
      <w:r>
        <w:br/>
      </w:r>
      <w:r>
        <w:rPr>
          <w:rFonts w:ascii="Times New Roman"/>
          <w:b w:val="false"/>
          <w:i w:val="false"/>
          <w:color w:val="000000"/>
          <w:sz w:val="28"/>
        </w:rPr>
        <w:t>
      Назначение: учет сумм просроченной задолженности по основному долгу по займам, полученным организацией от банков.
</w:t>
      </w:r>
      <w:r>
        <w:br/>
      </w:r>
      <w:r>
        <w:rPr>
          <w:rFonts w:ascii="Times New Roman"/>
          <w:b w:val="false"/>
          <w:i w:val="false"/>
          <w:color w:val="000000"/>
          <w:sz w:val="28"/>
        </w:rPr>
        <w:t>
      По кредиту счета проводится сумма просроченной задолженности организации по основному долгу по займам, полученным организацией.
</w:t>
      </w:r>
      <w:r>
        <w:br/>
      </w:r>
      <w:r>
        <w:rPr>
          <w:rFonts w:ascii="Times New Roman"/>
          <w:b w:val="false"/>
          <w:i w:val="false"/>
          <w:color w:val="000000"/>
          <w:sz w:val="28"/>
        </w:rPr>
        <w:t>
      По дебету счета проводится списание сумм просроченной задолженности по основному долгу по полученным займам при ее погашении.
</w:t>
      </w:r>
    </w:p>
    <w:p>
      <w:pPr>
        <w:spacing w:after="0"/>
        <w:ind w:left="0"/>
        <w:jc w:val="both"/>
      </w:pPr>
      <w:r>
        <w:rPr>
          <w:rFonts w:ascii="Times New Roman"/>
          <w:b w:val="false"/>
          <w:i w:val="false"/>
          <w:color w:val="000000"/>
          <w:sz w:val="28"/>
        </w:rPr>
        <w:t>
      602 01 "Краткосрочные займы, полученные от организаций, осуществляющих отдельные виды банковских операций" (пассивный).
</w:t>
      </w:r>
      <w:r>
        <w:br/>
      </w:r>
      <w:r>
        <w:rPr>
          <w:rFonts w:ascii="Times New Roman"/>
          <w:b w:val="false"/>
          <w:i w:val="false"/>
          <w:color w:val="000000"/>
          <w:sz w:val="28"/>
        </w:rPr>
        <w:t>
      Назначение: учет сумм займов, полученных организацией от организаций, осуществляющих отдельные виды банковских операций со сроком погашения до одного года.
</w:t>
      </w:r>
      <w:r>
        <w:br/>
      </w:r>
      <w:r>
        <w:rPr>
          <w:rFonts w:ascii="Times New Roman"/>
          <w:b w:val="false"/>
          <w:i w:val="false"/>
          <w:color w:val="000000"/>
          <w:sz w:val="28"/>
        </w:rPr>
        <w:t>
      По кредиту счета проводится сумма краткосрочных займов, полученных организацией от организаций,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
</w:t>
      </w:r>
    </w:p>
    <w:p>
      <w:pPr>
        <w:spacing w:after="0"/>
        <w:ind w:left="0"/>
        <w:jc w:val="both"/>
      </w:pPr>
      <w:r>
        <w:rPr>
          <w:rFonts w:ascii="Times New Roman"/>
          <w:b w:val="false"/>
          <w:i w:val="false"/>
          <w:color w:val="000000"/>
          <w:sz w:val="28"/>
        </w:rPr>
        <w:t>
      602 02 "Долгосрочные займы, полученные от организаций, осуществляющих отдельные виды банковских операций" (пассивный).
</w:t>
      </w:r>
      <w:r>
        <w:br/>
      </w:r>
      <w:r>
        <w:rPr>
          <w:rFonts w:ascii="Times New Roman"/>
          <w:b w:val="false"/>
          <w:i w:val="false"/>
          <w:color w:val="000000"/>
          <w:sz w:val="28"/>
        </w:rPr>
        <w:t>
      Назначение: учет сумм займов, полученных организацией от организаций, осуществляющих отдельные виды банковских операций со сроком погашения свыше одного года.
</w:t>
      </w:r>
      <w:r>
        <w:br/>
      </w:r>
      <w:r>
        <w:rPr>
          <w:rFonts w:ascii="Times New Roman"/>
          <w:b w:val="false"/>
          <w:i w:val="false"/>
          <w:color w:val="000000"/>
          <w:sz w:val="28"/>
        </w:rPr>
        <w:t>
      По кредиту счета проводится сумма долгосрочных займов, полученных организацией от организаций,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
</w:t>
      </w:r>
    </w:p>
    <w:p>
      <w:pPr>
        <w:spacing w:after="0"/>
        <w:ind w:left="0"/>
        <w:jc w:val="both"/>
      </w:pPr>
      <w:r>
        <w:rPr>
          <w:rFonts w:ascii="Times New Roman"/>
          <w:b w:val="false"/>
          <w:i w:val="false"/>
          <w:color w:val="000000"/>
          <w:sz w:val="28"/>
        </w:rPr>
        <w:t>
      602 03 "Просроченная кредиторская задолженность по полученным займам" (пассивный).
</w:t>
      </w:r>
      <w:r>
        <w:br/>
      </w:r>
      <w:r>
        <w:rPr>
          <w:rFonts w:ascii="Times New Roman"/>
          <w:b w:val="false"/>
          <w:i w:val="false"/>
          <w:color w:val="000000"/>
          <w:sz w:val="28"/>
        </w:rPr>
        <w:t>
      Назначение: учет сумм просроченной кредиторской задолженности по основной сумме долга по займам, полученным организацией от организаций, осуществляющих отдельные виды банковских операций.
</w:t>
      </w:r>
      <w:r>
        <w:br/>
      </w:r>
      <w:r>
        <w:rPr>
          <w:rFonts w:ascii="Times New Roman"/>
          <w:b w:val="false"/>
          <w:i w:val="false"/>
          <w:color w:val="000000"/>
          <w:sz w:val="28"/>
        </w:rPr>
        <w:t>
      По кредиту счета проводится сумма просроченной кредиторской задолженности по основной сумме долга по займам, полученным организацией от организаций,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при ее погашении.
</w:t>
      </w:r>
    </w:p>
    <w:p>
      <w:pPr>
        <w:spacing w:after="0"/>
        <w:ind w:left="0"/>
        <w:jc w:val="both"/>
      </w:pPr>
      <w:r>
        <w:rPr>
          <w:rFonts w:ascii="Times New Roman"/>
          <w:b w:val="false"/>
          <w:i w:val="false"/>
          <w:color w:val="000000"/>
          <w:sz w:val="28"/>
        </w:rPr>
        <w:t>
      603 01 "Краткосрочные займы, полученные от Правительства Республики Казахстан" (пассивный).
</w:t>
      </w:r>
      <w:r>
        <w:br/>
      </w:r>
      <w:r>
        <w:rPr>
          <w:rFonts w:ascii="Times New Roman"/>
          <w:b w:val="false"/>
          <w:i w:val="false"/>
          <w:color w:val="000000"/>
          <w:sz w:val="28"/>
        </w:rPr>
        <w:t>
      Назначение: учет сумм займов, полученных организацией от Правительства Республики Казахстан со сроком погашения до одного года.
</w:t>
      </w:r>
      <w:r>
        <w:br/>
      </w:r>
      <w:r>
        <w:rPr>
          <w:rFonts w:ascii="Times New Roman"/>
          <w:b w:val="false"/>
          <w:i w:val="false"/>
          <w:color w:val="000000"/>
          <w:sz w:val="28"/>
        </w:rPr>
        <w:t>
      По кредиту счета проводится сумма краткосрочных займов, полученных организацией от Правительства Республики Казахстан.
</w:t>
      </w:r>
      <w:r>
        <w:br/>
      </w: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
</w:t>
      </w:r>
    </w:p>
    <w:p>
      <w:pPr>
        <w:spacing w:after="0"/>
        <w:ind w:left="0"/>
        <w:jc w:val="both"/>
      </w:pPr>
      <w:r>
        <w:rPr>
          <w:rFonts w:ascii="Times New Roman"/>
          <w:b w:val="false"/>
          <w:i w:val="false"/>
          <w:color w:val="000000"/>
          <w:sz w:val="28"/>
        </w:rPr>
        <w:t>
      603 02 "Долгосрочные займы, полученные от Правительства Республики Казахстан"(пассивный).
</w:t>
      </w:r>
      <w:r>
        <w:br/>
      </w:r>
      <w:r>
        <w:rPr>
          <w:rFonts w:ascii="Times New Roman"/>
          <w:b w:val="false"/>
          <w:i w:val="false"/>
          <w:color w:val="000000"/>
          <w:sz w:val="28"/>
        </w:rPr>
        <w:t>
      Назначение: учет сумм займов, полученных организацией от Правительства Республики Казахстан со сроком погашения свыше одного года.
</w:t>
      </w:r>
      <w:r>
        <w:br/>
      </w:r>
      <w:r>
        <w:rPr>
          <w:rFonts w:ascii="Times New Roman"/>
          <w:b w:val="false"/>
          <w:i w:val="false"/>
          <w:color w:val="000000"/>
          <w:sz w:val="28"/>
        </w:rPr>
        <w:t>
      По кредиту счета проводится сумма долгосрочных займов, полученных организацией от Правительства Республики Казахстан.
</w:t>
      </w:r>
      <w:r>
        <w:br/>
      </w: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
</w:t>
      </w:r>
    </w:p>
    <w:p>
      <w:pPr>
        <w:spacing w:after="0"/>
        <w:ind w:left="0"/>
        <w:jc w:val="both"/>
      </w:pPr>
      <w:r>
        <w:rPr>
          <w:rFonts w:ascii="Times New Roman"/>
          <w:b w:val="false"/>
          <w:i w:val="false"/>
          <w:color w:val="000000"/>
          <w:sz w:val="28"/>
        </w:rPr>
        <w:t>
      603 03 "Краткосрочные займы, полученные от местных органов власти Республики Казахстан" (пассивный).
</w:t>
      </w:r>
      <w:r>
        <w:br/>
      </w:r>
      <w:r>
        <w:rPr>
          <w:rFonts w:ascii="Times New Roman"/>
          <w:b w:val="false"/>
          <w:i w:val="false"/>
          <w:color w:val="000000"/>
          <w:sz w:val="28"/>
        </w:rPr>
        <w:t>
      Назначение: учет сумм займов, полученных организацией от местных органов власти Республики Казахстан со сроком погашения до одного года.
</w:t>
      </w:r>
      <w:r>
        <w:br/>
      </w:r>
      <w:r>
        <w:rPr>
          <w:rFonts w:ascii="Times New Roman"/>
          <w:b w:val="false"/>
          <w:i w:val="false"/>
          <w:color w:val="000000"/>
          <w:sz w:val="28"/>
        </w:rPr>
        <w:t>
      По кредиту счета проводится сумма краткосрочных займов, полученных организацией от местных органов власти Республики Казахстан.
</w:t>
      </w:r>
      <w:r>
        <w:br/>
      </w: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
</w:t>
      </w:r>
    </w:p>
    <w:p>
      <w:pPr>
        <w:spacing w:after="0"/>
        <w:ind w:left="0"/>
        <w:jc w:val="both"/>
      </w:pPr>
      <w:r>
        <w:rPr>
          <w:rFonts w:ascii="Times New Roman"/>
          <w:b w:val="false"/>
          <w:i w:val="false"/>
          <w:color w:val="000000"/>
          <w:sz w:val="28"/>
        </w:rPr>
        <w:t>
      603 04 "Долгосрочные займы, полученные от местных органов власти Республики Казахстан" (пассивный).
</w:t>
      </w:r>
      <w:r>
        <w:br/>
      </w:r>
      <w:r>
        <w:rPr>
          <w:rFonts w:ascii="Times New Roman"/>
          <w:b w:val="false"/>
          <w:i w:val="false"/>
          <w:color w:val="000000"/>
          <w:sz w:val="28"/>
        </w:rPr>
        <w:t>
      Назначение: учет сумм займов, полученных организацией от местных органов власти Республики Казахстан со сроком погашения свыше одного года.
</w:t>
      </w:r>
      <w:r>
        <w:br/>
      </w:r>
      <w:r>
        <w:rPr>
          <w:rFonts w:ascii="Times New Roman"/>
          <w:b w:val="false"/>
          <w:i w:val="false"/>
          <w:color w:val="000000"/>
          <w:sz w:val="28"/>
        </w:rPr>
        <w:t>
      По кредиту счета проводится сумма долгосрочных займов, полученных организацией от местных органов власти Республики Казахстан.
</w:t>
      </w:r>
      <w:r>
        <w:br/>
      </w: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
</w:t>
      </w:r>
    </w:p>
    <w:p>
      <w:pPr>
        <w:spacing w:after="0"/>
        <w:ind w:left="0"/>
        <w:jc w:val="both"/>
      </w:pPr>
      <w:r>
        <w:rPr>
          <w:rFonts w:ascii="Times New Roman"/>
          <w:b w:val="false"/>
          <w:i w:val="false"/>
          <w:color w:val="000000"/>
          <w:sz w:val="28"/>
        </w:rPr>
        <w:t>
      603 07 "Просроченная кредиторская задолженность по полученным займам" (пассивный).
</w:t>
      </w:r>
      <w:r>
        <w:br/>
      </w:r>
      <w:r>
        <w:rPr>
          <w:rFonts w:ascii="Times New Roman"/>
          <w:b w:val="false"/>
          <w:i w:val="false"/>
          <w:color w:val="000000"/>
          <w:sz w:val="28"/>
        </w:rPr>
        <w:t>
      Назначение: учет сумм просроченной задолженности по основной сумме долга по займам, полученным организацией от Правительства Республики Казахстан, местных органов власти и прочих юридических лиц.
</w:t>
      </w:r>
      <w:r>
        <w:br/>
      </w:r>
      <w:r>
        <w:rPr>
          <w:rFonts w:ascii="Times New Roman"/>
          <w:b w:val="false"/>
          <w:i w:val="false"/>
          <w:color w:val="000000"/>
          <w:sz w:val="28"/>
        </w:rPr>
        <w:t>
      По кредиту счета проводится сумма просроченной задолженности по основной сумме долга по займам, полученным организацией от Правительства Республики Казахстан, местных органов власти и прочих юридических лиц.
</w:t>
      </w:r>
      <w:r>
        <w:br/>
      </w: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при ее погашении.
</w:t>
      </w:r>
    </w:p>
    <w:p>
      <w:pPr>
        <w:spacing w:after="0"/>
        <w:ind w:left="0"/>
        <w:jc w:val="both"/>
      </w:pPr>
      <w:r>
        <w:rPr>
          <w:rFonts w:ascii="Times New Roman"/>
          <w:b w:val="false"/>
          <w:i w:val="false"/>
          <w:color w:val="000000"/>
          <w:sz w:val="28"/>
        </w:rPr>
        <w:t>
      603 08 "Финансовая аренда, полученная от банков" (пассивный).
</w:t>
      </w:r>
      <w:r>
        <w:br/>
      </w:r>
      <w:r>
        <w:rPr>
          <w:rFonts w:ascii="Times New Roman"/>
          <w:b w:val="false"/>
          <w:i w:val="false"/>
          <w:color w:val="000000"/>
          <w:sz w:val="28"/>
        </w:rPr>
        <w:t>
      Назначение: учет сумм основного долга по финансовой аренде, полученной организацией от банков.
</w:t>
      </w:r>
      <w:r>
        <w:br/>
      </w:r>
      <w:r>
        <w:rPr>
          <w:rFonts w:ascii="Times New Roman"/>
          <w:b w:val="false"/>
          <w:i w:val="false"/>
          <w:color w:val="000000"/>
          <w:sz w:val="28"/>
        </w:rPr>
        <w:t>
      По кредиту счета проводится сумма основного долга по финансовой аренде, полученной организацией от банков.
</w:t>
      </w:r>
      <w:r>
        <w:br/>
      </w:r>
      <w:r>
        <w:rPr>
          <w:rFonts w:ascii="Times New Roman"/>
          <w:b w:val="false"/>
          <w:i w:val="false"/>
          <w:color w:val="000000"/>
          <w:sz w:val="28"/>
        </w:rPr>
        <w:t>
      По дебету счета проводится списание сумм основного долга по полученной финансовой аренде при его погашении организацией.
</w:t>
      </w:r>
    </w:p>
    <w:p>
      <w:pPr>
        <w:spacing w:after="0"/>
        <w:ind w:left="0"/>
        <w:jc w:val="both"/>
      </w:pPr>
      <w:r>
        <w:rPr>
          <w:rFonts w:ascii="Times New Roman"/>
          <w:b w:val="false"/>
          <w:i w:val="false"/>
          <w:color w:val="000000"/>
          <w:sz w:val="28"/>
        </w:rPr>
        <w:t>
      603 09 "Финансовая аренда, полученная от других юридических лиц" (пассивный).
</w:t>
      </w:r>
      <w:r>
        <w:br/>
      </w:r>
      <w:r>
        <w:rPr>
          <w:rFonts w:ascii="Times New Roman"/>
          <w:b w:val="false"/>
          <w:i w:val="false"/>
          <w:color w:val="000000"/>
          <w:sz w:val="28"/>
        </w:rPr>
        <w:t>
      Назначение: учет сумм основного долга по финансовой аренде, полученной организацией от других юридических лиц.
</w:t>
      </w:r>
      <w:r>
        <w:br/>
      </w:r>
      <w:r>
        <w:rPr>
          <w:rFonts w:ascii="Times New Roman"/>
          <w:b w:val="false"/>
          <w:i w:val="false"/>
          <w:color w:val="000000"/>
          <w:sz w:val="28"/>
        </w:rPr>
        <w:t>
      По кредиту счета проводится сумма основного долга по финансовой аренде, полученной организацией от других юридических лиц.
</w:t>
      </w:r>
      <w:r>
        <w:br/>
      </w:r>
      <w:r>
        <w:rPr>
          <w:rFonts w:ascii="Times New Roman"/>
          <w:b w:val="false"/>
          <w:i w:val="false"/>
          <w:color w:val="000000"/>
          <w:sz w:val="28"/>
        </w:rPr>
        <w:t>
      По дебету счета проводится списание сумм основного долга по полученной финансовой аренде при его погашении организацией.
</w:t>
      </w:r>
    </w:p>
    <w:p>
      <w:pPr>
        <w:spacing w:after="0"/>
        <w:ind w:left="0"/>
        <w:jc w:val="both"/>
      </w:pPr>
      <w:r>
        <w:rPr>
          <w:rFonts w:ascii="Times New Roman"/>
          <w:b w:val="false"/>
          <w:i w:val="false"/>
          <w:color w:val="000000"/>
          <w:sz w:val="28"/>
        </w:rPr>
        <w:t>
      603 10 "Просроченная кредиторская задолженность по полученной финансовой аренде" (пассивный).
</w:t>
      </w:r>
      <w:r>
        <w:br/>
      </w:r>
      <w:r>
        <w:rPr>
          <w:rFonts w:ascii="Times New Roman"/>
          <w:b w:val="false"/>
          <w:i w:val="false"/>
          <w:color w:val="000000"/>
          <w:sz w:val="28"/>
        </w:rPr>
        <w:t>
      Назначение: учет сумм просроченной задолженности по основной сумме долга по финансовой аренде, полученной организацией от банков и других юридических лиц.
</w:t>
      </w:r>
      <w:r>
        <w:br/>
      </w:r>
      <w:r>
        <w:rPr>
          <w:rFonts w:ascii="Times New Roman"/>
          <w:b w:val="false"/>
          <w:i w:val="false"/>
          <w:color w:val="000000"/>
          <w:sz w:val="28"/>
        </w:rPr>
        <w:t>
      По кредиту счета проводится сумма просроченной задолженности по основной сумме долга по финансовой аренде, полученной организацией от банков и других юридических лиц.
</w:t>
      </w:r>
      <w:r>
        <w:br/>
      </w: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полученной финансовой аренде при ее погашении.
</w:t>
      </w:r>
    </w:p>
    <w:p>
      <w:pPr>
        <w:spacing w:after="0"/>
        <w:ind w:left="0"/>
        <w:jc w:val="both"/>
      </w:pPr>
      <w:r>
        <w:rPr>
          <w:rFonts w:ascii="Times New Roman"/>
          <w:b w:val="false"/>
          <w:i w:val="false"/>
          <w:color w:val="000000"/>
          <w:sz w:val="28"/>
        </w:rPr>
        <w:t>
      603 11 "Выпущенные в обращение ценные бумаги" (пассивный).
</w:t>
      </w:r>
      <w:r>
        <w:br/>
      </w:r>
      <w:r>
        <w:rPr>
          <w:rFonts w:ascii="Times New Roman"/>
          <w:b w:val="false"/>
          <w:i w:val="false"/>
          <w:color w:val="000000"/>
          <w:sz w:val="28"/>
        </w:rPr>
        <w:t>
      Назначение: учет номинальной стоимости ценных бумаг, выпущенных организацией в обращение.
</w:t>
      </w:r>
      <w:r>
        <w:br/>
      </w:r>
      <w:r>
        <w:rPr>
          <w:rFonts w:ascii="Times New Roman"/>
          <w:b w:val="false"/>
          <w:i w:val="false"/>
          <w:color w:val="000000"/>
          <w:sz w:val="28"/>
        </w:rPr>
        <w:t>
      По кредиту счета проводится номинальная стоимость ценных бумаг, выпущенных организацией в обращение.
</w:t>
      </w:r>
      <w:r>
        <w:br/>
      </w:r>
      <w:r>
        <w:rPr>
          <w:rFonts w:ascii="Times New Roman"/>
          <w:b w:val="false"/>
          <w:i w:val="false"/>
          <w:color w:val="000000"/>
          <w:sz w:val="28"/>
        </w:rPr>
        <w:t>
      По дебету счета проводится списание номинальной стоимости выпущенных в обращение ценных бумаг при их погашении организацией.
</w:t>
      </w:r>
    </w:p>
    <w:p>
      <w:pPr>
        <w:spacing w:after="0"/>
        <w:ind w:left="0"/>
        <w:jc w:val="both"/>
      </w:pPr>
      <w:r>
        <w:rPr>
          <w:rFonts w:ascii="Times New Roman"/>
          <w:b w:val="false"/>
          <w:i w:val="false"/>
          <w:color w:val="000000"/>
          <w:sz w:val="28"/>
        </w:rPr>
        <w:t>
      603 12 "Дисконт по выпущенным в обращение ценным бумагам" (контрпассивный).
</w:t>
      </w:r>
      <w:r>
        <w:br/>
      </w:r>
      <w:r>
        <w:rPr>
          <w:rFonts w:ascii="Times New Roman"/>
          <w:b w:val="false"/>
          <w:i w:val="false"/>
          <w:color w:val="000000"/>
          <w:sz w:val="28"/>
        </w:rPr>
        <w:t>
      Назначение: учет сумм превышения номинальной стоимости ценных бумаг, выпущенных в обращение, над стоимостью их размещения (дисконт).
</w:t>
      </w:r>
      <w:r>
        <w:br/>
      </w:r>
      <w:r>
        <w:rPr>
          <w:rFonts w:ascii="Times New Roman"/>
          <w:b w:val="false"/>
          <w:i w:val="false"/>
          <w:color w:val="000000"/>
          <w:sz w:val="28"/>
        </w:rPr>
        <w:t>
      По дебету счета проводится сумма превышения номинальной стоимости ценных бумаг, выпущенных в обращение, над стоимостью их размещения (дисконт).
</w:t>
      </w:r>
      <w:r>
        <w:br/>
      </w:r>
      <w:r>
        <w:rPr>
          <w:rFonts w:ascii="Times New Roman"/>
          <w:b w:val="false"/>
          <w:i w:val="false"/>
          <w:color w:val="000000"/>
          <w:sz w:val="28"/>
        </w:rPr>
        <w:t>
      По кредиту счета проводится сумма амортизации дисконта по ценным бумагам, выпущенным в обращение, в корреспонденции с балансовым счетом N 831 02.
</w:t>
      </w:r>
    </w:p>
    <w:p>
      <w:pPr>
        <w:spacing w:after="0"/>
        <w:ind w:left="0"/>
        <w:jc w:val="both"/>
      </w:pPr>
      <w:r>
        <w:rPr>
          <w:rFonts w:ascii="Times New Roman"/>
          <w:b w:val="false"/>
          <w:i w:val="false"/>
          <w:color w:val="000000"/>
          <w:sz w:val="28"/>
        </w:rPr>
        <w:t>
      603 13 "Премия по выпущенным в обращение ценным бумагам" (пассивный).
</w:t>
      </w:r>
      <w:r>
        <w:br/>
      </w:r>
      <w:r>
        <w:rPr>
          <w:rFonts w:ascii="Times New Roman"/>
          <w:b w:val="false"/>
          <w:i w:val="false"/>
          <w:color w:val="000000"/>
          <w:sz w:val="28"/>
        </w:rPr>
        <w:t>
      Назначение: учет сумм превышения стоимости размещения ценных бумаг, выпущенных в обращение, над их номинальной стоимостью (премия).
</w:t>
      </w:r>
      <w:r>
        <w:br/>
      </w:r>
      <w:r>
        <w:rPr>
          <w:rFonts w:ascii="Times New Roman"/>
          <w:b w:val="false"/>
          <w:i w:val="false"/>
          <w:color w:val="000000"/>
          <w:sz w:val="28"/>
        </w:rPr>
        <w:t>
      По кредиту счета проводится сумма превышения стоимости размещения ценных бумаг, выпущенных в обращение, над их номинальной стоимостью (премия).
</w:t>
      </w:r>
      <w:r>
        <w:br/>
      </w:r>
      <w:r>
        <w:rPr>
          <w:rFonts w:ascii="Times New Roman"/>
          <w:b w:val="false"/>
          <w:i w:val="false"/>
          <w:color w:val="000000"/>
          <w:sz w:val="28"/>
        </w:rPr>
        <w:t>
      По дебету счета проводится сумма амортизации премии по ценным бумагам, выпущенным в обращение, в корреспонденции с балансовым счетом N 724 02.
</w:t>
      </w:r>
      <w:r>
        <w:br/>
      </w:r>
      <w:r>
        <w:rPr>
          <w:rFonts w:ascii="Times New Roman"/>
          <w:b w:val="false"/>
          <w:i w:val="false"/>
          <w:color w:val="000000"/>
          <w:sz w:val="28"/>
        </w:rPr>
        <w:t>
</w:t>
      </w:r>
      <w:r>
        <w:br/>
      </w:r>
      <w:r>
        <w:rPr>
          <w:rFonts w:ascii="Times New Roman"/>
          <w:b w:val="false"/>
          <w:i w:val="false"/>
          <w:color w:val="000000"/>
          <w:sz w:val="28"/>
        </w:rPr>
        <w:t>
       603 14 "Операции РЕПО" с ценными бумагами" (пассивный).
</w:t>
      </w:r>
      <w:r>
        <w:br/>
      </w:r>
      <w:r>
        <w:rPr>
          <w:rFonts w:ascii="Times New Roman"/>
          <w:b w:val="false"/>
          <w:i w:val="false"/>
          <w:color w:val="000000"/>
          <w:sz w:val="28"/>
        </w:rPr>
        <w:t>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контпартнера ценные бумаги по оговоренной цене.
</w:t>
      </w:r>
      <w:r>
        <w:br/>
      </w:r>
      <w:r>
        <w:rPr>
          <w:rFonts w:ascii="Times New Roman"/>
          <w:b w:val="false"/>
          <w:i w:val="false"/>
          <w:color w:val="000000"/>
          <w:sz w:val="28"/>
        </w:rPr>
        <w:t>
      По кредиту счета проводится сумма обязательств организации по операциям "обратное РЕПО" с ценными бумагами на дату открытия операции.
</w:t>
      </w:r>
      <w:r>
        <w:br/>
      </w:r>
      <w:r>
        <w:rPr>
          <w:rFonts w:ascii="Times New Roman"/>
          <w:b w:val="false"/>
          <w:i w:val="false"/>
          <w:color w:val="000000"/>
          <w:sz w:val="28"/>
        </w:rPr>
        <w:t>
      По дебету счета проводится списание сумм обязательств организации по операциям "обратное РЕПО" при закрытии или аннулировании операции.
</w:t>
      </w:r>
      <w:r>
        <w:br/>
      </w:r>
      <w:r>
        <w:rPr>
          <w:rFonts w:ascii="Times New Roman"/>
          <w:b w:val="false"/>
          <w:i w:val="false"/>
          <w:color w:val="000000"/>
          <w:sz w:val="28"/>
        </w:rPr>
        <w:t>
</w:t>
      </w:r>
      <w:r>
        <w:br/>
      </w:r>
      <w:r>
        <w:rPr>
          <w:rFonts w:ascii="Times New Roman"/>
          <w:b w:val="false"/>
          <w:i w:val="false"/>
          <w:color w:val="000000"/>
          <w:sz w:val="28"/>
        </w:rPr>
        <w:t>
            603 15 "Выкупленные ценные бумаги" (контрпассивный).
</w:t>
      </w:r>
      <w:r>
        <w:br/>
      </w:r>
      <w:r>
        <w:rPr>
          <w:rFonts w:ascii="Times New Roman"/>
          <w:b w:val="false"/>
          <w:i w:val="false"/>
          <w:color w:val="000000"/>
          <w:sz w:val="28"/>
        </w:rPr>
        <w:t>
      Назначение: учет номинальной стоимости выпущенных в обращение ценных бумаг, выкупленных у их держателей.
</w:t>
      </w:r>
      <w:r>
        <w:br/>
      </w:r>
      <w:r>
        <w:rPr>
          <w:rFonts w:ascii="Times New Roman"/>
          <w:b w:val="false"/>
          <w:i w:val="false"/>
          <w:color w:val="000000"/>
          <w:sz w:val="28"/>
        </w:rPr>
        <w:t>
      По дебету счета проводится номинальная стоимость выпущенных в обращение ценных бумаг, выкупленных у их держателей.
</w:t>
      </w:r>
      <w:r>
        <w:br/>
      </w:r>
      <w:r>
        <w:rPr>
          <w:rFonts w:ascii="Times New Roman"/>
          <w:b w:val="false"/>
          <w:i w:val="false"/>
          <w:color w:val="000000"/>
          <w:sz w:val="28"/>
        </w:rPr>
        <w:t>
      По кредиту счета проводится списание номинальной стоимости выкупленных ценных бумаг при их продаже другим держателям либо их аннулировании.
</w:t>
      </w:r>
    </w:p>
    <w:p>
      <w:pPr>
        <w:spacing w:after="0"/>
        <w:ind w:left="0"/>
        <w:jc w:val="both"/>
      </w:pPr>
      <w:r>
        <w:rPr>
          <w:rFonts w:ascii="Times New Roman"/>
          <w:b w:val="false"/>
          <w:i w:val="false"/>
          <w:color w:val="000000"/>
          <w:sz w:val="28"/>
        </w:rPr>
        <w:t>
      603 90 "Облигации, выпущенные специальной финансовой компанией" (пассивный).
</w:t>
      </w:r>
      <w:r>
        <w:br/>
      </w:r>
      <w:r>
        <w:rPr>
          <w:rFonts w:ascii="Times New Roman"/>
          <w:b w:val="false"/>
          <w:i w:val="false"/>
          <w:color w:val="000000"/>
          <w:sz w:val="28"/>
        </w:rPr>
        <w:t>
      Назначение: учет номинальной стоимости облигаций, по которым исполнение обязательств эмитента обеспечено выделенными активами.
</w:t>
      </w:r>
      <w:r>
        <w:br/>
      </w:r>
      <w:r>
        <w:rPr>
          <w:rFonts w:ascii="Times New Roman"/>
          <w:b w:val="false"/>
          <w:i w:val="false"/>
          <w:color w:val="000000"/>
          <w:sz w:val="28"/>
        </w:rPr>
        <w:t>
      По кредиту счета проводится номинальная стоимость облигаций, выпущенных специальной финансовой компанией в обращение.
</w:t>
      </w:r>
      <w:r>
        <w:br/>
      </w:r>
      <w:r>
        <w:rPr>
          <w:rFonts w:ascii="Times New Roman"/>
          <w:b w:val="false"/>
          <w:i w:val="false"/>
          <w:color w:val="000000"/>
          <w:sz w:val="28"/>
        </w:rPr>
        <w:t>
      По дебету счета проводится списание номинальной стоимости выпущенных в обращение облигаций при их погашении специальной финансовой компанией.
</w:t>
      </w:r>
      <w:r>
        <w:br/>
      </w:r>
      <w:r>
        <w:rPr>
          <w:rFonts w:ascii="Times New Roman"/>
          <w:b w:val="false"/>
          <w:i w:val="false"/>
          <w:color w:val="000000"/>
          <w:sz w:val="28"/>
        </w:rPr>
        <w:t>
      603 91 "Дисконт по выпущенным в обращение облигациям специальной финансовой компании" (контрпассивный).
</w:t>
      </w:r>
      <w:r>
        <w:br/>
      </w:r>
      <w:r>
        <w:rPr>
          <w:rFonts w:ascii="Times New Roman"/>
          <w:b w:val="false"/>
          <w:i w:val="false"/>
          <w:color w:val="000000"/>
          <w:sz w:val="28"/>
        </w:rPr>
        <w:t>
      Назначение: учет сумм превышения номинальной стоимости облигаций, выпущенных в обращение, над стоимостью их размещения (дисконт).
</w:t>
      </w:r>
      <w:r>
        <w:br/>
      </w:r>
      <w:r>
        <w:rPr>
          <w:rFonts w:ascii="Times New Roman"/>
          <w:b w:val="false"/>
          <w:i w:val="false"/>
          <w:color w:val="000000"/>
          <w:sz w:val="28"/>
        </w:rPr>
        <w:t>
      По дебету счета проводится сумма превышения номинальной стоимости облигаций, выпущенных в обращение, над стоимостью их размещения (дисконт).
</w:t>
      </w:r>
      <w:r>
        <w:br/>
      </w:r>
      <w:r>
        <w:rPr>
          <w:rFonts w:ascii="Times New Roman"/>
          <w:b w:val="false"/>
          <w:i w:val="false"/>
          <w:color w:val="000000"/>
          <w:sz w:val="28"/>
        </w:rPr>
        <w:t>
      По кредиту счета проводится сумма амортизации дисконта по облигациям, выпущенным в обращение, в корреспонденции с балансовым счетом N 831 91.
</w:t>
      </w:r>
      <w:r>
        <w:br/>
      </w:r>
      <w:r>
        <w:rPr>
          <w:rFonts w:ascii="Times New Roman"/>
          <w:b w:val="false"/>
          <w:i w:val="false"/>
          <w:color w:val="000000"/>
          <w:sz w:val="28"/>
        </w:rPr>
        <w:t>
      603 92 "Премия по выпущенным в обращение облигациям специальной финансовой компании" (пассивный).
</w:t>
      </w:r>
      <w:r>
        <w:br/>
      </w:r>
      <w:r>
        <w:rPr>
          <w:rFonts w:ascii="Times New Roman"/>
          <w:b w:val="false"/>
          <w:i w:val="false"/>
          <w:color w:val="000000"/>
          <w:sz w:val="28"/>
        </w:rPr>
        <w:t>
      Назначение: учет сумм превышения стоимости размещения облигаций, выпущенных в обращение, над их номинальной стоимостью (премия).
</w:t>
      </w:r>
      <w:r>
        <w:br/>
      </w:r>
      <w:r>
        <w:rPr>
          <w:rFonts w:ascii="Times New Roman"/>
          <w:b w:val="false"/>
          <w:i w:val="false"/>
          <w:color w:val="000000"/>
          <w:sz w:val="28"/>
        </w:rPr>
        <w:t>
      По кредиту счета проводится сумма превышения стоимости размещения облигаций, выпущенных в обращение, над их номинальной стоимостью (премия).
</w:t>
      </w:r>
      <w:r>
        <w:br/>
      </w:r>
      <w:r>
        <w:rPr>
          <w:rFonts w:ascii="Times New Roman"/>
          <w:b w:val="false"/>
          <w:i w:val="false"/>
          <w:color w:val="000000"/>
          <w:sz w:val="28"/>
        </w:rPr>
        <w:t>
      По дебету счета проводится сумма амортизации премии по облигациям, выпущенным в обращение, в корреспонденции с балансовым счетом N 724 90.
</w:t>
      </w:r>
    </w:p>
    <w:p>
      <w:pPr>
        <w:spacing w:after="0"/>
        <w:ind w:left="0"/>
        <w:jc w:val="both"/>
      </w:pPr>
      <w:r>
        <w:rPr>
          <w:rFonts w:ascii="Times New Roman"/>
          <w:b w:val="false"/>
          <w:i w:val="false"/>
          <w:color w:val="000000"/>
          <w:sz w:val="28"/>
        </w:rPr>
        <w:t>
      611 "Доходы будущих периодов" (пассивный).
</w:t>
      </w:r>
      <w:r>
        <w:br/>
      </w:r>
      <w:r>
        <w:rPr>
          <w:rFonts w:ascii="Times New Roman"/>
          <w:b w:val="false"/>
          <w:i w:val="false"/>
          <w:color w:val="000000"/>
          <w:sz w:val="28"/>
        </w:rPr>
        <w:t>
      Назначение: учет сумм доходов организации, полученных (начисленных) в отчетном периоде, но относящихся к будущим отчетным периодам: арендная или квартирная плата; плата за коммунальные услуги; недостачи товарно-материальных запасов, денег, выявленных в отчетном периоде, признанных виновным лицом или присужденных к взысканию судом; абонементная плата за пользование средствами связи; другие аналогичные доходы; сумма разницы, возникающей в результате превышения стоимости всех активов, приобретенных организацией как имущественный комплекс в целом над покупной их стоимостью.
</w:t>
      </w:r>
      <w:r>
        <w:br/>
      </w:r>
      <w:r>
        <w:rPr>
          <w:rFonts w:ascii="Times New Roman"/>
          <w:b w:val="false"/>
          <w:i w:val="false"/>
          <w:color w:val="000000"/>
          <w:sz w:val="28"/>
        </w:rPr>
        <w:t>
      По кредиту счета проводится сумма доходов будущих периодов.
</w:t>
      </w:r>
      <w:r>
        <w:br/>
      </w:r>
      <w:r>
        <w:rPr>
          <w:rFonts w:ascii="Times New Roman"/>
          <w:b w:val="false"/>
          <w:i w:val="false"/>
          <w:color w:val="000000"/>
          <w:sz w:val="28"/>
        </w:rPr>
        <w:t>
      По дебету счета проводится списание сумм доходов будущих периодов на фактические доходы по методу начисления.
</w:t>
      </w:r>
    </w:p>
    <w:p>
      <w:pPr>
        <w:spacing w:after="0"/>
        <w:ind w:left="0"/>
        <w:jc w:val="both"/>
      </w:pPr>
      <w:r>
        <w:rPr>
          <w:rFonts w:ascii="Times New Roman"/>
          <w:b w:val="false"/>
          <w:i w:val="false"/>
          <w:color w:val="000000"/>
          <w:sz w:val="28"/>
        </w:rPr>
        <w:t>
      621 "Расчеты по простым акциям" (пассивный).
</w:t>
      </w:r>
      <w:r>
        <w:br/>
      </w:r>
      <w:r>
        <w:rPr>
          <w:rFonts w:ascii="Times New Roman"/>
          <w:b w:val="false"/>
          <w:i w:val="false"/>
          <w:color w:val="000000"/>
          <w:sz w:val="28"/>
        </w:rPr>
        <w:t>
      Назначение: учет сумм дивидендов по простым акциям, начисленных организацией и подлежащих выплате акционерам. 
</w:t>
      </w:r>
      <w:r>
        <w:br/>
      </w:r>
      <w:r>
        <w:rPr>
          <w:rFonts w:ascii="Times New Roman"/>
          <w:b w:val="false"/>
          <w:i w:val="false"/>
          <w:color w:val="000000"/>
          <w:sz w:val="28"/>
        </w:rPr>
        <w:t>
      По кредиту счета проводится сумма дивидендов по простым акциям, начисленных организацией и подлежащих выплате. 
</w:t>
      </w:r>
      <w:r>
        <w:br/>
      </w:r>
      <w:r>
        <w:rPr>
          <w:rFonts w:ascii="Times New Roman"/>
          <w:b w:val="false"/>
          <w:i w:val="false"/>
          <w:color w:val="000000"/>
          <w:sz w:val="28"/>
        </w:rPr>
        <w:t>
      По дебету счета проводится списание сумм начисленных дивидендов по простым акциям при их выплате акционерам.
</w:t>
      </w:r>
    </w:p>
    <w:p>
      <w:pPr>
        <w:spacing w:after="0"/>
        <w:ind w:left="0"/>
        <w:jc w:val="both"/>
      </w:pPr>
      <w:r>
        <w:rPr>
          <w:rFonts w:ascii="Times New Roman"/>
          <w:b w:val="false"/>
          <w:i w:val="false"/>
          <w:color w:val="000000"/>
          <w:sz w:val="28"/>
        </w:rPr>
        <w:t>
      622 "Расчеты по привилегированным акциям" (пассивный).
</w:t>
      </w:r>
      <w:r>
        <w:br/>
      </w:r>
      <w:r>
        <w:rPr>
          <w:rFonts w:ascii="Times New Roman"/>
          <w:b w:val="false"/>
          <w:i w:val="false"/>
          <w:color w:val="000000"/>
          <w:sz w:val="28"/>
        </w:rPr>
        <w:t>
      Назначение: учет сумм дивидендов по привилегированным акциям, начисленных организацией и подлежащих выплате акционерам.
</w:t>
      </w:r>
      <w:r>
        <w:br/>
      </w:r>
      <w:r>
        <w:rPr>
          <w:rFonts w:ascii="Times New Roman"/>
          <w:b w:val="false"/>
          <w:i w:val="false"/>
          <w:color w:val="000000"/>
          <w:sz w:val="28"/>
        </w:rPr>
        <w:t>
      По кредиту счета проводится сумма дивидендов по привилегированным акциям, начисленных организацией и подлежащих выплате акционерам.
</w:t>
      </w:r>
      <w:r>
        <w:br/>
      </w:r>
      <w:r>
        <w:rPr>
          <w:rFonts w:ascii="Times New Roman"/>
          <w:b w:val="false"/>
          <w:i w:val="false"/>
          <w:color w:val="000000"/>
          <w:sz w:val="28"/>
        </w:rPr>
        <w:t>
      По дебету счета проводится списание сумм начисленных дивидендов по привилегированным акциям при их выплате акционерам.
</w:t>
      </w:r>
    </w:p>
    <w:p>
      <w:pPr>
        <w:spacing w:after="0"/>
        <w:ind w:left="0"/>
        <w:jc w:val="both"/>
      </w:pPr>
      <w:r>
        <w:rPr>
          <w:rFonts w:ascii="Times New Roman"/>
          <w:b w:val="false"/>
          <w:i w:val="false"/>
          <w:color w:val="000000"/>
          <w:sz w:val="28"/>
        </w:rPr>
        <w:t>
      623 "Расчеты по доходам участников" (пассивный).
</w:t>
      </w:r>
      <w:r>
        <w:br/>
      </w:r>
      <w:r>
        <w:rPr>
          <w:rFonts w:ascii="Times New Roman"/>
          <w:b w:val="false"/>
          <w:i w:val="false"/>
          <w:color w:val="000000"/>
          <w:sz w:val="28"/>
        </w:rPr>
        <w:t>
      Назначение: учет сумм доходов, начисленных организацией и подлежащих выплате участникам организации, имеющим долю в уставном капитале, кроме акционерных обществ.
</w:t>
      </w:r>
      <w:r>
        <w:br/>
      </w:r>
      <w:r>
        <w:rPr>
          <w:rFonts w:ascii="Times New Roman"/>
          <w:b w:val="false"/>
          <w:i w:val="false"/>
          <w:color w:val="000000"/>
          <w:sz w:val="28"/>
        </w:rPr>
        <w:t>
      По кредиту счета проводится сумма доходов, начисленных организацией и подлежащих выплате участникам организации, имеющим долю в уставном капитале, кроме акционерных обществ.
</w:t>
      </w:r>
      <w:r>
        <w:br/>
      </w:r>
      <w:r>
        <w:rPr>
          <w:rFonts w:ascii="Times New Roman"/>
          <w:b w:val="false"/>
          <w:i w:val="false"/>
          <w:color w:val="000000"/>
          <w:sz w:val="28"/>
        </w:rPr>
        <w:t>
      По дебету счета проводится списание сумм начисленных доходов при их выплате участникам.
</w:t>
      </w:r>
    </w:p>
    <w:p>
      <w:pPr>
        <w:spacing w:after="0"/>
        <w:ind w:left="0"/>
        <w:jc w:val="both"/>
      </w:pPr>
      <w:r>
        <w:rPr>
          <w:rFonts w:ascii="Times New Roman"/>
          <w:b w:val="false"/>
          <w:i w:val="false"/>
          <w:color w:val="000000"/>
          <w:sz w:val="28"/>
        </w:rPr>
        <w:t>
      631 "Корпоративный подоходный налог к выплате" (пассивный).
</w:t>
      </w:r>
      <w:r>
        <w:br/>
      </w:r>
      <w:r>
        <w:rPr>
          <w:rFonts w:ascii="Times New Roman"/>
          <w:b w:val="false"/>
          <w:i w:val="false"/>
          <w:color w:val="000000"/>
          <w:sz w:val="28"/>
        </w:rPr>
        <w:t>
      Назначение: учет сумм корпоративного подоходного налога, начисленных организацией.
</w:t>
      </w:r>
      <w:r>
        <w:br/>
      </w:r>
      <w:r>
        <w:rPr>
          <w:rFonts w:ascii="Times New Roman"/>
          <w:b w:val="false"/>
          <w:i w:val="false"/>
          <w:color w:val="000000"/>
          <w:sz w:val="28"/>
        </w:rPr>
        <w:t>
      По кредиту счета проводится сумма корпоративного подоходного налога, причитающегося уплате в бюджет.
</w:t>
      </w:r>
      <w:r>
        <w:br/>
      </w:r>
      <w:r>
        <w:rPr>
          <w:rFonts w:ascii="Times New Roman"/>
          <w:b w:val="false"/>
          <w:i w:val="false"/>
          <w:color w:val="000000"/>
          <w:sz w:val="28"/>
        </w:rPr>
        <w:t>
      По дебету счета проводится списание сумм начисленного корпоративного подоходного налога при его перечислении организацией в бюджет и/или при урегулировании в конце отчетного периода балансового счета N 334 02.
</w:t>
      </w:r>
    </w:p>
    <w:p>
      <w:pPr>
        <w:spacing w:after="0"/>
        <w:ind w:left="0"/>
        <w:jc w:val="both"/>
      </w:pPr>
      <w:r>
        <w:rPr>
          <w:rFonts w:ascii="Times New Roman"/>
          <w:b w:val="false"/>
          <w:i w:val="false"/>
          <w:color w:val="000000"/>
          <w:sz w:val="28"/>
        </w:rPr>
        <w:t>
      632 "Отсроченный корпоративный подоходный налог" (пассивный).
</w:t>
      </w:r>
      <w:r>
        <w:br/>
      </w:r>
      <w:r>
        <w:rPr>
          <w:rFonts w:ascii="Times New Roman"/>
          <w:b w:val="false"/>
          <w:i w:val="false"/>
          <w:color w:val="000000"/>
          <w:sz w:val="28"/>
        </w:rPr>
        <w:t>
      Назначение: учет сумм отсроченного корпоративного подоходного налога, определяемого от суммы временных разниц, возникающих в результате расхождений между бухгалтерским и налоговым учетом.
</w:t>
      </w:r>
      <w:r>
        <w:br/>
      </w:r>
      <w:r>
        <w:rPr>
          <w:rFonts w:ascii="Times New Roman"/>
          <w:b w:val="false"/>
          <w:i w:val="false"/>
          <w:color w:val="000000"/>
          <w:sz w:val="28"/>
        </w:rPr>
        <w:t>
      По кредиту счета проводится сумма отсроченного корпоративного подоходного налога.
</w:t>
      </w:r>
      <w:r>
        <w:br/>
      </w:r>
      <w:r>
        <w:rPr>
          <w:rFonts w:ascii="Times New Roman"/>
          <w:b w:val="false"/>
          <w:i w:val="false"/>
          <w:color w:val="000000"/>
          <w:sz w:val="28"/>
        </w:rPr>
        <w:t>
      По дебету счета проводится списание сумм отсроченного корпоративного подоходного налога при его оплате.
</w:t>
      </w:r>
    </w:p>
    <w:p>
      <w:pPr>
        <w:spacing w:after="0"/>
        <w:ind w:left="0"/>
        <w:jc w:val="both"/>
      </w:pPr>
      <w:r>
        <w:rPr>
          <w:rFonts w:ascii="Times New Roman"/>
          <w:b w:val="false"/>
          <w:i w:val="false"/>
          <w:color w:val="000000"/>
          <w:sz w:val="28"/>
        </w:rPr>
        <w:t>
      633 "Налог на добавленную стоимость" (пассивный).
</w:t>
      </w:r>
      <w:r>
        <w:br/>
      </w:r>
      <w:r>
        <w:rPr>
          <w:rFonts w:ascii="Times New Roman"/>
          <w:b w:val="false"/>
          <w:i w:val="false"/>
          <w:color w:val="000000"/>
          <w:sz w:val="28"/>
        </w:rPr>
        <w:t>
      Назначение: учет сумм налога на добавленную стоимость, начисленного организацией.
</w:t>
      </w:r>
      <w:r>
        <w:br/>
      </w:r>
      <w:r>
        <w:rPr>
          <w:rFonts w:ascii="Times New Roman"/>
          <w:b w:val="false"/>
          <w:i w:val="false"/>
          <w:color w:val="000000"/>
          <w:sz w:val="28"/>
        </w:rPr>
        <w:t>
      По кредиту счета проводится сумма налога на добавленную стоимость, причитающегося уплате в бюджет.
</w:t>
      </w:r>
      <w:r>
        <w:br/>
      </w:r>
      <w:r>
        <w:rPr>
          <w:rFonts w:ascii="Times New Roman"/>
          <w:b w:val="false"/>
          <w:i w:val="false"/>
          <w:color w:val="000000"/>
          <w:sz w:val="28"/>
        </w:rPr>
        <w:t>
      По дебету счета проводится списание сумм начисленного налога на добавленную стоимость при его перечислении организацией в бюджет и/или при урегулировании в конце отчетного периода балансового счета N 331.
</w:t>
      </w:r>
    </w:p>
    <w:p>
      <w:pPr>
        <w:spacing w:after="0"/>
        <w:ind w:left="0"/>
        <w:jc w:val="both"/>
      </w:pPr>
      <w:r>
        <w:rPr>
          <w:rFonts w:ascii="Times New Roman"/>
          <w:b w:val="false"/>
          <w:i w:val="false"/>
          <w:color w:val="000000"/>
          <w:sz w:val="28"/>
        </w:rPr>
        <w:t>
      634 "Акцизы" (пассивный).
</w:t>
      </w:r>
      <w:r>
        <w:br/>
      </w:r>
      <w:r>
        <w:rPr>
          <w:rFonts w:ascii="Times New Roman"/>
          <w:b w:val="false"/>
          <w:i w:val="false"/>
          <w:color w:val="000000"/>
          <w:sz w:val="28"/>
        </w:rPr>
        <w:t>
      Назначение: учет сумм акцизов, начисленных организацией.
</w:t>
      </w:r>
      <w:r>
        <w:br/>
      </w:r>
      <w:r>
        <w:rPr>
          <w:rFonts w:ascii="Times New Roman"/>
          <w:b w:val="false"/>
          <w:i w:val="false"/>
          <w:color w:val="000000"/>
          <w:sz w:val="28"/>
        </w:rPr>
        <w:t>
      По кредиту счета проводится сумма акцизов, причитающихся уплате в бюджет.
</w:t>
      </w:r>
      <w:r>
        <w:br/>
      </w:r>
      <w:r>
        <w:rPr>
          <w:rFonts w:ascii="Times New Roman"/>
          <w:b w:val="false"/>
          <w:i w:val="false"/>
          <w:color w:val="000000"/>
          <w:sz w:val="28"/>
        </w:rPr>
        <w:t>
      По дебету счета проводится списание сумм начисленных акцизов при их перечислении организацией в бюджет и/или при урегулировании в конце отчетного периода балансового счета N 334 08.
</w:t>
      </w:r>
    </w:p>
    <w:p>
      <w:pPr>
        <w:spacing w:after="0"/>
        <w:ind w:left="0"/>
        <w:jc w:val="both"/>
      </w:pPr>
      <w:r>
        <w:rPr>
          <w:rFonts w:ascii="Times New Roman"/>
          <w:b w:val="false"/>
          <w:i w:val="false"/>
          <w:color w:val="000000"/>
          <w:sz w:val="28"/>
        </w:rPr>
        <w:t>
      635 01 "Социальный налог" (пассивный).
</w:t>
      </w:r>
      <w:r>
        <w:br/>
      </w:r>
      <w:r>
        <w:rPr>
          <w:rFonts w:ascii="Times New Roman"/>
          <w:b w:val="false"/>
          <w:i w:val="false"/>
          <w:color w:val="000000"/>
          <w:sz w:val="28"/>
        </w:rPr>
        <w:t>
      Назначение: учет сумм социального налога, начисленного организацией.
</w:t>
      </w:r>
      <w:r>
        <w:br/>
      </w:r>
      <w:r>
        <w:rPr>
          <w:rFonts w:ascii="Times New Roman"/>
          <w:b w:val="false"/>
          <w:i w:val="false"/>
          <w:color w:val="000000"/>
          <w:sz w:val="28"/>
        </w:rPr>
        <w:t>
      По кредиту счета проводится сумма социального налога, причитающегося уплате в бюджет.
</w:t>
      </w:r>
      <w:r>
        <w:br/>
      </w:r>
      <w:r>
        <w:rPr>
          <w:rFonts w:ascii="Times New Roman"/>
          <w:b w:val="false"/>
          <w:i w:val="false"/>
          <w:color w:val="000000"/>
          <w:sz w:val="28"/>
        </w:rPr>
        <w:t>
      По дебету счета проводится списание сумм начисленного социального налога при его перечислении организацией в бюджет и/или при урегулировании в конце отчетного периода балансового счета N 334 04.
</w:t>
      </w:r>
    </w:p>
    <w:p>
      <w:pPr>
        <w:spacing w:after="0"/>
        <w:ind w:left="0"/>
        <w:jc w:val="both"/>
      </w:pPr>
      <w:r>
        <w:rPr>
          <w:rFonts w:ascii="Times New Roman"/>
          <w:b w:val="false"/>
          <w:i w:val="false"/>
          <w:color w:val="000000"/>
          <w:sz w:val="28"/>
        </w:rPr>
        <w:t>
      635 02 "Обязательные социальные отчисления" (пассивный).
</w:t>
      </w:r>
      <w:r>
        <w:br/>
      </w:r>
      <w:r>
        <w:rPr>
          <w:rFonts w:ascii="Times New Roman"/>
          <w:b w:val="false"/>
          <w:i w:val="false"/>
          <w:color w:val="000000"/>
          <w:sz w:val="28"/>
        </w:rPr>
        <w:t>
      Назначение: учет сумм социальных отчислений, начисленных организацией.
</w:t>
      </w:r>
      <w:r>
        <w:br/>
      </w:r>
      <w:r>
        <w:rPr>
          <w:rFonts w:ascii="Times New Roman"/>
          <w:b w:val="false"/>
          <w:i w:val="false"/>
          <w:color w:val="000000"/>
          <w:sz w:val="28"/>
        </w:rPr>
        <w:t>
      По кредиту счета проводится сумма социальных отчислений, причитающихся уплате в АО "Государственный фонд социального страхования".
</w:t>
      </w:r>
      <w:r>
        <w:br/>
      </w:r>
      <w:r>
        <w:rPr>
          <w:rFonts w:ascii="Times New Roman"/>
          <w:b w:val="false"/>
          <w:i w:val="false"/>
          <w:color w:val="000000"/>
          <w:sz w:val="28"/>
        </w:rPr>
        <w:t>
      По дебету счета проводится списание сумм начисленных социальных отчислений при их перечислении в Государственный фонд обязательного социального страхования и/или при урегулировании в конце отчетного года балансового счета N 334 09.
</w:t>
      </w:r>
    </w:p>
    <w:p>
      <w:pPr>
        <w:spacing w:after="0"/>
        <w:ind w:left="0"/>
        <w:jc w:val="both"/>
      </w:pPr>
      <w:r>
        <w:rPr>
          <w:rFonts w:ascii="Times New Roman"/>
          <w:b w:val="false"/>
          <w:i w:val="false"/>
          <w:color w:val="000000"/>
          <w:sz w:val="28"/>
        </w:rPr>
        <w:t>
      636 "Земельный налог" (пассивный).
</w:t>
      </w:r>
      <w:r>
        <w:br/>
      </w:r>
      <w:r>
        <w:rPr>
          <w:rFonts w:ascii="Times New Roman"/>
          <w:b w:val="false"/>
          <w:i w:val="false"/>
          <w:color w:val="000000"/>
          <w:sz w:val="28"/>
        </w:rPr>
        <w:t>
      Назначение: учет сумм земельного налога, начисленного организацией.
</w:t>
      </w:r>
      <w:r>
        <w:br/>
      </w:r>
      <w:r>
        <w:rPr>
          <w:rFonts w:ascii="Times New Roman"/>
          <w:b w:val="false"/>
          <w:i w:val="false"/>
          <w:color w:val="000000"/>
          <w:sz w:val="28"/>
        </w:rPr>
        <w:t>
      По кредиту счета проводится сумма земельного налога, причитающегося уплате в бюджет.
</w:t>
      </w:r>
      <w:r>
        <w:br/>
      </w:r>
      <w:r>
        <w:rPr>
          <w:rFonts w:ascii="Times New Roman"/>
          <w:b w:val="false"/>
          <w:i w:val="false"/>
          <w:color w:val="000000"/>
          <w:sz w:val="28"/>
        </w:rPr>
        <w:t>
      По дебету счета проводится списание сумм начисленного земельного налога при его перечислении организацией в бюджет и/или при урегулировании в конце отчетного периода балансового счета N 334 05.
</w:t>
      </w:r>
    </w:p>
    <w:p>
      <w:pPr>
        <w:spacing w:after="0"/>
        <w:ind w:left="0"/>
        <w:jc w:val="both"/>
      </w:pPr>
      <w:r>
        <w:rPr>
          <w:rFonts w:ascii="Times New Roman"/>
          <w:b w:val="false"/>
          <w:i w:val="false"/>
          <w:color w:val="000000"/>
          <w:sz w:val="28"/>
        </w:rPr>
        <w:t>
      637 "Налог на имущество" (пассивный).
</w:t>
      </w:r>
      <w:r>
        <w:br/>
      </w:r>
      <w:r>
        <w:rPr>
          <w:rFonts w:ascii="Times New Roman"/>
          <w:b w:val="false"/>
          <w:i w:val="false"/>
          <w:color w:val="000000"/>
          <w:sz w:val="28"/>
        </w:rPr>
        <w:t>
      Назначение: учет сумм налога на имущество, начисленного организацией.
</w:t>
      </w:r>
      <w:r>
        <w:br/>
      </w:r>
      <w:r>
        <w:rPr>
          <w:rFonts w:ascii="Times New Roman"/>
          <w:b w:val="false"/>
          <w:i w:val="false"/>
          <w:color w:val="000000"/>
          <w:sz w:val="28"/>
        </w:rPr>
        <w:t>
      По кредиту счета проводится сумма налога на имущество, причитающегося уплате в бюджет.
</w:t>
      </w:r>
      <w:r>
        <w:br/>
      </w:r>
      <w:r>
        <w:rPr>
          <w:rFonts w:ascii="Times New Roman"/>
          <w:b w:val="false"/>
          <w:i w:val="false"/>
          <w:color w:val="000000"/>
          <w:sz w:val="28"/>
        </w:rPr>
        <w:t>
      По дебету счета проводится списание сумм начисленного налога на имущество при его перечислении организацией в бюджет и/или при урегулировании в конце отчетного периода балансового счета N 334 07.
</w:t>
      </w:r>
    </w:p>
    <w:p>
      <w:pPr>
        <w:spacing w:after="0"/>
        <w:ind w:left="0"/>
        <w:jc w:val="both"/>
      </w:pPr>
      <w:r>
        <w:rPr>
          <w:rFonts w:ascii="Times New Roman"/>
          <w:b w:val="false"/>
          <w:i w:val="false"/>
          <w:color w:val="000000"/>
          <w:sz w:val="28"/>
        </w:rPr>
        <w:t>
      638 "Налог на транспортные средства" (пассивный).
</w:t>
      </w:r>
      <w:r>
        <w:br/>
      </w:r>
      <w:r>
        <w:rPr>
          <w:rFonts w:ascii="Times New Roman"/>
          <w:b w:val="false"/>
          <w:i w:val="false"/>
          <w:color w:val="000000"/>
          <w:sz w:val="28"/>
        </w:rPr>
        <w:t>
      Назначение: учет сумм налога на транспортные средства, начисленного организацией.
</w:t>
      </w:r>
      <w:r>
        <w:br/>
      </w:r>
      <w:r>
        <w:rPr>
          <w:rFonts w:ascii="Times New Roman"/>
          <w:b w:val="false"/>
          <w:i w:val="false"/>
          <w:color w:val="000000"/>
          <w:sz w:val="28"/>
        </w:rPr>
        <w:t>
      По кредиту счета проводится сумма налога на транспортные средства, причитающегося уплате в бюджет.
</w:t>
      </w:r>
      <w:r>
        <w:br/>
      </w:r>
      <w:r>
        <w:rPr>
          <w:rFonts w:ascii="Times New Roman"/>
          <w:b w:val="false"/>
          <w:i w:val="false"/>
          <w:color w:val="000000"/>
          <w:sz w:val="28"/>
        </w:rPr>
        <w:t>
      По дебету счета проводится списание сумм начисленного налога на транспортные средства при его перечислении организацией в бюджет и/или при урегулировании в конце отчетного периода балансового счета N 334 06.
</w:t>
      </w:r>
    </w:p>
    <w:p>
      <w:pPr>
        <w:spacing w:after="0"/>
        <w:ind w:left="0"/>
        <w:jc w:val="both"/>
      </w:pPr>
      <w:r>
        <w:rPr>
          <w:rFonts w:ascii="Times New Roman"/>
          <w:b w:val="false"/>
          <w:i w:val="false"/>
          <w:color w:val="000000"/>
          <w:sz w:val="28"/>
        </w:rPr>
        <w:t>
      639 "Прочие налоги, сборы и обязательные платежи в бюджет" (пассивный).
</w:t>
      </w:r>
      <w:r>
        <w:br/>
      </w:r>
      <w:r>
        <w:rPr>
          <w:rFonts w:ascii="Times New Roman"/>
          <w:b w:val="false"/>
          <w:i w:val="false"/>
          <w:color w:val="000000"/>
          <w:sz w:val="28"/>
        </w:rPr>
        <w:t>
      Назначение: учет сумм прочих налогов, сборов и обязательных платежей в бюджет, начисленных организацией.
</w:t>
      </w:r>
      <w:r>
        <w:br/>
      </w:r>
      <w:r>
        <w:rPr>
          <w:rFonts w:ascii="Times New Roman"/>
          <w:b w:val="false"/>
          <w:i w:val="false"/>
          <w:color w:val="000000"/>
          <w:sz w:val="28"/>
        </w:rPr>
        <w:t>
      По кредиту счета проводится сумма прочих налогов, сборов и обязательных платежей в бюджет, причитающихся уплате в бюджет.
</w:t>
      </w:r>
      <w:r>
        <w:br/>
      </w:r>
      <w:r>
        <w:rPr>
          <w:rFonts w:ascii="Times New Roman"/>
          <w:b w:val="false"/>
          <w:i w:val="false"/>
          <w:color w:val="000000"/>
          <w:sz w:val="28"/>
        </w:rPr>
        <w:t>
      По дебету счета проводится списание сумм начисленных налогов, сборов и обязательных платежей в бюджет при их перечислении организацией в бюджет и/или при урегулировании в конце отчетного периода балансового счета N 334 08.
</w:t>
      </w:r>
    </w:p>
    <w:p>
      <w:pPr>
        <w:spacing w:after="0"/>
        <w:ind w:left="0"/>
        <w:jc w:val="both"/>
      </w:pPr>
      <w:r>
        <w:rPr>
          <w:rFonts w:ascii="Times New Roman"/>
          <w:b w:val="false"/>
          <w:i w:val="false"/>
          <w:color w:val="000000"/>
          <w:sz w:val="28"/>
        </w:rPr>
        <w:t>
      641 "Задолженность дочерним организациям" (пассивный).
</w:t>
      </w:r>
      <w:r>
        <w:br/>
      </w:r>
      <w:r>
        <w:rPr>
          <w:rFonts w:ascii="Times New Roman"/>
          <w:b w:val="false"/>
          <w:i w:val="false"/>
          <w:color w:val="000000"/>
          <w:sz w:val="28"/>
        </w:rPr>
        <w:t>
      Назначение: учет сумм задолженности организации перед дочерней организацией за выполненные работы и оказанные услуги.
</w:t>
      </w:r>
      <w:r>
        <w:br/>
      </w:r>
      <w:r>
        <w:rPr>
          <w:rFonts w:ascii="Times New Roman"/>
          <w:b w:val="false"/>
          <w:i w:val="false"/>
          <w:color w:val="000000"/>
          <w:sz w:val="28"/>
        </w:rPr>
        <w:t>
      По кредиту счета проводится сумма кредиторской задолженности перед дочерней организацией.
</w:t>
      </w:r>
      <w:r>
        <w:br/>
      </w:r>
      <w:r>
        <w:rPr>
          <w:rFonts w:ascii="Times New Roman"/>
          <w:b w:val="false"/>
          <w:i w:val="false"/>
          <w:color w:val="000000"/>
          <w:sz w:val="28"/>
        </w:rPr>
        <w:t>
      По дебету счета проводится списание сумм кредиторской задолженности при ее погашении организацией.
</w:t>
      </w:r>
    </w:p>
    <w:p>
      <w:pPr>
        <w:spacing w:after="0"/>
        <w:ind w:left="0"/>
        <w:jc w:val="both"/>
      </w:pPr>
      <w:r>
        <w:rPr>
          <w:rFonts w:ascii="Times New Roman"/>
          <w:b w:val="false"/>
          <w:i w:val="false"/>
          <w:color w:val="000000"/>
          <w:sz w:val="28"/>
        </w:rPr>
        <w:t>
      642 "Задолженность зависимым организациям" (пассивный).
</w:t>
      </w:r>
      <w:r>
        <w:br/>
      </w:r>
      <w:r>
        <w:rPr>
          <w:rFonts w:ascii="Times New Roman"/>
          <w:b w:val="false"/>
          <w:i w:val="false"/>
          <w:color w:val="000000"/>
          <w:sz w:val="28"/>
        </w:rPr>
        <w:t>
      Назначение: учет сумм задолженности организации перед зависимой организацией за выполненные работы и оказанные услуги.
</w:t>
      </w:r>
      <w:r>
        <w:br/>
      </w:r>
      <w:r>
        <w:rPr>
          <w:rFonts w:ascii="Times New Roman"/>
          <w:b w:val="false"/>
          <w:i w:val="false"/>
          <w:color w:val="000000"/>
          <w:sz w:val="28"/>
        </w:rPr>
        <w:t>
      По кредиту счета проводится сумма кредиторской задолженности перед зависимой организацией.
</w:t>
      </w:r>
      <w:r>
        <w:br/>
      </w:r>
      <w:r>
        <w:rPr>
          <w:rFonts w:ascii="Times New Roman"/>
          <w:b w:val="false"/>
          <w:i w:val="false"/>
          <w:color w:val="000000"/>
          <w:sz w:val="28"/>
        </w:rPr>
        <w:t>
      По дебету счета проводится списание сумм кредиторской задолженности при ее погашении организацией.
</w:t>
      </w:r>
    </w:p>
    <w:p>
      <w:pPr>
        <w:spacing w:after="0"/>
        <w:ind w:left="0"/>
        <w:jc w:val="both"/>
      </w:pPr>
      <w:r>
        <w:rPr>
          <w:rFonts w:ascii="Times New Roman"/>
          <w:b w:val="false"/>
          <w:i w:val="false"/>
          <w:color w:val="000000"/>
          <w:sz w:val="28"/>
        </w:rPr>
        <w:t>
      643 "Задолженность совместно-контролируемым юридическим лицам" (пассивный).
</w:t>
      </w:r>
      <w:r>
        <w:br/>
      </w:r>
      <w:r>
        <w:rPr>
          <w:rFonts w:ascii="Times New Roman"/>
          <w:b w:val="false"/>
          <w:i w:val="false"/>
          <w:color w:val="000000"/>
          <w:sz w:val="28"/>
        </w:rPr>
        <w:t>
      Назначение: учет сумм задолженности организации перед совместно-контролируемым юридическим лицом за выполненные работы и оказанные услуги.
</w:t>
      </w:r>
      <w:r>
        <w:br/>
      </w:r>
      <w:r>
        <w:rPr>
          <w:rFonts w:ascii="Times New Roman"/>
          <w:b w:val="false"/>
          <w:i w:val="false"/>
          <w:color w:val="000000"/>
          <w:sz w:val="28"/>
        </w:rPr>
        <w:t>
      По кредиту счета проводится сумма кредиторской задолженности перед совместно-контролируемым юридическим лицом.
</w:t>
      </w:r>
      <w:r>
        <w:br/>
      </w:r>
      <w:r>
        <w:rPr>
          <w:rFonts w:ascii="Times New Roman"/>
          <w:b w:val="false"/>
          <w:i w:val="false"/>
          <w:color w:val="000000"/>
          <w:sz w:val="28"/>
        </w:rPr>
        <w:t>
      По дебету счета проводится списание сумм кредиторской задолженности при ее погашении организацией.
</w:t>
      </w:r>
    </w:p>
    <w:p>
      <w:pPr>
        <w:spacing w:after="0"/>
        <w:ind w:left="0"/>
        <w:jc w:val="both"/>
      </w:pPr>
      <w:r>
        <w:rPr>
          <w:rFonts w:ascii="Times New Roman"/>
          <w:b w:val="false"/>
          <w:i w:val="false"/>
          <w:color w:val="000000"/>
          <w:sz w:val="28"/>
        </w:rPr>
        <w:t>
      651 "Гарантийные обязательства" (пассивный).
</w:t>
      </w:r>
      <w:r>
        <w:br/>
      </w:r>
      <w:r>
        <w:rPr>
          <w:rFonts w:ascii="Times New Roman"/>
          <w:b w:val="false"/>
          <w:i w:val="false"/>
          <w:color w:val="000000"/>
          <w:sz w:val="28"/>
        </w:rPr>
        <w:t>
      Назначение: учет сумм резервов по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
</w:t>
      </w:r>
      <w:r>
        <w:br/>
      </w:r>
      <w:r>
        <w:rPr>
          <w:rFonts w:ascii="Times New Roman"/>
          <w:b w:val="false"/>
          <w:i w:val="false"/>
          <w:color w:val="000000"/>
          <w:sz w:val="28"/>
        </w:rPr>
        <w:t>
      По кредиту счета проводится сумма создаваемых резервов по гарантийным обязательствам.
</w:t>
      </w:r>
      <w:r>
        <w:br/>
      </w:r>
      <w:r>
        <w:rPr>
          <w:rFonts w:ascii="Times New Roman"/>
          <w:b w:val="false"/>
          <w:i w:val="false"/>
          <w:color w:val="000000"/>
          <w:sz w:val="28"/>
        </w:rPr>
        <w:t>
      По дебету счета проводится списание сумм созданных резервов по гарантийным обязательства на расходы по выполнению работ в пределах срока выданных гарантий.
</w:t>
      </w:r>
    </w:p>
    <w:p>
      <w:pPr>
        <w:spacing w:after="0"/>
        <w:ind w:left="0"/>
        <w:jc w:val="both"/>
      </w:pPr>
      <w:r>
        <w:rPr>
          <w:rFonts w:ascii="Times New Roman"/>
          <w:b w:val="false"/>
          <w:i w:val="false"/>
          <w:color w:val="000000"/>
          <w:sz w:val="28"/>
        </w:rPr>
        <w:t>
      652 "Оценочные обязательства" (пассивный).
</w:t>
      </w:r>
      <w:r>
        <w:br/>
      </w:r>
      <w:r>
        <w:rPr>
          <w:rFonts w:ascii="Times New Roman"/>
          <w:b w:val="false"/>
          <w:i w:val="false"/>
          <w:color w:val="000000"/>
          <w:sz w:val="28"/>
        </w:rPr>
        <w:t>
      Назначение: учет сумм оценочных обязательств, отражаемых в бухгалтерском учете в соответствии с требованиями международных стандартов финансовой отчетности.
</w:t>
      </w:r>
      <w:r>
        <w:br/>
      </w:r>
      <w:r>
        <w:rPr>
          <w:rFonts w:ascii="Times New Roman"/>
          <w:b w:val="false"/>
          <w:i w:val="false"/>
          <w:color w:val="000000"/>
          <w:sz w:val="28"/>
        </w:rPr>
        <w:t>
      По кредиту счета проводятся суммы оценочных обязательств.
</w:t>
      </w:r>
      <w:r>
        <w:br/>
      </w:r>
      <w:r>
        <w:rPr>
          <w:rFonts w:ascii="Times New Roman"/>
          <w:b w:val="false"/>
          <w:i w:val="false"/>
          <w:color w:val="000000"/>
          <w:sz w:val="28"/>
        </w:rPr>
        <w:t>
      По дебету счета проводится списание суммы оценочных обязательств.
</w:t>
      </w:r>
    </w:p>
    <w:p>
      <w:pPr>
        <w:spacing w:after="0"/>
        <w:ind w:left="0"/>
        <w:jc w:val="both"/>
      </w:pPr>
      <w:r>
        <w:rPr>
          <w:rFonts w:ascii="Times New Roman"/>
          <w:b w:val="false"/>
          <w:i w:val="false"/>
          <w:color w:val="000000"/>
          <w:sz w:val="28"/>
        </w:rPr>
        <w:t>
      661 "Авансы, полученные под поставку товарно-материальных запасов" (пассивный).
</w:t>
      </w:r>
      <w:r>
        <w:br/>
      </w:r>
      <w:r>
        <w:rPr>
          <w:rFonts w:ascii="Times New Roman"/>
          <w:b w:val="false"/>
          <w:i w:val="false"/>
          <w:color w:val="000000"/>
          <w:sz w:val="28"/>
        </w:rPr>
        <w:t>
      Назначение: учет сумм авансов, полученных организацией под поставку товарно-материальных запасов.
</w:t>
      </w:r>
      <w:r>
        <w:br/>
      </w:r>
      <w:r>
        <w:rPr>
          <w:rFonts w:ascii="Times New Roman"/>
          <w:b w:val="false"/>
          <w:i w:val="false"/>
          <w:color w:val="000000"/>
          <w:sz w:val="28"/>
        </w:rPr>
        <w:t>
      По кредиту счета проводится сумма авансов, полученных организацией под поставку товарно-материальных запасов.
</w:t>
      </w:r>
      <w:r>
        <w:br/>
      </w:r>
      <w:r>
        <w:rPr>
          <w:rFonts w:ascii="Times New Roman"/>
          <w:b w:val="false"/>
          <w:i w:val="false"/>
          <w:color w:val="000000"/>
          <w:sz w:val="28"/>
        </w:rPr>
        <w:t>
      По дебету проводится списание сумм полученных авансов при осуществлении организацией поставки товарно-материальных запасов.
</w:t>
      </w:r>
    </w:p>
    <w:p>
      <w:pPr>
        <w:spacing w:after="0"/>
        <w:ind w:left="0"/>
        <w:jc w:val="both"/>
      </w:pPr>
      <w:r>
        <w:rPr>
          <w:rFonts w:ascii="Times New Roman"/>
          <w:b w:val="false"/>
          <w:i w:val="false"/>
          <w:color w:val="000000"/>
          <w:sz w:val="28"/>
        </w:rPr>
        <w:t>
      662 "Авансы, полученные под выполнение работ и оказание услуг" (пассивный).
</w:t>
      </w:r>
      <w:r>
        <w:br/>
      </w:r>
      <w:r>
        <w:rPr>
          <w:rFonts w:ascii="Times New Roman"/>
          <w:b w:val="false"/>
          <w:i w:val="false"/>
          <w:color w:val="000000"/>
          <w:sz w:val="28"/>
        </w:rPr>
        <w:t>
      Назначение: учет сумм авансов, полученных организацией под выполнение работ и оказание услуг.
</w:t>
      </w:r>
      <w:r>
        <w:br/>
      </w:r>
      <w:r>
        <w:rPr>
          <w:rFonts w:ascii="Times New Roman"/>
          <w:b w:val="false"/>
          <w:i w:val="false"/>
          <w:color w:val="000000"/>
          <w:sz w:val="28"/>
        </w:rPr>
        <w:t>
      По кредиту счета проводится сумма авансов, полученных организацией под выполнение работ и оказание услуг.
</w:t>
      </w:r>
      <w:r>
        <w:br/>
      </w:r>
      <w:r>
        <w:rPr>
          <w:rFonts w:ascii="Times New Roman"/>
          <w:b w:val="false"/>
          <w:i w:val="false"/>
          <w:color w:val="000000"/>
          <w:sz w:val="28"/>
        </w:rPr>
        <w:t>
      По дебету проводится списание сумм полученных авансов при выполнении организацией работ и оказании услуг.
</w:t>
      </w:r>
    </w:p>
    <w:p>
      <w:pPr>
        <w:spacing w:after="0"/>
        <w:ind w:left="0"/>
        <w:jc w:val="both"/>
      </w:pPr>
      <w:r>
        <w:rPr>
          <w:rFonts w:ascii="Times New Roman"/>
          <w:b w:val="false"/>
          <w:i w:val="false"/>
          <w:color w:val="000000"/>
          <w:sz w:val="28"/>
        </w:rPr>
        <w:t>
      662 41 "Предоплаченные страховые премии страхователями (перестрахователями)" (пассивный).
</w:t>
      </w:r>
      <w:r>
        <w:br/>
      </w:r>
      <w:r>
        <w:rPr>
          <w:rFonts w:ascii="Times New Roman"/>
          <w:b w:val="false"/>
          <w:i w:val="false"/>
          <w:color w:val="000000"/>
          <w:sz w:val="28"/>
        </w:rPr>
        <w:t>
      Назначение: учет сумм страховых премий, предварительно оплаченных страхователями (перестрахователями) страховой (перестраховочной) организации.
</w:t>
      </w:r>
      <w:r>
        <w:br/>
      </w:r>
      <w:r>
        <w:rPr>
          <w:rFonts w:ascii="Times New Roman"/>
          <w:b w:val="false"/>
          <w:i w:val="false"/>
          <w:color w:val="000000"/>
          <w:sz w:val="28"/>
        </w:rPr>
        <w:t>
      По кредиту счета проводится сумма страховых премий, предварительно оплаченных страхователями (перестрахователями) страховой (перестраховочной) организации.
</w:t>
      </w:r>
      <w:r>
        <w:br/>
      </w:r>
      <w:r>
        <w:rPr>
          <w:rFonts w:ascii="Times New Roman"/>
          <w:b w:val="false"/>
          <w:i w:val="false"/>
          <w:color w:val="000000"/>
          <w:sz w:val="28"/>
        </w:rPr>
        <w:t>
      По дебету счета проводится списание предварительно оплаченных страховых премий в соответствии с методом начисления.
</w:t>
      </w:r>
    </w:p>
    <w:p>
      <w:pPr>
        <w:spacing w:after="0"/>
        <w:ind w:left="0"/>
        <w:jc w:val="both"/>
      </w:pPr>
      <w:r>
        <w:rPr>
          <w:rFonts w:ascii="Times New Roman"/>
          <w:b w:val="false"/>
          <w:i w:val="false"/>
          <w:color w:val="000000"/>
          <w:sz w:val="28"/>
        </w:rPr>
        <w:t>
      663 "Прочие авансы полученные" (пассивный).
</w:t>
      </w:r>
      <w:r>
        <w:br/>
      </w:r>
      <w:r>
        <w:rPr>
          <w:rFonts w:ascii="Times New Roman"/>
          <w:b w:val="false"/>
          <w:i w:val="false"/>
          <w:color w:val="000000"/>
          <w:sz w:val="28"/>
        </w:rPr>
        <w:t>
      Назначение: учет сумм прочих авансов, полученных организацией.
</w:t>
      </w:r>
      <w:r>
        <w:br/>
      </w:r>
      <w:r>
        <w:rPr>
          <w:rFonts w:ascii="Times New Roman"/>
          <w:b w:val="false"/>
          <w:i w:val="false"/>
          <w:color w:val="000000"/>
          <w:sz w:val="28"/>
        </w:rPr>
        <w:t>
      По кредиту счета проводится сумма прочих авансов, полученных организацией. 
</w:t>
      </w:r>
      <w:r>
        <w:br/>
      </w:r>
      <w:r>
        <w:rPr>
          <w:rFonts w:ascii="Times New Roman"/>
          <w:b w:val="false"/>
          <w:i w:val="false"/>
          <w:color w:val="000000"/>
          <w:sz w:val="28"/>
        </w:rPr>
        <w:t>
      По дебету счета проводится списание сумм прочих полученных авансов.
</w:t>
      </w:r>
    </w:p>
    <w:p>
      <w:pPr>
        <w:spacing w:after="0"/>
        <w:ind w:left="0"/>
        <w:jc w:val="both"/>
      </w:pPr>
      <w:r>
        <w:rPr>
          <w:rFonts w:ascii="Times New Roman"/>
          <w:b w:val="false"/>
          <w:i w:val="false"/>
          <w:color w:val="000000"/>
          <w:sz w:val="28"/>
        </w:rPr>
        <w:t>
      663 01 "Предоплата вознаграждения по предоставленным займам и размещенным вкладам" (пассивный).
</w:t>
      </w:r>
      <w:r>
        <w:br/>
      </w:r>
      <w:r>
        <w:rPr>
          <w:rFonts w:ascii="Times New Roman"/>
          <w:b w:val="false"/>
          <w:i w:val="false"/>
          <w:color w:val="000000"/>
          <w:sz w:val="28"/>
        </w:rPr>
        <w:t>
      Назначение: учет сумм вознаграждения, предварительно полученного организацией по предоставленным займам и размещенным вкладам.
</w:t>
      </w:r>
      <w:r>
        <w:br/>
      </w:r>
      <w:r>
        <w:rPr>
          <w:rFonts w:ascii="Times New Roman"/>
          <w:b w:val="false"/>
          <w:i w:val="false"/>
          <w:color w:val="000000"/>
          <w:sz w:val="28"/>
        </w:rPr>
        <w:t>
      По кредиту счета проводится сумма предварительно полученного вознаграждения по предоставленным займам и размещенным вкладам.
</w:t>
      </w:r>
      <w:r>
        <w:br/>
      </w:r>
      <w:r>
        <w:rPr>
          <w:rFonts w:ascii="Times New Roman"/>
          <w:b w:val="false"/>
          <w:i w:val="false"/>
          <w:color w:val="000000"/>
          <w:sz w:val="28"/>
        </w:rPr>
        <w:t>
      По дебету счета проводится списание сумм предварительно полученного вознаграждения по предоставленным займам и вкладам в соответствии с методом начисления.
</w:t>
      </w:r>
    </w:p>
    <w:p>
      <w:pPr>
        <w:spacing w:after="0"/>
        <w:ind w:left="0"/>
        <w:jc w:val="both"/>
      </w:pPr>
      <w:r>
        <w:rPr>
          <w:rFonts w:ascii="Times New Roman"/>
          <w:b w:val="false"/>
          <w:i w:val="false"/>
          <w:color w:val="000000"/>
          <w:sz w:val="28"/>
        </w:rPr>
        <w:t>
      663 81 "Предоплата комиссионного вознаграждения за оказание брокерско-дилерских услуг" (пассивный).
</w:t>
      </w:r>
      <w:r>
        <w:br/>
      </w:r>
      <w:r>
        <w:rPr>
          <w:rFonts w:ascii="Times New Roman"/>
          <w:b w:val="false"/>
          <w:i w:val="false"/>
          <w:color w:val="000000"/>
          <w:sz w:val="28"/>
        </w:rPr>
        <w:t>
      Назначение: учет сумм комиссионного вознаграждения, предварительно полученного организацией за брокерско-дилерские услуги.
</w:t>
      </w:r>
      <w:r>
        <w:br/>
      </w:r>
      <w:r>
        <w:rPr>
          <w:rFonts w:ascii="Times New Roman"/>
          <w:b w:val="false"/>
          <w:i w:val="false"/>
          <w:color w:val="000000"/>
          <w:sz w:val="28"/>
        </w:rPr>
        <w:t>
      По кредиту счета проводится сумма предварительно полученного комиссионного вознаграждения по брокерско-дилерским услугам.
</w:t>
      </w:r>
      <w:r>
        <w:br/>
      </w:r>
      <w:r>
        <w:rPr>
          <w:rFonts w:ascii="Times New Roman"/>
          <w:b w:val="false"/>
          <w:i w:val="false"/>
          <w:color w:val="000000"/>
          <w:sz w:val="28"/>
        </w:rPr>
        <w:t>
      По дебету счета проводится списание сумм предварительно полученного комиссионного вознаграждения по брокерско-дилерским услугам в соответствии с методом начисления.
</w:t>
      </w:r>
    </w:p>
    <w:p>
      <w:pPr>
        <w:spacing w:after="0"/>
        <w:ind w:left="0"/>
        <w:jc w:val="both"/>
      </w:pPr>
      <w:r>
        <w:rPr>
          <w:rFonts w:ascii="Times New Roman"/>
          <w:b w:val="false"/>
          <w:i w:val="false"/>
          <w:color w:val="000000"/>
          <w:sz w:val="28"/>
        </w:rPr>
        <w:t>
      663 82 "Предоплата комиссионного вознаграждения за оказание иных услуг" (пассивный).
</w:t>
      </w:r>
      <w:r>
        <w:br/>
      </w:r>
      <w:r>
        <w:rPr>
          <w:rFonts w:ascii="Times New Roman"/>
          <w:b w:val="false"/>
          <w:i w:val="false"/>
          <w:color w:val="000000"/>
          <w:sz w:val="28"/>
        </w:rPr>
        <w:t>
      Назначение: учет сумм комиссионного вознаграждения, предварительно полученного организацией за иные оказываемые услуги.
</w:t>
      </w:r>
      <w:r>
        <w:br/>
      </w:r>
      <w:r>
        <w:rPr>
          <w:rFonts w:ascii="Times New Roman"/>
          <w:b w:val="false"/>
          <w:i w:val="false"/>
          <w:color w:val="000000"/>
          <w:sz w:val="28"/>
        </w:rPr>
        <w:t>
      По кредиту счета проводится сумма предварительно полученного комиссионного вознаграждения за иные оказываемые услуги.
</w:t>
      </w:r>
      <w:r>
        <w:br/>
      </w:r>
      <w:r>
        <w:rPr>
          <w:rFonts w:ascii="Times New Roman"/>
          <w:b w:val="false"/>
          <w:i w:val="false"/>
          <w:color w:val="000000"/>
          <w:sz w:val="28"/>
        </w:rPr>
        <w:t>
      По дебету счета проводится списание сумм предварительно полученного комиссионного вознаграждения за иные оказываемые услуги в соответствии с методом начисления.
</w:t>
      </w:r>
    </w:p>
    <w:p>
      <w:pPr>
        <w:spacing w:after="0"/>
        <w:ind w:left="0"/>
        <w:jc w:val="both"/>
      </w:pPr>
      <w:r>
        <w:rPr>
          <w:rFonts w:ascii="Times New Roman"/>
          <w:b w:val="false"/>
          <w:i w:val="false"/>
          <w:color w:val="000000"/>
          <w:sz w:val="28"/>
        </w:rPr>
        <w:t>
      671 "Счета к оплате" (пассивный).
</w:t>
      </w:r>
      <w:r>
        <w:br/>
      </w:r>
      <w:r>
        <w:rPr>
          <w:rFonts w:ascii="Times New Roman"/>
          <w:b w:val="false"/>
          <w:i w:val="false"/>
          <w:color w:val="000000"/>
          <w:sz w:val="28"/>
        </w:rPr>
        <w:t>
      Назначение: учет сумм обязательств организации перед поставщиками и подрядчиками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r>
        <w:br/>
      </w:r>
      <w:r>
        <w:rPr>
          <w:rFonts w:ascii="Times New Roman"/>
          <w:b w:val="false"/>
          <w:i w:val="false"/>
          <w:color w:val="000000"/>
          <w:sz w:val="28"/>
        </w:rPr>
        <w:t>
      По кредиту счета проводится сумма обязательств перед поставщиками и подрядчиками по оплате стоимости полученных товарно-материальных запасов и основных средств.
</w:t>
      </w:r>
      <w:r>
        <w:br/>
      </w:r>
      <w:r>
        <w:rPr>
          <w:rFonts w:ascii="Times New Roman"/>
          <w:b w:val="false"/>
          <w:i w:val="false"/>
          <w:color w:val="000000"/>
          <w:sz w:val="28"/>
        </w:rPr>
        <w:t>
      По дебету счета проводится списание сумм обязательств перед поставщиками и подрядчиками при оплате стоимости полученных товарно-материальных запасов и основных средств.
</w:t>
      </w:r>
    </w:p>
    <w:p>
      <w:pPr>
        <w:spacing w:after="0"/>
        <w:ind w:left="0"/>
        <w:jc w:val="both"/>
      </w:pPr>
      <w:r>
        <w:rPr>
          <w:rFonts w:ascii="Times New Roman"/>
          <w:b w:val="false"/>
          <w:i w:val="false"/>
          <w:color w:val="000000"/>
          <w:sz w:val="28"/>
        </w:rPr>
        <w:t>
      671 41 "Расчеты с посредниками по страховой (перестраховочной) деятельности" (пассивный).
</w:t>
      </w:r>
      <w:r>
        <w:br/>
      </w:r>
      <w:r>
        <w:rPr>
          <w:rFonts w:ascii="Times New Roman"/>
          <w:b w:val="false"/>
          <w:i w:val="false"/>
          <w:color w:val="000000"/>
          <w:sz w:val="28"/>
        </w:rPr>
        <w:t>
      Назначение: учет сумм задолженности страховых посредников по услугам, оказанным страховой (перестраховочной) организации.
</w:t>
      </w:r>
      <w:r>
        <w:br/>
      </w:r>
      <w:r>
        <w:rPr>
          <w:rFonts w:ascii="Times New Roman"/>
          <w:b w:val="false"/>
          <w:i w:val="false"/>
          <w:color w:val="000000"/>
          <w:sz w:val="28"/>
        </w:rPr>
        <w:t>
      По кредиту счета проводится сумма задолженности страховых посредников по услугам, оказанным страховой (перестраховочной) организации.
</w:t>
      </w:r>
      <w:r>
        <w:br/>
      </w:r>
      <w:r>
        <w:rPr>
          <w:rFonts w:ascii="Times New Roman"/>
          <w:b w:val="false"/>
          <w:i w:val="false"/>
          <w:color w:val="000000"/>
          <w:sz w:val="28"/>
        </w:rPr>
        <w:t>
      По дебету счета проводится списание сумм задолженности при их оплате посредникам.
</w:t>
      </w:r>
    </w:p>
    <w:p>
      <w:pPr>
        <w:spacing w:after="0"/>
        <w:ind w:left="0"/>
        <w:jc w:val="both"/>
      </w:pPr>
      <w:r>
        <w:rPr>
          <w:rFonts w:ascii="Times New Roman"/>
          <w:b w:val="false"/>
          <w:i w:val="false"/>
          <w:color w:val="000000"/>
          <w:sz w:val="28"/>
        </w:rPr>
        <w:t>
      671 42 "Расчеты с перестраховщиками" (пассивный).
</w:t>
      </w:r>
      <w:r>
        <w:br/>
      </w:r>
      <w:r>
        <w:rPr>
          <w:rFonts w:ascii="Times New Roman"/>
          <w:b w:val="false"/>
          <w:i w:val="false"/>
          <w:color w:val="000000"/>
          <w:sz w:val="28"/>
        </w:rPr>
        <w:t>
      Назначение: учет сумм задолженности страховой (перестраховочной) организации, страхового брокера перед перестраховщиком по договору перестрахования.
</w:t>
      </w:r>
      <w:r>
        <w:br/>
      </w:r>
      <w:r>
        <w:rPr>
          <w:rFonts w:ascii="Times New Roman"/>
          <w:b w:val="false"/>
          <w:i w:val="false"/>
          <w:color w:val="000000"/>
          <w:sz w:val="28"/>
        </w:rPr>
        <w:t>
      По кредиту счета проводится сумма задолженности страховой (перестраховочной) организации, страхового брокера перед перестраховщиком по договору перестрахования.
</w:t>
      </w:r>
      <w:r>
        <w:br/>
      </w: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страхового брокера при их оплате перестраховщику.
</w:t>
      </w:r>
    </w:p>
    <w:p>
      <w:pPr>
        <w:spacing w:after="0"/>
        <w:ind w:left="0"/>
        <w:jc w:val="both"/>
      </w:pPr>
      <w:r>
        <w:rPr>
          <w:rFonts w:ascii="Times New Roman"/>
          <w:b w:val="false"/>
          <w:i w:val="false"/>
          <w:color w:val="000000"/>
          <w:sz w:val="28"/>
        </w:rPr>
        <w:t>
      671 43 "Расчеты с перестрахователями" (пассивный).
</w:t>
      </w:r>
      <w:r>
        <w:br/>
      </w:r>
      <w:r>
        <w:rPr>
          <w:rFonts w:ascii="Times New Roman"/>
          <w:b w:val="false"/>
          <w:i w:val="false"/>
          <w:color w:val="000000"/>
          <w:sz w:val="28"/>
        </w:rPr>
        <w:t>
      Назначение: учет сумм задолженности страховой (перестраховочной) организации перед перестрахователями.
</w:t>
      </w:r>
      <w:r>
        <w:br/>
      </w:r>
      <w:r>
        <w:rPr>
          <w:rFonts w:ascii="Times New Roman"/>
          <w:b w:val="false"/>
          <w:i w:val="false"/>
          <w:color w:val="000000"/>
          <w:sz w:val="28"/>
        </w:rPr>
        <w:t>
      По кредиту счета проводится сумма задолженности страховой (перестраховочной) организации перед перестрахователями.
</w:t>
      </w:r>
      <w:r>
        <w:br/>
      </w: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их оплате перестрахователю.
</w:t>
      </w:r>
    </w:p>
    <w:p>
      <w:pPr>
        <w:spacing w:after="0"/>
        <w:ind w:left="0"/>
        <w:jc w:val="both"/>
      </w:pPr>
      <w:r>
        <w:rPr>
          <w:rFonts w:ascii="Times New Roman"/>
          <w:b w:val="false"/>
          <w:i w:val="false"/>
          <w:color w:val="000000"/>
          <w:sz w:val="28"/>
        </w:rPr>
        <w:t>
      671 44 "Расчеты со страхователями" (пассивный).
</w:t>
      </w:r>
      <w:r>
        <w:br/>
      </w:r>
      <w:r>
        <w:rPr>
          <w:rFonts w:ascii="Times New Roman"/>
          <w:b w:val="false"/>
          <w:i w:val="false"/>
          <w:color w:val="000000"/>
          <w:sz w:val="28"/>
        </w:rPr>
        <w:t>
      Назначение: учет сумм задолженности страховой (перестраховочной) организации перед страхователями.
</w:t>
      </w:r>
      <w:r>
        <w:br/>
      </w:r>
      <w:r>
        <w:rPr>
          <w:rFonts w:ascii="Times New Roman"/>
          <w:b w:val="false"/>
          <w:i w:val="false"/>
          <w:color w:val="000000"/>
          <w:sz w:val="28"/>
        </w:rPr>
        <w:t>
      По кредиту счета проводится сумма задолженности страховой (перестраховочной) организации перед страхователями.
</w:t>
      </w:r>
      <w:r>
        <w:br/>
      </w: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их оплате страхователями.
</w:t>
      </w:r>
    </w:p>
    <w:p>
      <w:pPr>
        <w:spacing w:after="0"/>
        <w:ind w:left="0"/>
        <w:jc w:val="both"/>
      </w:pPr>
      <w:r>
        <w:rPr>
          <w:rFonts w:ascii="Times New Roman"/>
          <w:b w:val="false"/>
          <w:i w:val="false"/>
          <w:color w:val="000000"/>
          <w:sz w:val="28"/>
        </w:rPr>
        <w:t>
      671 45 "Начисленные расходы по возмещению перестраховщику по регрессному требованию" (пассивный).
</w:t>
      </w:r>
      <w:r>
        <w:br/>
      </w:r>
      <w:r>
        <w:rPr>
          <w:rFonts w:ascii="Times New Roman"/>
          <w:b w:val="false"/>
          <w:i w:val="false"/>
          <w:color w:val="000000"/>
          <w:sz w:val="28"/>
        </w:rPr>
        <w:t>
      Назначение: учет сумм расходов, начисленных страховой организацией к оплате по возмещению перестраховщику по регрессному требованию.
</w:t>
      </w:r>
      <w:r>
        <w:br/>
      </w:r>
      <w:r>
        <w:rPr>
          <w:rFonts w:ascii="Times New Roman"/>
          <w:b w:val="false"/>
          <w:i w:val="false"/>
          <w:color w:val="000000"/>
          <w:sz w:val="28"/>
        </w:rPr>
        <w:t>
      По кредиту счета проводится сумма расходов, начисленных страховой организацией к оплате по возмещению перестраховщику по регрессному требованию.
</w:t>
      </w:r>
      <w:r>
        <w:br/>
      </w:r>
      <w:r>
        <w:rPr>
          <w:rFonts w:ascii="Times New Roman"/>
          <w:b w:val="false"/>
          <w:i w:val="false"/>
          <w:color w:val="000000"/>
          <w:sz w:val="28"/>
        </w:rPr>
        <w:t>
      По дебету счета проводится списание сумм начисленных расходов при их оплате страховой организацией.
</w:t>
      </w:r>
    </w:p>
    <w:p>
      <w:pPr>
        <w:spacing w:after="0"/>
        <w:ind w:left="0"/>
        <w:jc w:val="both"/>
      </w:pPr>
      <w:r>
        <w:rPr>
          <w:rFonts w:ascii="Times New Roman"/>
          <w:b w:val="false"/>
          <w:i w:val="false"/>
          <w:color w:val="000000"/>
          <w:sz w:val="28"/>
        </w:rPr>
        <w:t>
      671 46 "Обязательства по уплате обязательных взносов в фонд гарантирования страховых выплат" (пассивный).
</w:t>
      </w:r>
      <w:r>
        <w:br/>
      </w:r>
      <w:r>
        <w:rPr>
          <w:rFonts w:ascii="Times New Roman"/>
          <w:b w:val="false"/>
          <w:i w:val="false"/>
          <w:color w:val="000000"/>
          <w:sz w:val="28"/>
        </w:rPr>
        <w:t>
      Назначение: учет сумм задолженности страховой (перестраховочной) организации перед фондом гарантирования страховых выплат по уплате обязательных взносов в соответствии с  договором участия.
</w:t>
      </w:r>
      <w:r>
        <w:br/>
      </w:r>
      <w:r>
        <w:rPr>
          <w:rFonts w:ascii="Times New Roman"/>
          <w:b w:val="false"/>
          <w:i w:val="false"/>
          <w:color w:val="000000"/>
          <w:sz w:val="28"/>
        </w:rPr>
        <w:t>
      По кредиту счета проводится сумма задолженности страховой (перестраховочной) организации перед фондом гарантирования страховых выплат по уплате обязательных взносов в соответствии с договором участия.
</w:t>
      </w:r>
      <w:r>
        <w:br/>
      </w: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уплате обязательных взносов в фонд гарантирования страховых выплат.
</w:t>
      </w:r>
    </w:p>
    <w:p>
      <w:pPr>
        <w:spacing w:after="0"/>
        <w:ind w:left="0"/>
        <w:jc w:val="both"/>
      </w:pPr>
      <w:r>
        <w:rPr>
          <w:rFonts w:ascii="Times New Roman"/>
          <w:b w:val="false"/>
          <w:i w:val="false"/>
          <w:color w:val="000000"/>
          <w:sz w:val="28"/>
        </w:rPr>
        <w:t>
      671 47 "Обязательства по уплате чрезвычайных взносов в фонд гарантирования страховых выплат" (пассивный).
</w:t>
      </w:r>
      <w:r>
        <w:br/>
      </w:r>
      <w:r>
        <w:rPr>
          <w:rFonts w:ascii="Times New Roman"/>
          <w:b w:val="false"/>
          <w:i w:val="false"/>
          <w:color w:val="000000"/>
          <w:sz w:val="28"/>
        </w:rPr>
        <w:t>
      Назначение: учет сумм задолженности страховой (перестраховочной) организации перед фондом гарантирования страховых выплат по уплате чрезвычайных взносов в соответствии с  договором участия.
</w:t>
      </w:r>
      <w:r>
        <w:br/>
      </w:r>
      <w:r>
        <w:rPr>
          <w:rFonts w:ascii="Times New Roman"/>
          <w:b w:val="false"/>
          <w:i w:val="false"/>
          <w:color w:val="000000"/>
          <w:sz w:val="28"/>
        </w:rPr>
        <w:t>
      По кредиту счета проводится сумма задолженности страховой (перестраховочной) организации перед фондом гарантирования страховых выплат по уплате чрезвычайных взносов в соответствии с договором участия.
</w:t>
      </w:r>
      <w:r>
        <w:br/>
      </w: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уплате чрезвычайных взносов в фонд гарантирования страховых выплат.
</w:t>
      </w:r>
    </w:p>
    <w:p>
      <w:pPr>
        <w:spacing w:after="0"/>
        <w:ind w:left="0"/>
        <w:jc w:val="both"/>
      </w:pPr>
      <w:r>
        <w:rPr>
          <w:rFonts w:ascii="Times New Roman"/>
          <w:b w:val="false"/>
          <w:i w:val="false"/>
          <w:color w:val="000000"/>
          <w:sz w:val="28"/>
        </w:rPr>
        <w:t>
      671 61 "Обязательства по выплате пенсионных накоплений" (пассивный).
</w:t>
      </w:r>
      <w:r>
        <w:br/>
      </w:r>
      <w:r>
        <w:rPr>
          <w:rFonts w:ascii="Times New Roman"/>
          <w:b w:val="false"/>
          <w:i w:val="false"/>
          <w:color w:val="000000"/>
          <w:sz w:val="28"/>
        </w:rPr>
        <w:t>
      Назначение: учет сумм кредиторской задолженности накопительных пенсионных фондов перед получателями пенсионных накоплений по выплате данных накоплений.
</w:t>
      </w:r>
      <w:r>
        <w:br/>
      </w:r>
      <w:r>
        <w:rPr>
          <w:rFonts w:ascii="Times New Roman"/>
          <w:b w:val="false"/>
          <w:i w:val="false"/>
          <w:color w:val="000000"/>
          <w:sz w:val="28"/>
        </w:rPr>
        <w:t>
      По кредиту счета проводится сумма кредиторской задолженности накопительных пенсионных фондов перед получателями пенсионных накоплений по выплате данных накоплений.
</w:t>
      </w:r>
      <w:r>
        <w:br/>
      </w:r>
      <w:r>
        <w:rPr>
          <w:rFonts w:ascii="Times New Roman"/>
          <w:b w:val="false"/>
          <w:i w:val="false"/>
          <w:color w:val="000000"/>
          <w:sz w:val="28"/>
        </w:rPr>
        <w:t>
      По дебету счета проводится списание сумм кредиторской задолженности накопительных пенсионных фондов перед получателями пенсионных накоплений при их выплате.
</w:t>
      </w:r>
    </w:p>
    <w:p>
      <w:pPr>
        <w:spacing w:after="0"/>
        <w:ind w:left="0"/>
        <w:jc w:val="both"/>
      </w:pPr>
      <w:r>
        <w:rPr>
          <w:rFonts w:ascii="Times New Roman"/>
          <w:b w:val="false"/>
          <w:i w:val="false"/>
          <w:color w:val="000000"/>
          <w:sz w:val="28"/>
        </w:rPr>
        <w:t>
      671 62 "Обязательства по переводу пенсионных накоплений в другие накопительные пенсионные фонды" (пассивный).
</w:t>
      </w:r>
      <w:r>
        <w:br/>
      </w:r>
      <w:r>
        <w:rPr>
          <w:rFonts w:ascii="Times New Roman"/>
          <w:b w:val="false"/>
          <w:i w:val="false"/>
          <w:color w:val="000000"/>
          <w:sz w:val="28"/>
        </w:rPr>
        <w:t>
      Назначение: учет сумм кредиторской задолженности накопительных пенсионных фондов перед вкладчиками/получателями пенсионных накоплений по их переводу в другие накопительные пенсионные фонды.
</w:t>
      </w:r>
      <w:r>
        <w:br/>
      </w:r>
      <w:r>
        <w:rPr>
          <w:rFonts w:ascii="Times New Roman"/>
          <w:b w:val="false"/>
          <w:i w:val="false"/>
          <w:color w:val="000000"/>
          <w:sz w:val="28"/>
        </w:rPr>
        <w:t>
      По кредиту счета проводится сумма кредиторской задолженности накопительных пенсионных фондов перед вкладчиками/получателями пенсионных накоплений по их переводу в другие накопительные пенсионные фонды.
</w:t>
      </w:r>
      <w:r>
        <w:br/>
      </w:r>
      <w:r>
        <w:rPr>
          <w:rFonts w:ascii="Times New Roman"/>
          <w:b w:val="false"/>
          <w:i w:val="false"/>
          <w:color w:val="000000"/>
          <w:sz w:val="28"/>
        </w:rPr>
        <w:t>
      По дебету счета проводится списание сумм кредиторской задолженности накопительных пенсионных фондов перед вкладчиками/получателями пенсионных накоплений при их переводе.
</w:t>
      </w:r>
    </w:p>
    <w:p>
      <w:pPr>
        <w:spacing w:after="0"/>
        <w:ind w:left="0"/>
        <w:jc w:val="both"/>
      </w:pPr>
      <w:r>
        <w:rPr>
          <w:rFonts w:ascii="Times New Roman"/>
          <w:b w:val="false"/>
          <w:i w:val="false"/>
          <w:color w:val="000000"/>
          <w:sz w:val="28"/>
        </w:rPr>
        <w:t>
      671 63 "Обязательства по переводу пенсионных накоплений в страховые организации" (пассивный).
</w:t>
      </w:r>
      <w:r>
        <w:br/>
      </w:r>
      <w:r>
        <w:rPr>
          <w:rFonts w:ascii="Times New Roman"/>
          <w:b w:val="false"/>
          <w:i w:val="false"/>
          <w:color w:val="000000"/>
          <w:sz w:val="28"/>
        </w:rPr>
        <w:t>
      Назначение: учет сумм кредиторской задолженности накопительных пенсионных фондов перед вкладчиками/получателями пенсионных накоплений по их переводу в страховые организации.
</w:t>
      </w:r>
      <w:r>
        <w:br/>
      </w:r>
      <w:r>
        <w:rPr>
          <w:rFonts w:ascii="Times New Roman"/>
          <w:b w:val="false"/>
          <w:i w:val="false"/>
          <w:color w:val="000000"/>
          <w:sz w:val="28"/>
        </w:rPr>
        <w:t>
      По кредиту счета проводится сумма кредиторской задолженности накопительных пенсионных фондов перед вкладчиками/получателями пенсионных накоплений по их переводу в страховые организации.
</w:t>
      </w:r>
      <w:r>
        <w:br/>
      </w:r>
      <w:r>
        <w:rPr>
          <w:rFonts w:ascii="Times New Roman"/>
          <w:b w:val="false"/>
          <w:i w:val="false"/>
          <w:color w:val="000000"/>
          <w:sz w:val="28"/>
        </w:rPr>
        <w:t>
      По дебету счета проводится списание сумм кредиторской задолженности накопительных пенсионных фондов перед вкладчиками/получателями пенсионных накоплений при их переводе.
</w:t>
      </w:r>
    </w:p>
    <w:p>
      <w:pPr>
        <w:spacing w:after="0"/>
        <w:ind w:left="0"/>
        <w:jc w:val="both"/>
      </w:pPr>
      <w:r>
        <w:rPr>
          <w:rFonts w:ascii="Times New Roman"/>
          <w:b w:val="false"/>
          <w:i w:val="false"/>
          <w:color w:val="000000"/>
          <w:sz w:val="28"/>
        </w:rPr>
        <w:t>
      671 64 "Обязательства по возврату ошибочно зачисленных сумм пенсионных активов" (пассивный).
</w:t>
      </w:r>
      <w:r>
        <w:br/>
      </w:r>
      <w:r>
        <w:rPr>
          <w:rFonts w:ascii="Times New Roman"/>
          <w:b w:val="false"/>
          <w:i w:val="false"/>
          <w:color w:val="000000"/>
          <w:sz w:val="28"/>
        </w:rPr>
        <w:t>
      Назначение: учет сумм обязательств по возврату ошибочно зачисленных сумм пенсионных взносов.
</w:t>
      </w:r>
      <w:r>
        <w:br/>
      </w:r>
      <w:r>
        <w:rPr>
          <w:rFonts w:ascii="Times New Roman"/>
          <w:b w:val="false"/>
          <w:i w:val="false"/>
          <w:color w:val="000000"/>
          <w:sz w:val="28"/>
        </w:rPr>
        <w:t>
      По кредиту счета проводится сумма обязательств по возврату ошибочно зачисленных сумм пенсионных взносов при их выявлении.
</w:t>
      </w:r>
      <w:r>
        <w:br/>
      </w:r>
      <w:r>
        <w:rPr>
          <w:rFonts w:ascii="Times New Roman"/>
          <w:b w:val="false"/>
          <w:i w:val="false"/>
          <w:color w:val="000000"/>
          <w:sz w:val="28"/>
        </w:rPr>
        <w:t>
      По дебету счета проводится списание сумм обязательств по возврату ошибочно зачисленных сумм пенсионных взносов при их возврате.
</w:t>
      </w:r>
    </w:p>
    <w:p>
      <w:pPr>
        <w:spacing w:after="0"/>
        <w:ind w:left="0"/>
        <w:jc w:val="both"/>
      </w:pPr>
      <w:r>
        <w:rPr>
          <w:rFonts w:ascii="Times New Roman"/>
          <w:b w:val="false"/>
          <w:i w:val="false"/>
          <w:color w:val="000000"/>
          <w:sz w:val="28"/>
        </w:rPr>
        <w:t>
      681 "Расчеты с персоналом по оплате труда" (пассивный).
</w:t>
      </w:r>
      <w:r>
        <w:br/>
      </w:r>
      <w:r>
        <w:rPr>
          <w:rFonts w:ascii="Times New Roman"/>
          <w:b w:val="false"/>
          <w:i w:val="false"/>
          <w:color w:val="000000"/>
          <w:sz w:val="28"/>
        </w:rPr>
        <w:t>
      Назначение: учет сумм заработной платы, начисленной производственному персоналу, работникам, занимающимся реализацией готовой продукции (товаров, работ, услуг), административному персоналу, начисленных сумм разовых выплат работникам организации (материальная помощь, поощрения и другие аналогичные выплаты), а также сумм, подлежащих удержанию с заработной платы работников.
</w:t>
      </w:r>
      <w:r>
        <w:br/>
      </w:r>
      <w:r>
        <w:rPr>
          <w:rFonts w:ascii="Times New Roman"/>
          <w:b w:val="false"/>
          <w:i w:val="false"/>
          <w:color w:val="000000"/>
          <w:sz w:val="28"/>
        </w:rPr>
        <w:t>
      По кредиту счета проводится сумма заработной платы, начисленная персоналу организации.
</w:t>
      </w:r>
      <w:r>
        <w:br/>
      </w:r>
      <w:r>
        <w:rPr>
          <w:rFonts w:ascii="Times New Roman"/>
          <w:b w:val="false"/>
          <w:i w:val="false"/>
          <w:color w:val="000000"/>
          <w:sz w:val="28"/>
        </w:rPr>
        <w:t>
      По дебету счета проводится списание сумм начисленной заработной платы при ее выплате персоналу организации.
</w:t>
      </w:r>
    </w:p>
    <w:p>
      <w:pPr>
        <w:spacing w:after="0"/>
        <w:ind w:left="0"/>
        <w:jc w:val="both"/>
      </w:pPr>
      <w:r>
        <w:rPr>
          <w:rFonts w:ascii="Times New Roman"/>
          <w:b w:val="false"/>
          <w:i w:val="false"/>
          <w:color w:val="000000"/>
          <w:sz w:val="28"/>
        </w:rPr>
        <w:t>
      682 "Задолженность должностным лицам" (пассивный).
</w:t>
      </w:r>
      <w:r>
        <w:br/>
      </w:r>
      <w:r>
        <w:rPr>
          <w:rFonts w:ascii="Times New Roman"/>
          <w:b w:val="false"/>
          <w:i w:val="false"/>
          <w:color w:val="000000"/>
          <w:sz w:val="28"/>
        </w:rPr>
        <w:t>
      Назначение: учет сумм заработной платы работникам, являющимся должностными лицами организации (члены совета директоров общества, члены правления общества или лицо, единолично осуществляющее функции исполнительного органа организации, члены ревизионной комиссии или ревизор организации).
</w:t>
      </w:r>
      <w:r>
        <w:br/>
      </w:r>
      <w:r>
        <w:rPr>
          <w:rFonts w:ascii="Times New Roman"/>
          <w:b w:val="false"/>
          <w:i w:val="false"/>
          <w:color w:val="000000"/>
          <w:sz w:val="28"/>
        </w:rPr>
        <w:t>
      По кредиту счета проводится сумма заработной платы, начисленная работникам, являющимся должностными лицами организации.
</w:t>
      </w:r>
      <w:r>
        <w:br/>
      </w:r>
      <w:r>
        <w:rPr>
          <w:rFonts w:ascii="Times New Roman"/>
          <w:b w:val="false"/>
          <w:i w:val="false"/>
          <w:color w:val="000000"/>
          <w:sz w:val="28"/>
        </w:rPr>
        <w:t>
      По кредиту счета проводится списание сумм начисленной заработной платы при ее выплате должностным лицам организации. 
</w:t>
      </w:r>
    </w:p>
    <w:p>
      <w:pPr>
        <w:spacing w:after="0"/>
        <w:ind w:left="0"/>
        <w:jc w:val="both"/>
      </w:pPr>
      <w:r>
        <w:rPr>
          <w:rFonts w:ascii="Times New Roman"/>
          <w:b w:val="false"/>
          <w:i w:val="false"/>
          <w:color w:val="000000"/>
          <w:sz w:val="28"/>
        </w:rPr>
        <w:t>
      683 "Арендные обязательства" (пассивный).
</w:t>
      </w:r>
      <w:r>
        <w:br/>
      </w:r>
      <w:r>
        <w:rPr>
          <w:rFonts w:ascii="Times New Roman"/>
          <w:b w:val="false"/>
          <w:i w:val="false"/>
          <w:color w:val="000000"/>
          <w:sz w:val="28"/>
        </w:rPr>
        <w:t>
      Назначение: учет сумм обязательств организации, связанных с выплатой вознаграждения по операционной аренде.
</w:t>
      </w:r>
      <w:r>
        <w:br/>
      </w:r>
      <w:r>
        <w:rPr>
          <w:rFonts w:ascii="Times New Roman"/>
          <w:b w:val="false"/>
          <w:i w:val="false"/>
          <w:color w:val="000000"/>
          <w:sz w:val="28"/>
        </w:rPr>
        <w:t>
      По кредиту счета проводится сумма обязательств организации, связанных с выплатой вознаграждения по операционной аренде.
</w:t>
      </w:r>
      <w:r>
        <w:br/>
      </w:r>
      <w:r>
        <w:rPr>
          <w:rFonts w:ascii="Times New Roman"/>
          <w:b w:val="false"/>
          <w:i w:val="false"/>
          <w:color w:val="000000"/>
          <w:sz w:val="28"/>
        </w:rPr>
        <w:t>
      По дебету счета проводится списание сумм обязательств организации, связанных с выплатой вознаграждения по операционной аренде при его оплате организацией.
</w:t>
      </w:r>
    </w:p>
    <w:p>
      <w:pPr>
        <w:spacing w:after="0"/>
        <w:ind w:left="0"/>
        <w:jc w:val="both"/>
      </w:pPr>
      <w:r>
        <w:rPr>
          <w:rFonts w:ascii="Times New Roman"/>
          <w:b w:val="false"/>
          <w:i w:val="false"/>
          <w:color w:val="000000"/>
          <w:sz w:val="28"/>
        </w:rPr>
        <w:t>
      684 01 "Начисленные расходы в виде вознаграждения по ценным бумагам, выпущенным в обращение" (пассивный).
</w:t>
      </w:r>
      <w:r>
        <w:br/>
      </w:r>
      <w:r>
        <w:rPr>
          <w:rFonts w:ascii="Times New Roman"/>
          <w:b w:val="false"/>
          <w:i w:val="false"/>
          <w:color w:val="000000"/>
          <w:sz w:val="28"/>
        </w:rPr>
        <w:t>
      Назначение: учет сумм начисленных расходов в виде вознаграждения по ценным бумагам, выпущенным организацией в обращение.
</w:t>
      </w:r>
      <w:r>
        <w:br/>
      </w:r>
      <w:r>
        <w:rPr>
          <w:rFonts w:ascii="Times New Roman"/>
          <w:b w:val="false"/>
          <w:i w:val="false"/>
          <w:color w:val="000000"/>
          <w:sz w:val="28"/>
        </w:rPr>
        <w:t>
      По кредиту счета проводится сумма начисленных расходов в виде вознаграждения по ценным бумагам, выпущенным организацией в обращение.
</w:t>
      </w:r>
      <w:r>
        <w:br/>
      </w:r>
      <w:r>
        <w:rPr>
          <w:rFonts w:ascii="Times New Roman"/>
          <w:b w:val="false"/>
          <w:i w:val="false"/>
          <w:color w:val="000000"/>
          <w:sz w:val="28"/>
        </w:rPr>
        <w:t>
      По дебету счета проводится списание сумм начисленных расходов в виде вознаграждения по выпущенным в обращение ценным бумагам при их оплате организацией.
</w:t>
      </w:r>
    </w:p>
    <w:p>
      <w:pPr>
        <w:spacing w:after="0"/>
        <w:ind w:left="0"/>
        <w:jc w:val="both"/>
      </w:pPr>
      <w:r>
        <w:rPr>
          <w:rFonts w:ascii="Times New Roman"/>
          <w:b w:val="false"/>
          <w:i w:val="false"/>
          <w:color w:val="000000"/>
          <w:sz w:val="28"/>
        </w:rPr>
        <w:t>
      684 02 "Начисленные расходы в виде вознаграждения по операциям "РЕПО" с ценными бумагами" (пассивный).
</w:t>
      </w:r>
      <w:r>
        <w:br/>
      </w:r>
      <w:r>
        <w:rPr>
          <w:rFonts w:ascii="Times New Roman"/>
          <w:b w:val="false"/>
          <w:i w:val="false"/>
          <w:color w:val="000000"/>
          <w:sz w:val="28"/>
        </w:rPr>
        <w:t>
      Назначение: учет сумм начисленных расходов в виде вознаграждения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r>
        <w:br/>
      </w:r>
      <w:r>
        <w:rPr>
          <w:rFonts w:ascii="Times New Roman"/>
          <w:b w:val="false"/>
          <w:i w:val="false"/>
          <w:color w:val="000000"/>
          <w:sz w:val="28"/>
        </w:rPr>
        <w:t>
      По кредиту счета проводится сумма начисленных расходов в виде вознаграждения по операциям "РЕПО" с ценными бумагами на дату открытия операции.
</w:t>
      </w:r>
      <w:r>
        <w:br/>
      </w:r>
      <w:r>
        <w:rPr>
          <w:rFonts w:ascii="Times New Roman"/>
          <w:b w:val="false"/>
          <w:i w:val="false"/>
          <w:color w:val="000000"/>
          <w:sz w:val="28"/>
        </w:rPr>
        <w:t>
      По дебету счета проводится списание сумм начисленных расходов в виде вознаграждения по операциям "РЕПО" с ценными бумагами при их оплате организацией или аннулировании операции.
</w:t>
      </w:r>
    </w:p>
    <w:p>
      <w:pPr>
        <w:spacing w:after="0"/>
        <w:ind w:left="0"/>
        <w:jc w:val="both"/>
      </w:pPr>
      <w:r>
        <w:rPr>
          <w:rFonts w:ascii="Times New Roman"/>
          <w:b w:val="false"/>
          <w:i w:val="false"/>
          <w:color w:val="000000"/>
          <w:sz w:val="28"/>
        </w:rPr>
        <w:t>
      684 21 "Начисленные расходы по текущим и корреспондентским счетам клиентов" (пассивный).
</w:t>
      </w:r>
      <w:r>
        <w:br/>
      </w:r>
      <w:r>
        <w:rPr>
          <w:rFonts w:ascii="Times New Roman"/>
          <w:b w:val="false"/>
          <w:i w:val="false"/>
          <w:color w:val="000000"/>
          <w:sz w:val="28"/>
        </w:rPr>
        <w:t>
      Назначение: учет сумм начисленных расходов по текущим и корреспондентским счетам, принятым организацией от клиентов, относящихся к настоящему периоду, оплата которых ожидается в будущем.
</w:t>
      </w:r>
      <w:r>
        <w:br/>
      </w:r>
      <w:r>
        <w:rPr>
          <w:rFonts w:ascii="Times New Roman"/>
          <w:b w:val="false"/>
          <w:i w:val="false"/>
          <w:color w:val="000000"/>
          <w:sz w:val="28"/>
        </w:rPr>
        <w:t>
      По кредиту счета проводится сумма начисленных расходов по текущим и корреспондентским счетам, принятым организацией от клиентов.
</w:t>
      </w:r>
      <w:r>
        <w:br/>
      </w:r>
      <w:r>
        <w:rPr>
          <w:rFonts w:ascii="Times New Roman"/>
          <w:b w:val="false"/>
          <w:i w:val="false"/>
          <w:color w:val="000000"/>
          <w:sz w:val="28"/>
        </w:rPr>
        <w:t>
      По дебету счета проводится списание сумм начисленных расходов по текущим и корреспондентским счетам при их оплате.
</w:t>
      </w:r>
    </w:p>
    <w:p>
      <w:pPr>
        <w:spacing w:after="0"/>
        <w:ind w:left="0"/>
        <w:jc w:val="both"/>
      </w:pPr>
      <w:r>
        <w:rPr>
          <w:rFonts w:ascii="Times New Roman"/>
          <w:b w:val="false"/>
          <w:i w:val="false"/>
          <w:color w:val="000000"/>
          <w:sz w:val="28"/>
        </w:rPr>
        <w:t>
      684 22 "Начисленные расходы в виде вознаграждения по привлеченным вкладам до востребования" (пассивный).
</w:t>
      </w:r>
      <w:r>
        <w:br/>
      </w:r>
      <w:r>
        <w:rPr>
          <w:rFonts w:ascii="Times New Roman"/>
          <w:b w:val="false"/>
          <w:i w:val="false"/>
          <w:color w:val="000000"/>
          <w:sz w:val="28"/>
        </w:rPr>
        <w:t>
      Назначение: учет сумм начисленных расходов в виде вознаграждения по вкладам до востребования, принятым организацией от клиентов по договору банковского вклада.
</w:t>
      </w:r>
      <w:r>
        <w:br/>
      </w:r>
      <w:r>
        <w:rPr>
          <w:rFonts w:ascii="Times New Roman"/>
          <w:b w:val="false"/>
          <w:i w:val="false"/>
          <w:color w:val="000000"/>
          <w:sz w:val="28"/>
        </w:rPr>
        <w:t>
      По кредиту счета проводится сумма начисленных расходов в виде вознаграждения по вкладам до востребования, принятым организацией от клиентов.
</w:t>
      </w:r>
      <w:r>
        <w:br/>
      </w:r>
      <w:r>
        <w:rPr>
          <w:rFonts w:ascii="Times New Roman"/>
          <w:b w:val="false"/>
          <w:i w:val="false"/>
          <w:color w:val="000000"/>
          <w:sz w:val="28"/>
        </w:rPr>
        <w:t>
      По дебету счета проводится списание сумм начисленных расходов по принятым вкладам до востребования при их возврате организацией.
</w:t>
      </w:r>
    </w:p>
    <w:p>
      <w:pPr>
        <w:spacing w:after="0"/>
        <w:ind w:left="0"/>
        <w:jc w:val="both"/>
      </w:pPr>
      <w:r>
        <w:rPr>
          <w:rFonts w:ascii="Times New Roman"/>
          <w:b w:val="false"/>
          <w:i w:val="false"/>
          <w:color w:val="000000"/>
          <w:sz w:val="28"/>
        </w:rPr>
        <w:t>
      684 22 "Начисленные расходы в виде вознаграждения по привлеченным срочным вкладам" (пассивный).
</w:t>
      </w:r>
      <w:r>
        <w:br/>
      </w:r>
      <w:r>
        <w:rPr>
          <w:rFonts w:ascii="Times New Roman"/>
          <w:b w:val="false"/>
          <w:i w:val="false"/>
          <w:color w:val="000000"/>
          <w:sz w:val="28"/>
        </w:rPr>
        <w:t>
      Назначение: учет сумм начисленных расходов в виде вознаграждения по срочным вкладам, принятым организацией от клиентов по договору банковского вклада.
</w:t>
      </w:r>
      <w:r>
        <w:br/>
      </w:r>
      <w:r>
        <w:rPr>
          <w:rFonts w:ascii="Times New Roman"/>
          <w:b w:val="false"/>
          <w:i w:val="false"/>
          <w:color w:val="000000"/>
          <w:sz w:val="28"/>
        </w:rPr>
        <w:t>
      По кредиту счета проводится сумма начисленных расходов в виде вознаграждения по срочным вкладам, принятым организацией от клиентов.
</w:t>
      </w:r>
      <w:r>
        <w:br/>
      </w:r>
      <w:r>
        <w:rPr>
          <w:rFonts w:ascii="Times New Roman"/>
          <w:b w:val="false"/>
          <w:i w:val="false"/>
          <w:color w:val="000000"/>
          <w:sz w:val="28"/>
        </w:rPr>
        <w:t>
      По дебету счета проводится списание сумм начисленных расходов в виде вознаграждения по принятым срочным вкладам при их возврате организацией.
</w:t>
      </w:r>
    </w:p>
    <w:p>
      <w:pPr>
        <w:spacing w:after="0"/>
        <w:ind w:left="0"/>
        <w:jc w:val="both"/>
      </w:pPr>
      <w:r>
        <w:rPr>
          <w:rFonts w:ascii="Times New Roman"/>
          <w:b w:val="false"/>
          <w:i w:val="false"/>
          <w:color w:val="000000"/>
          <w:sz w:val="28"/>
        </w:rPr>
        <w:t>
      684 22 "Начисленные расходы в виде вознаграждения по привлеченным условным вкладам" (пассивный).
</w:t>
      </w:r>
      <w:r>
        <w:br/>
      </w:r>
      <w:r>
        <w:rPr>
          <w:rFonts w:ascii="Times New Roman"/>
          <w:b w:val="false"/>
          <w:i w:val="false"/>
          <w:color w:val="000000"/>
          <w:sz w:val="28"/>
        </w:rPr>
        <w:t>
      Назначение: учет сумм начисленных расходов в виде вознаграждения по условным вкладам, принятым организацией от клиентов по договору банковского вклада.
</w:t>
      </w:r>
      <w:r>
        <w:br/>
      </w:r>
      <w:r>
        <w:rPr>
          <w:rFonts w:ascii="Times New Roman"/>
          <w:b w:val="false"/>
          <w:i w:val="false"/>
          <w:color w:val="000000"/>
          <w:sz w:val="28"/>
        </w:rPr>
        <w:t>
      По кредиту счета проводится сумма начисленных расходов в виде вознаграждения по условным вкладам, принятым организацией от клиентов.
</w:t>
      </w:r>
      <w:r>
        <w:br/>
      </w:r>
      <w:r>
        <w:rPr>
          <w:rFonts w:ascii="Times New Roman"/>
          <w:b w:val="false"/>
          <w:i w:val="false"/>
          <w:color w:val="000000"/>
          <w:sz w:val="28"/>
        </w:rPr>
        <w:t>
      По дебету счета проводится списание сумм начисленных расходов в виде вознаграждения по принятым условным вкладам при их возврате организацией.
</w:t>
      </w:r>
    </w:p>
    <w:p>
      <w:pPr>
        <w:spacing w:after="0"/>
        <w:ind w:left="0"/>
        <w:jc w:val="both"/>
      </w:pPr>
      <w:r>
        <w:rPr>
          <w:rFonts w:ascii="Times New Roman"/>
          <w:b w:val="false"/>
          <w:i w:val="false"/>
          <w:color w:val="000000"/>
          <w:sz w:val="28"/>
        </w:rPr>
        <w:t>
      684 25 "Начисленные расходы в виде вознаграждения по займам полученным" (пассивный).
</w:t>
      </w:r>
      <w:r>
        <w:br/>
      </w:r>
      <w:r>
        <w:rPr>
          <w:rFonts w:ascii="Times New Roman"/>
          <w:b w:val="false"/>
          <w:i w:val="false"/>
          <w:color w:val="000000"/>
          <w:sz w:val="28"/>
        </w:rPr>
        <w:t>
      Назначение: учет сумм начисленных расходов в виде вознаграждения по займам, полученным организацией от банков, Правительства Республики Казахстан, местных органов власти и других юридических лиц.
</w:t>
      </w:r>
      <w:r>
        <w:br/>
      </w:r>
      <w:r>
        <w:rPr>
          <w:rFonts w:ascii="Times New Roman"/>
          <w:b w:val="false"/>
          <w:i w:val="false"/>
          <w:color w:val="000000"/>
          <w:sz w:val="28"/>
        </w:rPr>
        <w:t>
      По кредиту счета проводится сумма начисленных расходов в виде вознаграждения по займам, полученным организацией от банков, Правительства Республики Казахстан, местных органов власти и других юридических лиц.
</w:t>
      </w:r>
      <w:r>
        <w:br/>
      </w:r>
      <w:r>
        <w:rPr>
          <w:rFonts w:ascii="Times New Roman"/>
          <w:b w:val="false"/>
          <w:i w:val="false"/>
          <w:color w:val="000000"/>
          <w:sz w:val="28"/>
        </w:rPr>
        <w:t>
      По дебету счета проводится списание сумм начисленных расходов в виде вознаграждения по полученным займам при их погашении организацией.
</w:t>
      </w:r>
    </w:p>
    <w:p>
      <w:pPr>
        <w:spacing w:after="0"/>
        <w:ind w:left="0"/>
        <w:jc w:val="both"/>
      </w:pPr>
      <w:r>
        <w:rPr>
          <w:rFonts w:ascii="Times New Roman"/>
          <w:b w:val="false"/>
          <w:i w:val="false"/>
          <w:color w:val="000000"/>
          <w:sz w:val="28"/>
        </w:rPr>
        <w:t>
      684 26 "Начисленные расходы в виде вознаграждения по полученной финансовой аренде" (пассивный).
</w:t>
      </w:r>
      <w:r>
        <w:br/>
      </w:r>
      <w:r>
        <w:rPr>
          <w:rFonts w:ascii="Times New Roman"/>
          <w:b w:val="false"/>
          <w:i w:val="false"/>
          <w:color w:val="000000"/>
          <w:sz w:val="28"/>
        </w:rPr>
        <w:t>
      Назначение: учет сумм начисленных расходов в виде вознаграждения по финансовой аренде, полученной организацией от банков и других юридических лиц.
</w:t>
      </w:r>
      <w:r>
        <w:br/>
      </w:r>
      <w:r>
        <w:rPr>
          <w:rFonts w:ascii="Times New Roman"/>
          <w:b w:val="false"/>
          <w:i w:val="false"/>
          <w:color w:val="000000"/>
          <w:sz w:val="28"/>
        </w:rPr>
        <w:t>
      По кредиту счета проводится сумма начисленных расходов в виде вознаграждения по финансовой аренде, полученной организацией от банков и других юридических лиц.
</w:t>
      </w:r>
      <w:r>
        <w:br/>
      </w:r>
      <w:r>
        <w:rPr>
          <w:rFonts w:ascii="Times New Roman"/>
          <w:b w:val="false"/>
          <w:i w:val="false"/>
          <w:color w:val="000000"/>
          <w:sz w:val="28"/>
        </w:rPr>
        <w:t>
      По дебету счета проводится списание сумм начисленных расходов в виде вознаграждения по полученной финансовой аренде при их погашении организацией.
</w:t>
      </w:r>
    </w:p>
    <w:p>
      <w:pPr>
        <w:spacing w:after="0"/>
        <w:ind w:left="0"/>
        <w:jc w:val="both"/>
      </w:pPr>
      <w:r>
        <w:rPr>
          <w:rFonts w:ascii="Times New Roman"/>
          <w:b w:val="false"/>
          <w:i w:val="false"/>
          <w:color w:val="000000"/>
          <w:sz w:val="28"/>
        </w:rPr>
        <w:t>
      684 27 "Прочие начисленные расходы в виде вознаграждения" (пассивный).
</w:t>
      </w:r>
      <w:r>
        <w:br/>
      </w:r>
      <w:r>
        <w:rPr>
          <w:rFonts w:ascii="Times New Roman"/>
          <w:b w:val="false"/>
          <w:i w:val="false"/>
          <w:color w:val="000000"/>
          <w:sz w:val="28"/>
        </w:rPr>
        <w:t>
      Назначение: учет сумм прочих начисленных расходов организации в виде вознаграждения.
</w:t>
      </w:r>
      <w:r>
        <w:br/>
      </w:r>
      <w:r>
        <w:rPr>
          <w:rFonts w:ascii="Times New Roman"/>
          <w:b w:val="false"/>
          <w:i w:val="false"/>
          <w:color w:val="000000"/>
          <w:sz w:val="28"/>
        </w:rPr>
        <w:t>
      По кредиту счета проводится сумма прочих начисленных расходов организации в виде вознаграждения.
</w:t>
      </w:r>
      <w:r>
        <w:br/>
      </w:r>
      <w:r>
        <w:rPr>
          <w:rFonts w:ascii="Times New Roman"/>
          <w:b w:val="false"/>
          <w:i w:val="false"/>
          <w:color w:val="000000"/>
          <w:sz w:val="28"/>
        </w:rPr>
        <w:t>
      По дебету счета проводится списание сумм прочих начисленных расходов в виде вознаграждения при их оплате организацией.
</w:t>
      </w:r>
    </w:p>
    <w:p>
      <w:pPr>
        <w:spacing w:after="0"/>
        <w:ind w:left="0"/>
        <w:jc w:val="both"/>
      </w:pPr>
      <w:r>
        <w:rPr>
          <w:rFonts w:ascii="Times New Roman"/>
          <w:b w:val="false"/>
          <w:i w:val="false"/>
          <w:color w:val="000000"/>
          <w:sz w:val="28"/>
        </w:rPr>
        <w:t>
      684 28 "Просроченные расходы в виде вознаграждения" (пассивный).
</w:t>
      </w:r>
      <w:r>
        <w:br/>
      </w:r>
      <w:r>
        <w:rPr>
          <w:rFonts w:ascii="Times New Roman"/>
          <w:b w:val="false"/>
          <w:i w:val="false"/>
          <w:color w:val="000000"/>
          <w:sz w:val="28"/>
        </w:rPr>
        <w:t>
      Назначение: учет сумм просроченных расходов организации в виде вознаграждения.
</w:t>
      </w:r>
      <w:r>
        <w:br/>
      </w:r>
      <w:r>
        <w:rPr>
          <w:rFonts w:ascii="Times New Roman"/>
          <w:b w:val="false"/>
          <w:i w:val="false"/>
          <w:color w:val="000000"/>
          <w:sz w:val="28"/>
        </w:rPr>
        <w:t>
      По кредиту счета проводится сумма просроченных расходов организации в виде вознаграждения.
</w:t>
      </w:r>
      <w:r>
        <w:br/>
      </w:r>
      <w:r>
        <w:rPr>
          <w:rFonts w:ascii="Times New Roman"/>
          <w:b w:val="false"/>
          <w:i w:val="false"/>
          <w:color w:val="000000"/>
          <w:sz w:val="28"/>
        </w:rPr>
        <w:t>
      По дебету счета проводится списание сумм просроченных расходов в виде вознаграждения при их оплате организацией.
</w:t>
      </w:r>
    </w:p>
    <w:p>
      <w:pPr>
        <w:spacing w:after="0"/>
        <w:ind w:left="0"/>
        <w:jc w:val="both"/>
      </w:pPr>
      <w:r>
        <w:rPr>
          <w:rFonts w:ascii="Times New Roman"/>
          <w:b w:val="false"/>
          <w:i w:val="false"/>
          <w:color w:val="000000"/>
          <w:sz w:val="28"/>
        </w:rPr>
        <w:t>
      684 29 "Начисленные комиссионные расходы за услуги по переводным операциям" (пассивный).
</w:t>
      </w:r>
      <w:r>
        <w:br/>
      </w:r>
      <w:r>
        <w:rPr>
          <w:rFonts w:ascii="Times New Roman"/>
          <w:b w:val="false"/>
          <w:i w:val="false"/>
          <w:color w:val="000000"/>
          <w:sz w:val="28"/>
        </w:rPr>
        <w:t>
      Назначение: учет сумм начисленных комиссионных расходов за услуги по переводным операциям.
</w:t>
      </w:r>
      <w:r>
        <w:br/>
      </w:r>
      <w:r>
        <w:rPr>
          <w:rFonts w:ascii="Times New Roman"/>
          <w:b w:val="false"/>
          <w:i w:val="false"/>
          <w:color w:val="000000"/>
          <w:sz w:val="28"/>
        </w:rPr>
        <w:t>
      По кредиту счета проводится сумма начисленных комиссионных расходов за услуги по переводным операциям.
</w:t>
      </w:r>
      <w:r>
        <w:br/>
      </w:r>
      <w:r>
        <w:rPr>
          <w:rFonts w:ascii="Times New Roman"/>
          <w:b w:val="false"/>
          <w:i w:val="false"/>
          <w:color w:val="000000"/>
          <w:sz w:val="28"/>
        </w:rPr>
        <w:t>
      По дебету счета проводится списание сумм начисленных комиссионных расходов за услуги по переводным операциям при их оплате организацией или просрочке оплаты.
</w:t>
      </w:r>
    </w:p>
    <w:p>
      <w:pPr>
        <w:spacing w:after="0"/>
        <w:ind w:left="0"/>
        <w:jc w:val="both"/>
      </w:pPr>
      <w:r>
        <w:rPr>
          <w:rFonts w:ascii="Times New Roman"/>
          <w:b w:val="false"/>
          <w:i w:val="false"/>
          <w:color w:val="000000"/>
          <w:sz w:val="28"/>
        </w:rPr>
        <w:t>
      684 30 "Начисленные комиссионные расходы за услуги по клиринговым операциям" (пассивный).
</w:t>
      </w:r>
      <w:r>
        <w:br/>
      </w:r>
      <w:r>
        <w:rPr>
          <w:rFonts w:ascii="Times New Roman"/>
          <w:b w:val="false"/>
          <w:i w:val="false"/>
          <w:color w:val="000000"/>
          <w:sz w:val="28"/>
        </w:rPr>
        <w:t>
      Назначение: учет сумм начисленных комиссионных расходов за услуги по клиринговым операциям.
</w:t>
      </w:r>
      <w:r>
        <w:br/>
      </w:r>
      <w:r>
        <w:rPr>
          <w:rFonts w:ascii="Times New Roman"/>
          <w:b w:val="false"/>
          <w:i w:val="false"/>
          <w:color w:val="000000"/>
          <w:sz w:val="28"/>
        </w:rPr>
        <w:t>
      По кредиту счета проводится сумма начисленных комиссионных расходов за услуги по клиринговым операциям.
</w:t>
      </w:r>
      <w:r>
        <w:br/>
      </w:r>
      <w:r>
        <w:rPr>
          <w:rFonts w:ascii="Times New Roman"/>
          <w:b w:val="false"/>
          <w:i w:val="false"/>
          <w:color w:val="000000"/>
          <w:sz w:val="28"/>
        </w:rPr>
        <w:t>
      По дебету счета проводится списание сумм начисленных комиссионных расходов за услуги по клиринговым операциям при их оплате организацией или просрочке оплаты.
</w:t>
      </w:r>
    </w:p>
    <w:p>
      <w:pPr>
        <w:spacing w:after="0"/>
        <w:ind w:left="0"/>
        <w:jc w:val="both"/>
      </w:pPr>
      <w:r>
        <w:rPr>
          <w:rFonts w:ascii="Times New Roman"/>
          <w:b w:val="false"/>
          <w:i w:val="false"/>
          <w:color w:val="000000"/>
          <w:sz w:val="28"/>
        </w:rPr>
        <w:t>
      684 31 "Начисленные комиссионные расходы за услуги по кассовым операциям" (пассивный).
</w:t>
      </w:r>
      <w:r>
        <w:br/>
      </w:r>
      <w:r>
        <w:rPr>
          <w:rFonts w:ascii="Times New Roman"/>
          <w:b w:val="false"/>
          <w:i w:val="false"/>
          <w:color w:val="000000"/>
          <w:sz w:val="28"/>
        </w:rPr>
        <w:t>
      Назначение: учет сумм начисленных комиссионных расходов за услуги по кассовым операциям.
</w:t>
      </w:r>
      <w:r>
        <w:br/>
      </w:r>
      <w:r>
        <w:rPr>
          <w:rFonts w:ascii="Times New Roman"/>
          <w:b w:val="false"/>
          <w:i w:val="false"/>
          <w:color w:val="000000"/>
          <w:sz w:val="28"/>
        </w:rPr>
        <w:t>
      По кредиту счета проводится сумма начисленных комиссионных расходов за услуги по кассовым операциям.
</w:t>
      </w:r>
      <w:r>
        <w:br/>
      </w:r>
      <w:r>
        <w:rPr>
          <w:rFonts w:ascii="Times New Roman"/>
          <w:b w:val="false"/>
          <w:i w:val="false"/>
          <w:color w:val="000000"/>
          <w:sz w:val="28"/>
        </w:rPr>
        <w:t>
      По дебету счета проводится списание сумм начисленных комиссионных расходов за услуги по кассовым операциям при их оплате организацией или просрочке оплаты.
</w:t>
      </w:r>
    </w:p>
    <w:p>
      <w:pPr>
        <w:spacing w:after="0"/>
        <w:ind w:left="0"/>
        <w:jc w:val="both"/>
      </w:pPr>
      <w:r>
        <w:rPr>
          <w:rFonts w:ascii="Times New Roman"/>
          <w:b w:val="false"/>
          <w:i w:val="false"/>
          <w:color w:val="000000"/>
          <w:sz w:val="28"/>
        </w:rPr>
        <w:t>
      684 32 "Начисленные комиссионные расходы за услуги по сейфовым операциям" (пассивный).
</w:t>
      </w:r>
      <w:r>
        <w:br/>
      </w:r>
      <w:r>
        <w:rPr>
          <w:rFonts w:ascii="Times New Roman"/>
          <w:b w:val="false"/>
          <w:i w:val="false"/>
          <w:color w:val="000000"/>
          <w:sz w:val="28"/>
        </w:rPr>
        <w:t>
      Назначение: учет сумм начисленных комиссионных расходов за услуги по сейфовым операциям.
</w:t>
      </w:r>
      <w:r>
        <w:br/>
      </w:r>
      <w:r>
        <w:rPr>
          <w:rFonts w:ascii="Times New Roman"/>
          <w:b w:val="false"/>
          <w:i w:val="false"/>
          <w:color w:val="000000"/>
          <w:sz w:val="28"/>
        </w:rPr>
        <w:t>
      По кредиту счета проводится сумма начисленных комиссионных расходов за услуги по сейфовым операциям.
</w:t>
      </w:r>
      <w:r>
        <w:br/>
      </w:r>
      <w:r>
        <w:rPr>
          <w:rFonts w:ascii="Times New Roman"/>
          <w:b w:val="false"/>
          <w:i w:val="false"/>
          <w:color w:val="000000"/>
          <w:sz w:val="28"/>
        </w:rPr>
        <w:t>
      По дебету счета проводится списание сумм начисленных комиссионных расходов за услуги по сейфовым операциям при их оплате организацией или просрочке оплаты.
</w:t>
      </w:r>
    </w:p>
    <w:p>
      <w:pPr>
        <w:spacing w:after="0"/>
        <w:ind w:left="0"/>
        <w:jc w:val="both"/>
      </w:pPr>
      <w:r>
        <w:rPr>
          <w:rFonts w:ascii="Times New Roman"/>
          <w:b w:val="false"/>
          <w:i w:val="false"/>
          <w:color w:val="000000"/>
          <w:sz w:val="28"/>
        </w:rPr>
        <w:t>
      684 33 "Начисленные комиссионные расходы за услуги по инкассации" (пассивный).
</w:t>
      </w:r>
      <w:r>
        <w:br/>
      </w:r>
      <w:r>
        <w:rPr>
          <w:rFonts w:ascii="Times New Roman"/>
          <w:b w:val="false"/>
          <w:i w:val="false"/>
          <w:color w:val="000000"/>
          <w:sz w:val="28"/>
        </w:rPr>
        <w:t>
      Назначение: учет сумм начисленных комиссионных расходов за услуги по инкассации.
</w:t>
      </w:r>
      <w:r>
        <w:br/>
      </w:r>
      <w:r>
        <w:rPr>
          <w:rFonts w:ascii="Times New Roman"/>
          <w:b w:val="false"/>
          <w:i w:val="false"/>
          <w:color w:val="000000"/>
          <w:sz w:val="28"/>
        </w:rPr>
        <w:t>
      По кредиту счета проводится сумма начисленных комиссионных расходов за услуги по инкассации.
</w:t>
      </w:r>
      <w:r>
        <w:br/>
      </w:r>
      <w:r>
        <w:rPr>
          <w:rFonts w:ascii="Times New Roman"/>
          <w:b w:val="false"/>
          <w:i w:val="false"/>
          <w:color w:val="000000"/>
          <w:sz w:val="28"/>
        </w:rPr>
        <w:t>
      По дебету счета проводится списание сумм начисленных комиссионных расходов за услуги по инкассации при их оплате организацией или просрочке оплаты.
</w:t>
      </w:r>
    </w:p>
    <w:p>
      <w:pPr>
        <w:spacing w:after="0"/>
        <w:ind w:left="0"/>
        <w:jc w:val="both"/>
      </w:pPr>
      <w:r>
        <w:rPr>
          <w:rFonts w:ascii="Times New Roman"/>
          <w:b w:val="false"/>
          <w:i w:val="false"/>
          <w:color w:val="000000"/>
          <w:sz w:val="28"/>
        </w:rPr>
        <w:t>
      684 34 "Начисленные комиссионные расходы за услуги по доверительным операциям" (пассивный).
</w:t>
      </w:r>
      <w:r>
        <w:br/>
      </w:r>
      <w:r>
        <w:rPr>
          <w:rFonts w:ascii="Times New Roman"/>
          <w:b w:val="false"/>
          <w:i w:val="false"/>
          <w:color w:val="000000"/>
          <w:sz w:val="28"/>
        </w:rPr>
        <w:t>
      Назначение: учет сумм начисленных комиссионных расходов за услуги по доверительным операциям.
</w:t>
      </w:r>
      <w:r>
        <w:br/>
      </w:r>
      <w:r>
        <w:rPr>
          <w:rFonts w:ascii="Times New Roman"/>
          <w:b w:val="false"/>
          <w:i w:val="false"/>
          <w:color w:val="000000"/>
          <w:sz w:val="28"/>
        </w:rPr>
        <w:t>
      По кредиту счета проводится сумма начисленных комиссионных расходов за услуги по доверительным операциям.
</w:t>
      </w:r>
      <w:r>
        <w:br/>
      </w:r>
      <w:r>
        <w:rPr>
          <w:rFonts w:ascii="Times New Roman"/>
          <w:b w:val="false"/>
          <w:i w:val="false"/>
          <w:color w:val="000000"/>
          <w:sz w:val="28"/>
        </w:rPr>
        <w:t>
      По дебету счета проводится списание сумм начисленных комиссионных расходов за услуги по доверительным операциям при их оплате организацией или просрочке оплаты.
</w:t>
      </w:r>
    </w:p>
    <w:p>
      <w:pPr>
        <w:spacing w:after="0"/>
        <w:ind w:left="0"/>
        <w:jc w:val="both"/>
      </w:pPr>
      <w:r>
        <w:rPr>
          <w:rFonts w:ascii="Times New Roman"/>
          <w:b w:val="false"/>
          <w:i w:val="false"/>
          <w:color w:val="000000"/>
          <w:sz w:val="28"/>
        </w:rPr>
        <w:t>
      684 35 "Прочие комиссионные расходы" (пассивный).
</w:t>
      </w:r>
      <w:r>
        <w:br/>
      </w:r>
      <w:r>
        <w:rPr>
          <w:rFonts w:ascii="Times New Roman"/>
          <w:b w:val="false"/>
          <w:i w:val="false"/>
          <w:color w:val="000000"/>
          <w:sz w:val="28"/>
        </w:rPr>
        <w:t>
      Назначение: учет сумм прочих начисленных комиссионных расходов организации.
</w:t>
      </w:r>
      <w:r>
        <w:br/>
      </w:r>
      <w:r>
        <w:rPr>
          <w:rFonts w:ascii="Times New Roman"/>
          <w:b w:val="false"/>
          <w:i w:val="false"/>
          <w:color w:val="000000"/>
          <w:sz w:val="28"/>
        </w:rPr>
        <w:t>
      По кредиту счета проводится сумма прочих начисленных комиссионных расходов организации.
</w:t>
      </w:r>
      <w:r>
        <w:br/>
      </w:r>
      <w:r>
        <w:rPr>
          <w:rFonts w:ascii="Times New Roman"/>
          <w:b w:val="false"/>
          <w:i w:val="false"/>
          <w:color w:val="000000"/>
          <w:sz w:val="28"/>
        </w:rPr>
        <w:t>
      По дебету счета проводится списание сумм прочих начисленных комиссионных расходов при их оплате организацией или просрочке оплаты.
</w:t>
      </w:r>
    </w:p>
    <w:p>
      <w:pPr>
        <w:spacing w:after="0"/>
        <w:ind w:left="0"/>
        <w:jc w:val="both"/>
      </w:pPr>
      <w:r>
        <w:rPr>
          <w:rFonts w:ascii="Times New Roman"/>
          <w:b w:val="false"/>
          <w:i w:val="false"/>
          <w:color w:val="000000"/>
          <w:sz w:val="28"/>
        </w:rPr>
        <w:t>
      684 61 "Начисленные комиссионные вознаграждения от инвестиционного дохода" (пассивный).
</w:t>
      </w:r>
      <w:r>
        <w:br/>
      </w:r>
      <w:r>
        <w:rPr>
          <w:rFonts w:ascii="Times New Roman"/>
          <w:b w:val="false"/>
          <w:i w:val="false"/>
          <w:color w:val="000000"/>
          <w:sz w:val="28"/>
        </w:rPr>
        <w:t>
      Назначение: учет сумм начисленных комиссионных расходов от инвестиционного дохода, причитающихся накопительному пенсионному фонду и организации, осуществляющей инвестиционное управление пенсионными активами в соответствии с законодательством Республики Казахстан о пенсионном обеспечении.
</w:t>
      </w:r>
      <w:r>
        <w:br/>
      </w:r>
      <w:r>
        <w:rPr>
          <w:rFonts w:ascii="Times New Roman"/>
          <w:b w:val="false"/>
          <w:i w:val="false"/>
          <w:color w:val="000000"/>
          <w:sz w:val="28"/>
        </w:rPr>
        <w:t>
      По кредиту счета проводится сумма начисленных комиссионных расходов от инвестиционного дохода, причитающихся накопительному пенсионному фонду и организации, осуществляющей инвестиционное управление пенсионными активами.
</w:t>
      </w:r>
      <w:r>
        <w:br/>
      </w:r>
      <w:r>
        <w:rPr>
          <w:rFonts w:ascii="Times New Roman"/>
          <w:b w:val="false"/>
          <w:i w:val="false"/>
          <w:color w:val="000000"/>
          <w:sz w:val="28"/>
        </w:rPr>
        <w:t>
      По дебету счета проводится списание сумм начисленных комиссионных расходов от инвестиционного дохода при их оплате накопительным пенсионным фондом и организацией, осуществляющей инвестиционное управление пенсионными активами.
</w:t>
      </w:r>
    </w:p>
    <w:p>
      <w:pPr>
        <w:spacing w:after="0"/>
        <w:ind w:left="0"/>
        <w:jc w:val="both"/>
      </w:pPr>
      <w:r>
        <w:rPr>
          <w:rFonts w:ascii="Times New Roman"/>
          <w:b w:val="false"/>
          <w:i w:val="false"/>
          <w:color w:val="000000"/>
          <w:sz w:val="28"/>
        </w:rPr>
        <w:t>
      684 62 "Начисленные комиссионные вознаграждения от пенсионных активов" (пассивный).
</w:t>
      </w:r>
      <w:r>
        <w:br/>
      </w:r>
      <w:r>
        <w:rPr>
          <w:rFonts w:ascii="Times New Roman"/>
          <w:b w:val="false"/>
          <w:i w:val="false"/>
          <w:color w:val="000000"/>
          <w:sz w:val="28"/>
        </w:rPr>
        <w:t>
      Назначение: учет сумм начисленных комиссионных расходов от пенсионных активов, причитающихся накопительному пенсионному фонду и организации, осуществляющей инвестиционное управление пенсионными активами в соответствии с законодательством Республики Казахстан о пенсионном обеспечении.
</w:t>
      </w:r>
      <w:r>
        <w:br/>
      </w:r>
      <w:r>
        <w:rPr>
          <w:rFonts w:ascii="Times New Roman"/>
          <w:b w:val="false"/>
          <w:i w:val="false"/>
          <w:color w:val="000000"/>
          <w:sz w:val="28"/>
        </w:rPr>
        <w:t>
      По кредиту счета проводится сумма начисленных комиссионных расходов от пенсионных активов, причитающихся накопительному пенсионному фонду и организации, осуществляющей инвестиционное управление пенсионными активами. 
</w:t>
      </w:r>
      <w:r>
        <w:br/>
      </w:r>
      <w:r>
        <w:rPr>
          <w:rFonts w:ascii="Times New Roman"/>
          <w:b w:val="false"/>
          <w:i w:val="false"/>
          <w:color w:val="000000"/>
          <w:sz w:val="28"/>
        </w:rPr>
        <w:t>
      По дебету счета проводится списание сумм начисленных комиссионных расходов от пенсионных активов при их оплате накопительным пенсионным фондом и организацией, осуществляющей инвестиционное управление пенсионными активами.
</w:t>
      </w:r>
    </w:p>
    <w:p>
      <w:pPr>
        <w:spacing w:after="0"/>
        <w:ind w:left="0"/>
        <w:jc w:val="both"/>
      </w:pPr>
      <w:r>
        <w:rPr>
          <w:rFonts w:ascii="Times New Roman"/>
          <w:b w:val="false"/>
          <w:i w:val="false"/>
          <w:color w:val="000000"/>
          <w:sz w:val="28"/>
        </w:rPr>
        <w:t>
      684 63 "Просроченные комиссионные расходы" (пассивный).
</w:t>
      </w:r>
      <w:r>
        <w:br/>
      </w:r>
      <w:r>
        <w:rPr>
          <w:rFonts w:ascii="Times New Roman"/>
          <w:b w:val="false"/>
          <w:i w:val="false"/>
          <w:color w:val="000000"/>
          <w:sz w:val="28"/>
        </w:rPr>
        <w:t>
      Назначение: учет сумм просроченных комиссионных расходов за услуги, полученные накопительными пенсионными фондами и организациями, осуществляющими инвестиционное управление пенсионными активами.
</w:t>
      </w:r>
      <w:r>
        <w:br/>
      </w:r>
      <w:r>
        <w:rPr>
          <w:rFonts w:ascii="Times New Roman"/>
          <w:b w:val="false"/>
          <w:i w:val="false"/>
          <w:color w:val="000000"/>
          <w:sz w:val="28"/>
        </w:rPr>
        <w:t>
      По кредиту счета проводится сумма просроченных комиссионных расходов за услуги, полученные накопительными пенсионными фондами и организациями, осуществляющими инвестиционное управление пенсионными активами.
</w:t>
      </w:r>
      <w:r>
        <w:br/>
      </w:r>
      <w:r>
        <w:rPr>
          <w:rFonts w:ascii="Times New Roman"/>
          <w:b w:val="false"/>
          <w:i w:val="false"/>
          <w:color w:val="000000"/>
          <w:sz w:val="28"/>
        </w:rPr>
        <w:t>
      По дебету счета проводится списание сумм просроченных комиссионных расходов при их оплате накопительными пенсионными фондами и организациями, осуществляющими инвестиционное управление пенсионными активами.
</w:t>
      </w:r>
    </w:p>
    <w:p>
      <w:pPr>
        <w:spacing w:after="0"/>
        <w:ind w:left="0"/>
        <w:jc w:val="both"/>
      </w:pPr>
      <w:r>
        <w:rPr>
          <w:rFonts w:ascii="Times New Roman"/>
          <w:b w:val="false"/>
          <w:i w:val="false"/>
          <w:color w:val="000000"/>
          <w:sz w:val="28"/>
        </w:rPr>
        <w:t>
      684 81 "Начисленные комиссионные расходы за услуги фондовой биржи" (пассивный).
</w:t>
      </w:r>
      <w:r>
        <w:br/>
      </w:r>
      <w:r>
        <w:rPr>
          <w:rFonts w:ascii="Times New Roman"/>
          <w:b w:val="false"/>
          <w:i w:val="false"/>
          <w:color w:val="000000"/>
          <w:sz w:val="28"/>
        </w:rPr>
        <w:t>
      Назначение: учет сумм начисленных комиссионных расходов за услуги фондовой биржи, полученные организацией.
</w:t>
      </w:r>
      <w:r>
        <w:br/>
      </w:r>
      <w:r>
        <w:rPr>
          <w:rFonts w:ascii="Times New Roman"/>
          <w:b w:val="false"/>
          <w:i w:val="false"/>
          <w:color w:val="000000"/>
          <w:sz w:val="28"/>
        </w:rPr>
        <w:t>
      По кредиту счета проводится сумма начисленных комиссионных расходов за услуги фондовой биржи, полученные организацией.
</w:t>
      </w:r>
      <w:r>
        <w:br/>
      </w:r>
      <w:r>
        <w:rPr>
          <w:rFonts w:ascii="Times New Roman"/>
          <w:b w:val="false"/>
          <w:i w:val="false"/>
          <w:color w:val="000000"/>
          <w:sz w:val="28"/>
        </w:rPr>
        <w:t>
      По дебету счета проводится списание сумм начисленных комиссионных расходов за полученные услуги фондовой биржи при их оплате организацией или просрочке оплаты.
</w:t>
      </w:r>
    </w:p>
    <w:p>
      <w:pPr>
        <w:spacing w:after="0"/>
        <w:ind w:left="0"/>
        <w:jc w:val="both"/>
      </w:pPr>
      <w:r>
        <w:rPr>
          <w:rFonts w:ascii="Times New Roman"/>
          <w:b w:val="false"/>
          <w:i w:val="false"/>
          <w:color w:val="000000"/>
          <w:sz w:val="28"/>
        </w:rPr>
        <w:t>
      684 82 "Начисленные комиссионные расходы за брокерско-дилерские услуги" (пассивный).
</w:t>
      </w:r>
      <w:r>
        <w:br/>
      </w:r>
      <w:r>
        <w:rPr>
          <w:rFonts w:ascii="Times New Roman"/>
          <w:b w:val="false"/>
          <w:i w:val="false"/>
          <w:color w:val="000000"/>
          <w:sz w:val="28"/>
        </w:rPr>
        <w:t>
      Назначение: учет сумм начисленных комиссионных расходов за брокерско-дилерские услуги, полученные организацией.
</w:t>
      </w:r>
      <w:r>
        <w:br/>
      </w:r>
      <w:r>
        <w:rPr>
          <w:rFonts w:ascii="Times New Roman"/>
          <w:b w:val="false"/>
          <w:i w:val="false"/>
          <w:color w:val="000000"/>
          <w:sz w:val="28"/>
        </w:rPr>
        <w:t>
      По кредиту счета проводится сумма начисленных комиссионных расходов за брокерско-дилерские услуги, полученные организацией.
</w:t>
      </w:r>
      <w:r>
        <w:br/>
      </w:r>
      <w:r>
        <w:rPr>
          <w:rFonts w:ascii="Times New Roman"/>
          <w:b w:val="false"/>
          <w:i w:val="false"/>
          <w:color w:val="000000"/>
          <w:sz w:val="28"/>
        </w:rPr>
        <w:t>
      По дебету счета проводится списание сумм начисленных комиссионных расходов за брокерско-дилерские услуги при их оплате организацией или просрочке оплаты.
</w:t>
      </w:r>
      <w:r>
        <w:br/>
      </w:r>
      <w:r>
        <w:rPr>
          <w:rFonts w:ascii="Times New Roman"/>
          <w:b w:val="false"/>
          <w:i w:val="false"/>
          <w:color w:val="000000"/>
          <w:sz w:val="28"/>
        </w:rPr>
        <w:t>
</w:t>
      </w:r>
      <w:r>
        <w:br/>
      </w:r>
      <w:r>
        <w:rPr>
          <w:rFonts w:ascii="Times New Roman"/>
          <w:b w:val="false"/>
          <w:i w:val="false"/>
          <w:color w:val="000000"/>
          <w:sz w:val="28"/>
        </w:rPr>
        <w:t>
       684 83 "Начисленные комиссионные расходы за услуги по кастодиальному обслуживанию" (пассивный).
</w:t>
      </w:r>
      <w:r>
        <w:br/>
      </w:r>
      <w:r>
        <w:rPr>
          <w:rFonts w:ascii="Times New Roman"/>
          <w:b w:val="false"/>
          <w:i w:val="false"/>
          <w:color w:val="000000"/>
          <w:sz w:val="28"/>
        </w:rPr>
        <w:t>
      Назначение: учет сумм начисленных комиссионных расходов за услуги, полученные организацией по кастодиальному обслуживанию.
</w:t>
      </w:r>
      <w:r>
        <w:br/>
      </w:r>
      <w:r>
        <w:rPr>
          <w:rFonts w:ascii="Times New Roman"/>
          <w:b w:val="false"/>
          <w:i w:val="false"/>
          <w:color w:val="000000"/>
          <w:sz w:val="28"/>
        </w:rPr>
        <w:t>
      По кредиту счета проводится сумма начисленных комиссионных расходов за услуги, полученные организацией по кастодиальному обслуживанию.
</w:t>
      </w:r>
      <w:r>
        <w:br/>
      </w: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кастодиальному обслуживанию при их оплате организацией или просрочке оплаты.
</w:t>
      </w:r>
    </w:p>
    <w:p>
      <w:pPr>
        <w:spacing w:after="0"/>
        <w:ind w:left="0"/>
        <w:jc w:val="both"/>
      </w:pPr>
      <w:r>
        <w:rPr>
          <w:rFonts w:ascii="Times New Roman"/>
          <w:b w:val="false"/>
          <w:i w:val="false"/>
          <w:color w:val="000000"/>
          <w:sz w:val="28"/>
        </w:rPr>
        <w:t>
      684 84 "Начисленные комиссионные расходы за услуги иных профессиональных участников рынка ценных бумаг" (пассивный).
</w:t>
      </w:r>
      <w:r>
        <w:br/>
      </w:r>
      <w:r>
        <w:rPr>
          <w:rFonts w:ascii="Times New Roman"/>
          <w:b w:val="false"/>
          <w:i w:val="false"/>
          <w:color w:val="000000"/>
          <w:sz w:val="28"/>
        </w:rPr>
        <w:t>
      Назначение: учет сумм начисленных комиссионных расходов за услуги иных профессиональных участников рынка ценных бумаг, полученные организацией.
</w:t>
      </w:r>
      <w:r>
        <w:br/>
      </w:r>
      <w:r>
        <w:rPr>
          <w:rFonts w:ascii="Times New Roman"/>
          <w:b w:val="false"/>
          <w:i w:val="false"/>
          <w:color w:val="000000"/>
          <w:sz w:val="28"/>
        </w:rPr>
        <w:t>
      По кредиту счета проводится сумма начисленных комиссионных расходов за услуги иных профессиональных участников рынка ценных бумаг, полученные организацией.
</w:t>
      </w:r>
      <w:r>
        <w:br/>
      </w:r>
      <w:r>
        <w:rPr>
          <w:rFonts w:ascii="Times New Roman"/>
          <w:b w:val="false"/>
          <w:i w:val="false"/>
          <w:color w:val="000000"/>
          <w:sz w:val="28"/>
        </w:rPr>
        <w:t>
      По дебету счета проводится списание сумм начисленных комиссионных расходов при их оплате организацией или просрочке оплаты.
</w:t>
      </w:r>
    </w:p>
    <w:p>
      <w:pPr>
        <w:spacing w:after="0"/>
        <w:ind w:left="0"/>
        <w:jc w:val="both"/>
      </w:pPr>
      <w:r>
        <w:rPr>
          <w:rFonts w:ascii="Times New Roman"/>
          <w:b w:val="false"/>
          <w:i w:val="false"/>
          <w:color w:val="000000"/>
          <w:sz w:val="28"/>
        </w:rPr>
        <w:t>
      684 85 "Просроченные комиссионные расходы" (пассивный).
</w:t>
      </w:r>
      <w:r>
        <w:br/>
      </w:r>
      <w:r>
        <w:rPr>
          <w:rFonts w:ascii="Times New Roman"/>
          <w:b w:val="false"/>
          <w:i w:val="false"/>
          <w:color w:val="000000"/>
          <w:sz w:val="28"/>
        </w:rPr>
        <w:t>
      Назначение: учет сумм просроченных комиссионных расходов организации за услуги, полученные от профессиональных участников рынка ценных бумаг.
</w:t>
      </w:r>
      <w:r>
        <w:br/>
      </w:r>
      <w:r>
        <w:rPr>
          <w:rFonts w:ascii="Times New Roman"/>
          <w:b w:val="false"/>
          <w:i w:val="false"/>
          <w:color w:val="000000"/>
          <w:sz w:val="28"/>
        </w:rPr>
        <w:t>
      По кредиту счета проводится сумма просроченных комиссионных расходов за услуги, полученные организацией.
</w:t>
      </w:r>
      <w:r>
        <w:br/>
      </w:r>
      <w:r>
        <w:rPr>
          <w:rFonts w:ascii="Times New Roman"/>
          <w:b w:val="false"/>
          <w:i w:val="false"/>
          <w:color w:val="000000"/>
          <w:sz w:val="28"/>
        </w:rPr>
        <w:t>
      По дебету счета проводится списание сумм просроченных комиссионных расходов при их оплате организацией.
</w:t>
      </w:r>
    </w:p>
    <w:p>
      <w:pPr>
        <w:spacing w:after="0"/>
        <w:ind w:left="0"/>
        <w:jc w:val="both"/>
      </w:pPr>
      <w:r>
        <w:rPr>
          <w:rFonts w:ascii="Times New Roman"/>
          <w:b w:val="false"/>
          <w:i w:val="false"/>
          <w:color w:val="000000"/>
          <w:sz w:val="28"/>
        </w:rPr>
        <w:t>
      685 "Начисленная задолженность по отпускам работников" (пассивный).
</w:t>
      </w:r>
      <w:r>
        <w:br/>
      </w:r>
      <w:r>
        <w:rPr>
          <w:rFonts w:ascii="Times New Roman"/>
          <w:b w:val="false"/>
          <w:i w:val="false"/>
          <w:color w:val="000000"/>
          <w:sz w:val="28"/>
        </w:rPr>
        <w:t>
      Назначение: учет сумм резервов по отпускам работников организации.
</w:t>
      </w:r>
      <w:r>
        <w:br/>
      </w:r>
      <w:r>
        <w:rPr>
          <w:rFonts w:ascii="Times New Roman"/>
          <w:b w:val="false"/>
          <w:i w:val="false"/>
          <w:color w:val="000000"/>
          <w:sz w:val="28"/>
        </w:rPr>
        <w:t>
      По кредиту счета проводится сумма создаваемых резервов по отпускам работников организации.
</w:t>
      </w:r>
      <w:r>
        <w:br/>
      </w:r>
      <w:r>
        <w:rPr>
          <w:rFonts w:ascii="Times New Roman"/>
          <w:b w:val="false"/>
          <w:i w:val="false"/>
          <w:color w:val="000000"/>
          <w:sz w:val="28"/>
        </w:rPr>
        <w:t>
      По дебету счета проводится списание созданных резервов по отпускам работников организации.
</w:t>
      </w:r>
    </w:p>
    <w:p>
      <w:pPr>
        <w:spacing w:after="0"/>
        <w:ind w:left="0"/>
        <w:jc w:val="both"/>
      </w:pPr>
      <w:r>
        <w:rPr>
          <w:rFonts w:ascii="Times New Roman"/>
          <w:b w:val="false"/>
          <w:i w:val="false"/>
          <w:color w:val="000000"/>
          <w:sz w:val="28"/>
        </w:rPr>
        <w:t>
      686 "Обязательства по переводу пенсионных отчислений работников в накопительные пенсионные фонды" (пассивный).
</w:t>
      </w:r>
      <w:r>
        <w:br/>
      </w:r>
      <w:r>
        <w:rPr>
          <w:rFonts w:ascii="Times New Roman"/>
          <w:b w:val="false"/>
          <w:i w:val="false"/>
          <w:color w:val="000000"/>
          <w:sz w:val="28"/>
        </w:rPr>
        <w:t>
      Назначение: учет сумм задолженности организации по пенсионным отчислениям работников в накопительные пенсионные фонды.
</w:t>
      </w:r>
      <w:r>
        <w:br/>
      </w:r>
      <w:r>
        <w:rPr>
          <w:rFonts w:ascii="Times New Roman"/>
          <w:b w:val="false"/>
          <w:i w:val="false"/>
          <w:color w:val="000000"/>
          <w:sz w:val="28"/>
        </w:rPr>
        <w:t>
      По кредиту счета проводится сумма задолженности организации по пенсионным отчислениям работников в накопительные пенсионные фонды.
</w:t>
      </w:r>
      <w:r>
        <w:br/>
      </w:r>
      <w:r>
        <w:rPr>
          <w:rFonts w:ascii="Times New Roman"/>
          <w:b w:val="false"/>
          <w:i w:val="false"/>
          <w:color w:val="000000"/>
          <w:sz w:val="28"/>
        </w:rPr>
        <w:t>
      По дебету счета проводится списание сумм задолженности организации по пенсионным отчислениям при ее погашении.
</w:t>
      </w:r>
    </w:p>
    <w:p>
      <w:pPr>
        <w:spacing w:after="0"/>
        <w:ind w:left="0"/>
        <w:jc w:val="both"/>
      </w:pPr>
      <w:r>
        <w:rPr>
          <w:rFonts w:ascii="Times New Roman"/>
          <w:b w:val="false"/>
          <w:i w:val="false"/>
          <w:color w:val="000000"/>
          <w:sz w:val="28"/>
        </w:rPr>
        <w:t>
      687 21 "Корреспондентские счета" (пассивный).
</w:t>
      </w:r>
      <w:r>
        <w:br/>
      </w:r>
      <w:r>
        <w:rPr>
          <w:rFonts w:ascii="Times New Roman"/>
          <w:b w:val="false"/>
          <w:i w:val="false"/>
          <w:color w:val="000000"/>
          <w:sz w:val="28"/>
        </w:rPr>
        <w:t>
      Назначение: учет сумм денег клиентов на его корреспондентских счетах, открытых в организации.
</w:t>
      </w:r>
      <w:r>
        <w:br/>
      </w:r>
      <w:r>
        <w:rPr>
          <w:rFonts w:ascii="Times New Roman"/>
          <w:b w:val="false"/>
          <w:i w:val="false"/>
          <w:color w:val="000000"/>
          <w:sz w:val="28"/>
        </w:rPr>
        <w:t>
      По кредиту счета проводится сумма денег, поступивших на корреспондентский счет клиента, открытый в организации.
</w:t>
      </w:r>
      <w:r>
        <w:br/>
      </w:r>
      <w:r>
        <w:rPr>
          <w:rFonts w:ascii="Times New Roman"/>
          <w:b w:val="false"/>
          <w:i w:val="false"/>
          <w:color w:val="000000"/>
          <w:sz w:val="28"/>
        </w:rPr>
        <w:t>
      По дебету счета проводится списание сумм денег с корреспондентского счета клиента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22 "Текущие счета" (пассивный).
</w:t>
      </w:r>
      <w:r>
        <w:br/>
      </w:r>
      <w:r>
        <w:rPr>
          <w:rFonts w:ascii="Times New Roman"/>
          <w:b w:val="false"/>
          <w:i w:val="false"/>
          <w:color w:val="000000"/>
          <w:sz w:val="28"/>
        </w:rPr>
        <w:t>
      Назначение: учет сумм денег клиентов на их текущих счетах, открытых в организации.
</w:t>
      </w:r>
      <w:r>
        <w:br/>
      </w:r>
      <w:r>
        <w:rPr>
          <w:rFonts w:ascii="Times New Roman"/>
          <w:b w:val="false"/>
          <w:i w:val="false"/>
          <w:color w:val="000000"/>
          <w:sz w:val="28"/>
        </w:rPr>
        <w:t>
      По кредиту счета проводится сумма денег, поступивших на текущий счет клиента, открытый в организации.
</w:t>
      </w:r>
      <w:r>
        <w:br/>
      </w:r>
      <w:r>
        <w:rPr>
          <w:rFonts w:ascii="Times New Roman"/>
          <w:b w:val="false"/>
          <w:i w:val="false"/>
          <w:color w:val="000000"/>
          <w:sz w:val="28"/>
        </w:rPr>
        <w:t>
      По дебету счета проводится списание сумм денег с текущего счета клиента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23 "Вклады до востребования" (пассивный).
</w:t>
      </w:r>
      <w:r>
        <w:br/>
      </w:r>
      <w:r>
        <w:rPr>
          <w:rFonts w:ascii="Times New Roman"/>
          <w:b w:val="false"/>
          <w:i w:val="false"/>
          <w:color w:val="000000"/>
          <w:sz w:val="28"/>
        </w:rPr>
        <w:t>
      Назначение: учет сумм вкладов до востребования, принятых организацией от клиентов по договору банковского вклада.
</w:t>
      </w:r>
      <w:r>
        <w:br/>
      </w:r>
      <w:r>
        <w:rPr>
          <w:rFonts w:ascii="Times New Roman"/>
          <w:b w:val="false"/>
          <w:i w:val="false"/>
          <w:color w:val="000000"/>
          <w:sz w:val="28"/>
        </w:rPr>
        <w:t>
      По кредиту счета проводится сумма вкладов до востребования, принятых организацией от клиентов.
</w:t>
      </w:r>
      <w:r>
        <w:br/>
      </w:r>
      <w:r>
        <w:rPr>
          <w:rFonts w:ascii="Times New Roman"/>
          <w:b w:val="false"/>
          <w:i w:val="false"/>
          <w:color w:val="000000"/>
          <w:sz w:val="28"/>
        </w:rPr>
        <w:t>
      По дебету счета проводится списание сумм принятых вкладов до востребования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24 "Краткосрочные вклады" (пассивный).
</w:t>
      </w:r>
      <w:r>
        <w:br/>
      </w:r>
      <w:r>
        <w:rPr>
          <w:rFonts w:ascii="Times New Roman"/>
          <w:b w:val="false"/>
          <w:i w:val="false"/>
          <w:color w:val="000000"/>
          <w:sz w:val="28"/>
        </w:rPr>
        <w:t>
      Назначение: учет сумм вкладов, принятых организацией от клиентов по договору банковского вклада со сроком погашения до одного года.
</w:t>
      </w:r>
      <w:r>
        <w:br/>
      </w:r>
      <w:r>
        <w:rPr>
          <w:rFonts w:ascii="Times New Roman"/>
          <w:b w:val="false"/>
          <w:i w:val="false"/>
          <w:color w:val="000000"/>
          <w:sz w:val="28"/>
        </w:rPr>
        <w:t>
      По кредиту счета проводится сумма краткосрочных вкладов, принятых организацией от клиента.
</w:t>
      </w:r>
      <w:r>
        <w:br/>
      </w:r>
      <w:r>
        <w:rPr>
          <w:rFonts w:ascii="Times New Roman"/>
          <w:b w:val="false"/>
          <w:i w:val="false"/>
          <w:color w:val="000000"/>
          <w:sz w:val="28"/>
        </w:rPr>
        <w:t>
      По дебету счета проводится списание сумм принятых краткосрочных вкладов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25 "Долгосрочные вклады" (пассивный).
</w:t>
      </w:r>
      <w:r>
        <w:br/>
      </w:r>
      <w:r>
        <w:rPr>
          <w:rFonts w:ascii="Times New Roman"/>
          <w:b w:val="false"/>
          <w:i w:val="false"/>
          <w:color w:val="000000"/>
          <w:sz w:val="28"/>
        </w:rPr>
        <w:t>
      Назначение: учет сумм вкладов, принятых организацией от клиентов по договору банковского вклада со сроком погашения свыше одного года.
</w:t>
      </w:r>
      <w:r>
        <w:br/>
      </w:r>
      <w:r>
        <w:rPr>
          <w:rFonts w:ascii="Times New Roman"/>
          <w:b w:val="false"/>
          <w:i w:val="false"/>
          <w:color w:val="000000"/>
          <w:sz w:val="28"/>
        </w:rPr>
        <w:t>
      По кредиту счета проводится сумма долгосрочных вкладов, принятых организацией от клиентов.
</w:t>
      </w:r>
      <w:r>
        <w:br/>
      </w:r>
      <w:r>
        <w:rPr>
          <w:rFonts w:ascii="Times New Roman"/>
          <w:b w:val="false"/>
          <w:i w:val="false"/>
          <w:color w:val="000000"/>
          <w:sz w:val="28"/>
        </w:rPr>
        <w:t>
      По дебету счета проводится списание сумм принятых долгосрочных вкладов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26 "Условные вклады" (пассивный).
</w:t>
      </w:r>
      <w:r>
        <w:br/>
      </w:r>
      <w:r>
        <w:rPr>
          <w:rFonts w:ascii="Times New Roman"/>
          <w:b w:val="false"/>
          <w:i w:val="false"/>
          <w:color w:val="000000"/>
          <w:sz w:val="28"/>
        </w:rPr>
        <w:t>
      Назначение: учет сумм условных вкладов, принятых организацией от клиентов по договору банковского вклада.
</w:t>
      </w:r>
      <w:r>
        <w:br/>
      </w:r>
      <w:r>
        <w:rPr>
          <w:rFonts w:ascii="Times New Roman"/>
          <w:b w:val="false"/>
          <w:i w:val="false"/>
          <w:color w:val="000000"/>
          <w:sz w:val="28"/>
        </w:rPr>
        <w:t>
      По кредиту счета проводится сумма условных вкладов, принятых организацией от клиентов.
</w:t>
      </w:r>
      <w:r>
        <w:br/>
      </w:r>
      <w:r>
        <w:rPr>
          <w:rFonts w:ascii="Times New Roman"/>
          <w:b w:val="false"/>
          <w:i w:val="false"/>
          <w:color w:val="000000"/>
          <w:sz w:val="28"/>
        </w:rPr>
        <w:t>
      По дебету счета проводится списание сумм принятых условных вкладов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27 "Прочие вклады" (пассивный).
</w:t>
      </w:r>
      <w:r>
        <w:br/>
      </w:r>
      <w:r>
        <w:rPr>
          <w:rFonts w:ascii="Times New Roman"/>
          <w:b w:val="false"/>
          <w:i w:val="false"/>
          <w:color w:val="000000"/>
          <w:sz w:val="28"/>
        </w:rPr>
        <w:t>
      Назначение: учет сумм прочих вкладов, принятых организацией от клиентов и неучтенных на балансовых счетах N 687 23-687 26.
</w:t>
      </w:r>
      <w:r>
        <w:br/>
      </w:r>
      <w:r>
        <w:rPr>
          <w:rFonts w:ascii="Times New Roman"/>
          <w:b w:val="false"/>
          <w:i w:val="false"/>
          <w:color w:val="000000"/>
          <w:sz w:val="28"/>
        </w:rPr>
        <w:t>
      По кредиту счета проводится сумма прочих вкладов, принятых организацией от клиентов.
</w:t>
      </w:r>
      <w:r>
        <w:br/>
      </w:r>
      <w:r>
        <w:rPr>
          <w:rFonts w:ascii="Times New Roman"/>
          <w:b w:val="false"/>
          <w:i w:val="false"/>
          <w:color w:val="000000"/>
          <w:sz w:val="28"/>
        </w:rPr>
        <w:t>
      По дебету счета проводится списание сумм принятых прочих вкладов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687 28 "Финансовые активы, принятые в доверительное управление" (пассивный).
</w:t>
      </w:r>
      <w:r>
        <w:br/>
      </w:r>
      <w:r>
        <w:rPr>
          <w:rFonts w:ascii="Times New Roman"/>
          <w:b w:val="false"/>
          <w:i w:val="false"/>
          <w:color w:val="000000"/>
          <w:sz w:val="28"/>
        </w:rPr>
        <w:t>
      Назначение: учет сумм денег и стоимости аффинированных драгоценных металлов, принятых организацией от клиентов в доверительное управление.
</w:t>
      </w:r>
      <w:r>
        <w:br/>
      </w:r>
      <w:r>
        <w:rPr>
          <w:rFonts w:ascii="Times New Roman"/>
          <w:b w:val="false"/>
          <w:i w:val="false"/>
          <w:color w:val="000000"/>
          <w:sz w:val="28"/>
        </w:rPr>
        <w:t>
      По кредиту счета проводится сумма денег и стоимость аффинированных драгоценных металлов, принятых организацией от клиентов в доверительное управление.
</w:t>
      </w:r>
      <w:r>
        <w:br/>
      </w:r>
      <w:r>
        <w:rPr>
          <w:rFonts w:ascii="Times New Roman"/>
          <w:b w:val="false"/>
          <w:i w:val="false"/>
          <w:color w:val="000000"/>
          <w:sz w:val="28"/>
        </w:rPr>
        <w:t>
      По дебету счета проводится списание сумм денег и стоимости аффинированных драгоценных металлов, принятых в доверительное управление, при их возврате клиенту.
</w:t>
      </w:r>
    </w:p>
    <w:p>
      <w:pPr>
        <w:spacing w:after="0"/>
        <w:ind w:left="0"/>
        <w:jc w:val="both"/>
      </w:pPr>
      <w:r>
        <w:rPr>
          <w:rFonts w:ascii="Times New Roman"/>
          <w:b w:val="false"/>
          <w:i w:val="false"/>
          <w:color w:val="000000"/>
          <w:sz w:val="28"/>
        </w:rPr>
        <w:t>
      687 29 "Прочие обязательства, связанные с банковской деятельностью" (пассивный).
</w:t>
      </w:r>
      <w:r>
        <w:br/>
      </w:r>
      <w:r>
        <w:rPr>
          <w:rFonts w:ascii="Times New Roman"/>
          <w:b w:val="false"/>
          <w:i w:val="false"/>
          <w:color w:val="000000"/>
          <w:sz w:val="28"/>
        </w:rPr>
        <w:t>
      Назначение: учет сумм прочей кредиторской задолженности организации по банковской деятельности.
</w:t>
      </w:r>
      <w:r>
        <w:br/>
      </w:r>
      <w:r>
        <w:rPr>
          <w:rFonts w:ascii="Times New Roman"/>
          <w:b w:val="false"/>
          <w:i w:val="false"/>
          <w:color w:val="000000"/>
          <w:sz w:val="28"/>
        </w:rPr>
        <w:t>
      По кредиту счета проводится сумма прочей кредиторской задолженности организации по банковской деятельности.
</w:t>
      </w:r>
      <w:r>
        <w:br/>
      </w:r>
      <w:r>
        <w:rPr>
          <w:rFonts w:ascii="Times New Roman"/>
          <w:b w:val="false"/>
          <w:i w:val="false"/>
          <w:color w:val="000000"/>
          <w:sz w:val="28"/>
        </w:rPr>
        <w:t>
      По дебету счета проводится списание сумм прочей кредиторской задолженности организации по банковской деятельности при ее погашении организацией.
</w:t>
      </w:r>
    </w:p>
    <w:p>
      <w:pPr>
        <w:spacing w:after="0"/>
        <w:ind w:left="0"/>
        <w:jc w:val="both"/>
      </w:pPr>
      <w:r>
        <w:rPr>
          <w:rFonts w:ascii="Times New Roman"/>
          <w:b w:val="false"/>
          <w:i w:val="false"/>
          <w:color w:val="000000"/>
          <w:sz w:val="28"/>
        </w:rPr>
        <w:t>
      687 30 "Резервы на покрытие убытков по условным обязательствам" (пассивный).
</w:t>
      </w:r>
      <w:r>
        <w:br/>
      </w:r>
      <w:r>
        <w:rPr>
          <w:rFonts w:ascii="Times New Roman"/>
          <w:b w:val="false"/>
          <w:i w:val="false"/>
          <w:color w:val="000000"/>
          <w:sz w:val="28"/>
        </w:rPr>
        <w:t>
      Назначение: учет сумм резервов на покрытие убытков по условным обязательствам организации.
</w:t>
      </w:r>
      <w:r>
        <w:br/>
      </w:r>
      <w:r>
        <w:rPr>
          <w:rFonts w:ascii="Times New Roman"/>
          <w:b w:val="false"/>
          <w:i w:val="false"/>
          <w:color w:val="000000"/>
          <w:sz w:val="28"/>
        </w:rPr>
        <w:t>
      По кредиту счета проводится сумма создаваемых резервов на покрытие убытков по условным обязательствам организации.
</w:t>
      </w:r>
      <w:r>
        <w:br/>
      </w:r>
      <w:r>
        <w:rPr>
          <w:rFonts w:ascii="Times New Roman"/>
          <w:b w:val="false"/>
          <w:i w:val="false"/>
          <w:color w:val="000000"/>
          <w:sz w:val="28"/>
        </w:rPr>
        <w:t>
      По дебету счета проводится списание сумм созданных резервов при их аннулировании или списании с баланса организации.
</w:t>
      </w:r>
    </w:p>
    <w:p>
      <w:pPr>
        <w:spacing w:after="0"/>
        <w:ind w:left="0"/>
        <w:jc w:val="both"/>
      </w:pPr>
      <w:r>
        <w:rPr>
          <w:rFonts w:ascii="Times New Roman"/>
          <w:b w:val="false"/>
          <w:i w:val="false"/>
          <w:color w:val="000000"/>
          <w:sz w:val="28"/>
        </w:rPr>
        <w:t>
      687 41 "Резерв незаработанных премий" (пассивный).
</w:t>
      </w:r>
      <w:r>
        <w:br/>
      </w:r>
      <w:r>
        <w:rPr>
          <w:rFonts w:ascii="Times New Roman"/>
          <w:b w:val="false"/>
          <w:i w:val="false"/>
          <w:color w:val="000000"/>
          <w:sz w:val="28"/>
        </w:rPr>
        <w:t>
      Назначение: учет сумм резервов незаработанных премий,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сумма сформированных резервов незаработанных премий,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списание сформированных резервов при осуществлении страховых выплат или уменьшении страхового резерва.
</w:t>
      </w:r>
    </w:p>
    <w:p>
      <w:pPr>
        <w:spacing w:after="0"/>
        <w:ind w:left="0"/>
        <w:jc w:val="both"/>
      </w:pPr>
      <w:r>
        <w:rPr>
          <w:rFonts w:ascii="Times New Roman"/>
          <w:b w:val="false"/>
          <w:i w:val="false"/>
          <w:color w:val="000000"/>
          <w:sz w:val="28"/>
        </w:rPr>
        <w:t>
      687 42 "Резерв произошедших, но незаявленных убытков" (пассивный).
</w:t>
      </w:r>
      <w:r>
        <w:br/>
      </w:r>
      <w:r>
        <w:rPr>
          <w:rFonts w:ascii="Times New Roman"/>
          <w:b w:val="false"/>
          <w:i w:val="false"/>
          <w:color w:val="000000"/>
          <w:sz w:val="28"/>
        </w:rPr>
        <w:t>
      Назначение: учет сумм резервов произошедших, но незаявленных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сумма сформированных резервов произошедших, но незаявленных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списание сумм сформированных резервов при осуществлении страховых выплат или уменьшении страхового резерва.
</w:t>
      </w:r>
    </w:p>
    <w:p>
      <w:pPr>
        <w:spacing w:after="0"/>
        <w:ind w:left="0"/>
        <w:jc w:val="both"/>
      </w:pPr>
      <w:r>
        <w:rPr>
          <w:rFonts w:ascii="Times New Roman"/>
          <w:b w:val="false"/>
          <w:i w:val="false"/>
          <w:color w:val="000000"/>
          <w:sz w:val="28"/>
        </w:rPr>
        <w:t>
      687 43 "Резерв непроизошедших убытков по договорам страхования (перестрахования) жизни" (пассивный).
</w:t>
      </w:r>
      <w:r>
        <w:br/>
      </w:r>
      <w:r>
        <w:rPr>
          <w:rFonts w:ascii="Times New Roman"/>
          <w:b w:val="false"/>
          <w:i w:val="false"/>
          <w:color w:val="000000"/>
          <w:sz w:val="28"/>
        </w:rPr>
        <w:t>
      Назначение: учет сумм резервов непроизошедших убытков по договорам страхования (перестрахования) жизни,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сумма сформированных резервов непроизошедших убытков по договорам страхования (перестрахования) жизни,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списание сумм сформированных резервов при осуществлении страховых выплат или уменьшении страхового резерва.
</w:t>
      </w:r>
      <w:r>
        <w:br/>
      </w:r>
      <w:r>
        <w:rPr>
          <w:rFonts w:ascii="Times New Roman"/>
          <w:b w:val="false"/>
          <w:i w:val="false"/>
          <w:color w:val="000000"/>
          <w:sz w:val="28"/>
        </w:rPr>
        <w:t>
      687 44 "Резерв непроизошедших убытков по договорам аннуитета" (пассивный).
</w:t>
      </w:r>
      <w:r>
        <w:br/>
      </w:r>
      <w:r>
        <w:rPr>
          <w:rFonts w:ascii="Times New Roman"/>
          <w:b w:val="false"/>
          <w:i w:val="false"/>
          <w:color w:val="000000"/>
          <w:sz w:val="28"/>
        </w:rPr>
        <w:t>
      Назначение: учет сумм резервов непроизошедших убытков по договорам аннуитета,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сумма сформированных резервов непроизошедших убытков по договорам аннуитета,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списание сумм сформированных резервов при осуществлении страховых выплат или уменьшение страхового резерва.
</w:t>
      </w:r>
    </w:p>
    <w:p>
      <w:pPr>
        <w:spacing w:after="0"/>
        <w:ind w:left="0"/>
        <w:jc w:val="both"/>
      </w:pPr>
      <w:r>
        <w:rPr>
          <w:rFonts w:ascii="Times New Roman"/>
          <w:b w:val="false"/>
          <w:i w:val="false"/>
          <w:color w:val="000000"/>
          <w:sz w:val="28"/>
        </w:rPr>
        <w:t>
      687 45 "Резерв заявленных, но неурегулированных убытков" (пассивный).
</w:t>
      </w:r>
      <w:r>
        <w:br/>
      </w:r>
      <w:r>
        <w:rPr>
          <w:rFonts w:ascii="Times New Roman"/>
          <w:b w:val="false"/>
          <w:i w:val="false"/>
          <w:color w:val="000000"/>
          <w:sz w:val="28"/>
        </w:rPr>
        <w:t>
      Назначение: учет сумм резервов заявленных, но неурегулированных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сумма сформированных резервов заявленных, но неурегулированных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списание сумм сформированных резервов при осуществлении страховых выплат или уменьшении страхового резерва.
</w:t>
      </w:r>
    </w:p>
    <w:p>
      <w:pPr>
        <w:spacing w:after="0"/>
        <w:ind w:left="0"/>
        <w:jc w:val="both"/>
      </w:pPr>
      <w:r>
        <w:rPr>
          <w:rFonts w:ascii="Times New Roman"/>
          <w:b w:val="false"/>
          <w:i w:val="false"/>
          <w:color w:val="000000"/>
          <w:sz w:val="28"/>
        </w:rPr>
        <w:t>
      687 46 "Дополнительные резервы" (пассивный).
</w:t>
      </w:r>
      <w:r>
        <w:br/>
      </w:r>
      <w:r>
        <w:rPr>
          <w:rFonts w:ascii="Times New Roman"/>
          <w:b w:val="false"/>
          <w:i w:val="false"/>
          <w:color w:val="000000"/>
          <w:sz w:val="28"/>
        </w:rPr>
        <w:t>
      Назначение: учет сумм дополнительных резервов,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сумма сформированных дополнительных резервов,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списание сформированных дополнительных резервов при осуществлении страховых выплат или уменьшении данного страхового резерва.
</w:t>
      </w:r>
    </w:p>
    <w:p>
      <w:pPr>
        <w:spacing w:after="0"/>
        <w:ind w:left="0"/>
        <w:jc w:val="both"/>
      </w:pPr>
      <w:r>
        <w:rPr>
          <w:rFonts w:ascii="Times New Roman"/>
          <w:b w:val="false"/>
          <w:i w:val="false"/>
          <w:color w:val="000000"/>
          <w:sz w:val="28"/>
        </w:rPr>
        <w:t>
      687 47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48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49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50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51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52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61 "Пенсионные накопления на индивидуальных пенсионных счетах" (пассивный).
</w:t>
      </w:r>
      <w:r>
        <w:br/>
      </w:r>
      <w:r>
        <w:rPr>
          <w:rFonts w:ascii="Times New Roman"/>
          <w:b w:val="false"/>
          <w:i w:val="false"/>
          <w:color w:val="000000"/>
          <w:sz w:val="28"/>
        </w:rPr>
        <w:t>
      Назначение: учет сумм пенсионных накоплений вкладчиков/получателей на их индивидуальных пенсионных счетах.
</w:t>
      </w:r>
      <w:r>
        <w:br/>
      </w:r>
      <w:r>
        <w:rPr>
          <w:rFonts w:ascii="Times New Roman"/>
          <w:b w:val="false"/>
          <w:i w:val="false"/>
          <w:color w:val="000000"/>
          <w:sz w:val="28"/>
        </w:rPr>
        <w:t>
      По кредиту счета проводится сумма поступивших пенсионных взносов, переводов из других фондов, инвестиционного дохода, других поступлений.
</w:t>
      </w:r>
      <w:r>
        <w:br/>
      </w:r>
      <w:r>
        <w:rPr>
          <w:rFonts w:ascii="Times New Roman"/>
          <w:b w:val="false"/>
          <w:i w:val="false"/>
          <w:color w:val="000000"/>
          <w:sz w:val="28"/>
        </w:rPr>
        <w:t>
      По дебету счета проводится списание сумм пенсионных накоплений при осуществлении пенсионных выплат или переводе в другие фонды и страховые организации.
</w:t>
      </w:r>
    </w:p>
    <w:p>
      <w:pPr>
        <w:spacing w:after="0"/>
        <w:ind w:left="0"/>
        <w:jc w:val="both"/>
      </w:pPr>
      <w:r>
        <w:rPr>
          <w:rFonts w:ascii="Times New Roman"/>
          <w:b w:val="false"/>
          <w:i w:val="false"/>
          <w:color w:val="000000"/>
          <w:sz w:val="28"/>
        </w:rPr>
        <w:t>
      687 62 "Прочие суммы до выяснения" (пассивный).
</w:t>
      </w:r>
      <w:r>
        <w:br/>
      </w:r>
      <w:r>
        <w:rPr>
          <w:rFonts w:ascii="Times New Roman"/>
          <w:b w:val="false"/>
          <w:i w:val="false"/>
          <w:color w:val="000000"/>
          <w:sz w:val="28"/>
        </w:rPr>
        <w:t>
      Назначение: учет прочих сумм до выяснения.
</w:t>
      </w:r>
      <w:r>
        <w:br/>
      </w:r>
      <w:r>
        <w:rPr>
          <w:rFonts w:ascii="Times New Roman"/>
          <w:b w:val="false"/>
          <w:i w:val="false"/>
          <w:color w:val="000000"/>
          <w:sz w:val="28"/>
        </w:rPr>
        <w:t>
      По кредиту счета проводится прочая сумма до выяснения.
</w:t>
      </w:r>
      <w:r>
        <w:br/>
      </w:r>
      <w:r>
        <w:rPr>
          <w:rFonts w:ascii="Times New Roman"/>
          <w:b w:val="false"/>
          <w:i w:val="false"/>
          <w:color w:val="000000"/>
          <w:sz w:val="28"/>
        </w:rPr>
        <w:t>
      По дебету счета проводится списание прочей суммы до выяснения при ее возврате.
</w:t>
      </w:r>
    </w:p>
    <w:p>
      <w:pPr>
        <w:spacing w:after="0"/>
        <w:ind w:left="0"/>
        <w:jc w:val="both"/>
      </w:pPr>
      <w:r>
        <w:rPr>
          <w:rFonts w:ascii="Times New Roman"/>
          <w:b w:val="false"/>
          <w:i w:val="false"/>
          <w:color w:val="000000"/>
          <w:sz w:val="28"/>
        </w:rPr>
        <w:t>
      687 90 "Обязательства перед оригинатором" (пассивный).
</w:t>
      </w:r>
      <w:r>
        <w:br/>
      </w:r>
      <w:r>
        <w:rPr>
          <w:rFonts w:ascii="Times New Roman"/>
          <w:b w:val="false"/>
          <w:i w:val="false"/>
          <w:color w:val="000000"/>
          <w:sz w:val="28"/>
        </w:rPr>
        <w:t>
      Назначение: учет сумм обязательств специальной финансовой компании перед оригинатором.
</w:t>
      </w:r>
      <w:r>
        <w:br/>
      </w:r>
      <w:r>
        <w:rPr>
          <w:rFonts w:ascii="Times New Roman"/>
          <w:b w:val="false"/>
          <w:i w:val="false"/>
          <w:color w:val="000000"/>
          <w:sz w:val="28"/>
        </w:rPr>
        <w:t>
      По кредиту счета проводится сумма кредиторской задолженности специальной финансовой компании перед оригинатором.
</w:t>
      </w:r>
      <w:r>
        <w:br/>
      </w:r>
      <w:r>
        <w:rPr>
          <w:rFonts w:ascii="Times New Roman"/>
          <w:b w:val="false"/>
          <w:i w:val="false"/>
          <w:color w:val="000000"/>
          <w:sz w:val="28"/>
        </w:rPr>
        <w:t>
      По дебету счета проводится списание сумм кредиторской задолженности специальной финансовой компании перед оригинатором при перечислении денег, поступивших от размещения облигаций, оригинатору.
</w:t>
      </w:r>
      <w:r>
        <w:br/>
      </w:r>
      <w:r>
        <w:rPr>
          <w:rFonts w:ascii="Times New Roman"/>
          <w:b w:val="false"/>
          <w:i w:val="false"/>
          <w:color w:val="000000"/>
          <w:sz w:val="28"/>
        </w:rPr>
        <w:t>
</w:t>
      </w:r>
      <w:r>
        <w:br/>
      </w:r>
      <w:r>
        <w:rPr>
          <w:rFonts w:ascii="Times New Roman"/>
          <w:b w:val="false"/>
          <w:i w:val="false"/>
          <w:color w:val="000000"/>
          <w:sz w:val="28"/>
        </w:rPr>
        <w:t>
            690 01 "Обязательства по фьючерсным операциям" (пассивный).
</w:t>
      </w:r>
      <w:r>
        <w:br/>
      </w:r>
      <w:r>
        <w:rPr>
          <w:rFonts w:ascii="Times New Roman"/>
          <w:b w:val="false"/>
          <w:i w:val="false"/>
          <w:color w:val="000000"/>
          <w:sz w:val="28"/>
        </w:rPr>
        <w:t>
      Назначение: учет сумм обязательств по фьючерсным операциям.
</w:t>
      </w:r>
      <w:r>
        <w:br/>
      </w:r>
      <w:r>
        <w:rPr>
          <w:rFonts w:ascii="Times New Roman"/>
          <w:b w:val="false"/>
          <w:i w:val="false"/>
          <w:color w:val="000000"/>
          <w:sz w:val="28"/>
        </w:rPr>
        <w:t>
      По кредиту счета проводятся суммы обязательств, возникших в результате совершения фьючерсных операций,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
</w:t>
      </w:r>
      <w:r>
        <w:br/>
      </w:r>
      <w:r>
        <w:rPr>
          <w:rFonts w:ascii="Times New Roman"/>
          <w:b w:val="false"/>
          <w:i w:val="false"/>
          <w:color w:val="000000"/>
          <w:sz w:val="28"/>
        </w:rPr>
        <w:t>
</w:t>
      </w:r>
      <w:r>
        <w:br/>
      </w:r>
      <w:r>
        <w:rPr>
          <w:rFonts w:ascii="Times New Roman"/>
          <w:b w:val="false"/>
          <w:i w:val="false"/>
          <w:color w:val="000000"/>
          <w:sz w:val="28"/>
        </w:rPr>
        <w:t>
            690 02 "Обязательства по форвардным операциям" (пассивный).
</w:t>
      </w:r>
      <w:r>
        <w:br/>
      </w:r>
      <w:r>
        <w:rPr>
          <w:rFonts w:ascii="Times New Roman"/>
          <w:b w:val="false"/>
          <w:i w:val="false"/>
          <w:color w:val="000000"/>
          <w:sz w:val="28"/>
        </w:rPr>
        <w:t>
      Назначение: учет сумм обязательств по форвардным операциям.
</w:t>
      </w:r>
      <w:r>
        <w:br/>
      </w:r>
      <w:r>
        <w:rPr>
          <w:rFonts w:ascii="Times New Roman"/>
          <w:b w:val="false"/>
          <w:i w:val="false"/>
          <w:color w:val="000000"/>
          <w:sz w:val="28"/>
        </w:rPr>
        <w:t>
      По кредиту счета проводятся суммы обязательств, возникших в результате совершения форвардных операций,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
</w:t>
      </w:r>
      <w:r>
        <w:br/>
      </w:r>
      <w:r>
        <w:rPr>
          <w:rFonts w:ascii="Times New Roman"/>
          <w:b w:val="false"/>
          <w:i w:val="false"/>
          <w:color w:val="000000"/>
          <w:sz w:val="28"/>
        </w:rPr>
        <w:t>
</w:t>
      </w:r>
      <w:r>
        <w:br/>
      </w:r>
      <w:r>
        <w:rPr>
          <w:rFonts w:ascii="Times New Roman"/>
          <w:b w:val="false"/>
          <w:i w:val="false"/>
          <w:color w:val="000000"/>
          <w:sz w:val="28"/>
        </w:rPr>
        <w:t>
            690 03 "Обязательства по опционным операциям" (пассивный).
</w:t>
      </w:r>
      <w:r>
        <w:br/>
      </w:r>
      <w:r>
        <w:rPr>
          <w:rFonts w:ascii="Times New Roman"/>
          <w:b w:val="false"/>
          <w:i w:val="false"/>
          <w:color w:val="000000"/>
          <w:sz w:val="28"/>
        </w:rPr>
        <w:t>
      Назначение: учет сумм обязательств по опционным операциям.
</w:t>
      </w:r>
      <w:r>
        <w:br/>
      </w:r>
      <w:r>
        <w:rPr>
          <w:rFonts w:ascii="Times New Roman"/>
          <w:b w:val="false"/>
          <w:i w:val="false"/>
          <w:color w:val="000000"/>
          <w:sz w:val="28"/>
        </w:rPr>
        <w:t>
      По кредиту счета проводятся суммы обязательств, возникших в результате совершения опционных операций,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
</w:t>
      </w:r>
      <w:r>
        <w:br/>
      </w:r>
      <w:r>
        <w:rPr>
          <w:rFonts w:ascii="Times New Roman"/>
          <w:b w:val="false"/>
          <w:i w:val="false"/>
          <w:color w:val="000000"/>
          <w:sz w:val="28"/>
        </w:rPr>
        <w:t>
</w:t>
      </w:r>
      <w:r>
        <w:br/>
      </w:r>
      <w:r>
        <w:rPr>
          <w:rFonts w:ascii="Times New Roman"/>
          <w:b w:val="false"/>
          <w:i w:val="false"/>
          <w:color w:val="000000"/>
          <w:sz w:val="28"/>
        </w:rPr>
        <w:t>
            690 04 "Обязательства по операциям спот" (пассивный).
</w:t>
      </w:r>
      <w:r>
        <w:br/>
      </w:r>
      <w:r>
        <w:rPr>
          <w:rFonts w:ascii="Times New Roman"/>
          <w:b w:val="false"/>
          <w:i w:val="false"/>
          <w:color w:val="000000"/>
          <w:sz w:val="28"/>
        </w:rPr>
        <w:t>
      Назначение: учет сумм обязательств по операциям спот.
</w:t>
      </w:r>
      <w:r>
        <w:br/>
      </w:r>
      <w:r>
        <w:rPr>
          <w:rFonts w:ascii="Times New Roman"/>
          <w:b w:val="false"/>
          <w:i w:val="false"/>
          <w:color w:val="000000"/>
          <w:sz w:val="28"/>
        </w:rPr>
        <w:t>
      По кредиту счета проводятся суммы обязательств, возникших в результате совершения операции спот,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спот, а также суммы положительной переоценки.
</w:t>
      </w:r>
      <w:r>
        <w:br/>
      </w:r>
      <w:r>
        <w:rPr>
          <w:rFonts w:ascii="Times New Roman"/>
          <w:b w:val="false"/>
          <w:i w:val="false"/>
          <w:color w:val="000000"/>
          <w:sz w:val="28"/>
        </w:rPr>
        <w:t>
</w:t>
      </w:r>
      <w:r>
        <w:br/>
      </w:r>
      <w:r>
        <w:rPr>
          <w:rFonts w:ascii="Times New Roman"/>
          <w:b w:val="false"/>
          <w:i w:val="false"/>
          <w:color w:val="000000"/>
          <w:sz w:val="28"/>
        </w:rPr>
        <w:t>
            690 05 "Обязательства по операциям своп" (пассивный).
</w:t>
      </w:r>
      <w:r>
        <w:br/>
      </w:r>
      <w:r>
        <w:rPr>
          <w:rFonts w:ascii="Times New Roman"/>
          <w:b w:val="false"/>
          <w:i w:val="false"/>
          <w:color w:val="000000"/>
          <w:sz w:val="28"/>
        </w:rPr>
        <w:t>
      Назначение: учет сумм обязательств по операциям своп.
</w:t>
      </w:r>
      <w:r>
        <w:br/>
      </w:r>
      <w:r>
        <w:rPr>
          <w:rFonts w:ascii="Times New Roman"/>
          <w:b w:val="false"/>
          <w:i w:val="false"/>
          <w:color w:val="000000"/>
          <w:sz w:val="28"/>
        </w:rPr>
        <w:t>
      По кредиту счета проводятся суммы обязательств, возникших в результате совершения операции своп,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своп, а также суммы положительной переоценки.
</w:t>
      </w:r>
      <w:r>
        <w:br/>
      </w:r>
      <w:r>
        <w:rPr>
          <w:rFonts w:ascii="Times New Roman"/>
          <w:b w:val="false"/>
          <w:i w:val="false"/>
          <w:color w:val="000000"/>
          <w:sz w:val="28"/>
        </w:rPr>
        <w:t>
</w:t>
      </w:r>
      <w:r>
        <w:br/>
      </w:r>
      <w:r>
        <w:rPr>
          <w:rFonts w:ascii="Times New Roman"/>
          <w:b w:val="false"/>
          <w:i w:val="false"/>
          <w:color w:val="000000"/>
          <w:sz w:val="28"/>
        </w:rPr>
        <w:t>
            690 06 "Обязательства по операциям с прочими производными финансовыми инструментами" (пассивный).
</w:t>
      </w:r>
      <w:r>
        <w:br/>
      </w:r>
      <w:r>
        <w:rPr>
          <w:rFonts w:ascii="Times New Roman"/>
          <w:b w:val="false"/>
          <w:i w:val="false"/>
          <w:color w:val="000000"/>
          <w:sz w:val="28"/>
        </w:rPr>
        <w:t>
      Назначение: учет сумм обязательств по операциям с прочими производными финансовыми инструментами.
</w:t>
      </w:r>
      <w:r>
        <w:br/>
      </w:r>
      <w:r>
        <w:rPr>
          <w:rFonts w:ascii="Times New Roman"/>
          <w:b w:val="false"/>
          <w:i w:val="false"/>
          <w:color w:val="000000"/>
          <w:sz w:val="28"/>
        </w:rPr>
        <w:t>
      По кредиту счета проводятся суммы обязательств, возникших в результате совершения операций с прочими производными финансовыми инструментами,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операций с прочими производными финансовыми инструментами, а также суммы положительной переоценки.
</w:t>
      </w:r>
    </w:p>
    <w:p>
      <w:pPr>
        <w:spacing w:after="0"/>
        <w:ind w:left="0"/>
        <w:jc w:val="both"/>
      </w:pPr>
      <w:r>
        <w:rPr>
          <w:rFonts w:ascii="Times New Roman"/>
          <w:b w:val="false"/>
          <w:i w:val="false"/>
          <w:color w:val="000000"/>
          <w:sz w:val="28"/>
        </w:rPr>
        <w:t>
      701 "Доходы от реализации готовой продукции (работ, услуг)".
</w:t>
      </w:r>
      <w:r>
        <w:br/>
      </w:r>
      <w:r>
        <w:rPr>
          <w:rFonts w:ascii="Times New Roman"/>
          <w:b w:val="false"/>
          <w:i w:val="false"/>
          <w:color w:val="000000"/>
          <w:sz w:val="28"/>
        </w:rPr>
        <w:t>
      Назначение: учет сумм доходов от реализации готовой продукции (работ, услуг).
</w:t>
      </w:r>
      <w:r>
        <w:br/>
      </w:r>
      <w:r>
        <w:rPr>
          <w:rFonts w:ascii="Times New Roman"/>
          <w:b w:val="false"/>
          <w:i w:val="false"/>
          <w:color w:val="000000"/>
          <w:sz w:val="28"/>
        </w:rPr>
        <w:t>
      По дебету счета проводится сумма доходов от реализации готовой продукции (работ, услуг).
</w:t>
      </w:r>
      <w:r>
        <w:br/>
      </w:r>
      <w:r>
        <w:rPr>
          <w:rFonts w:ascii="Times New Roman"/>
          <w:b w:val="false"/>
          <w:i w:val="false"/>
          <w:color w:val="000000"/>
          <w:sz w:val="28"/>
        </w:rPr>
        <w:t>
      По кредиту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21 "Комиссионные доходы за услуги по переводным операциям".
</w:t>
      </w:r>
      <w:r>
        <w:br/>
      </w:r>
      <w:r>
        <w:rPr>
          <w:rFonts w:ascii="Times New Roman"/>
          <w:b w:val="false"/>
          <w:i w:val="false"/>
          <w:color w:val="000000"/>
          <w:sz w:val="28"/>
        </w:rPr>
        <w:t>
      Назначение: учет сумм комиссионных доходов организации за услуги по переводным операциям.
</w:t>
      </w:r>
      <w:r>
        <w:br/>
      </w:r>
      <w:r>
        <w:rPr>
          <w:rFonts w:ascii="Times New Roman"/>
          <w:b w:val="false"/>
          <w:i w:val="false"/>
          <w:color w:val="000000"/>
          <w:sz w:val="28"/>
        </w:rPr>
        <w:t>
      По кредиту счета проводится сумма комиссионных доходов организации за услуги по переводным операциям.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22 "Комиссионные доходы за услуги по клиринговым операциям".
</w:t>
      </w:r>
      <w:r>
        <w:br/>
      </w:r>
      <w:r>
        <w:rPr>
          <w:rFonts w:ascii="Times New Roman"/>
          <w:b w:val="false"/>
          <w:i w:val="false"/>
          <w:color w:val="000000"/>
          <w:sz w:val="28"/>
        </w:rPr>
        <w:t>
      Назначение: учет сумм комиссионных доходов организации за услуги по клиринговым операциям.
</w:t>
      </w:r>
      <w:r>
        <w:br/>
      </w:r>
      <w:r>
        <w:rPr>
          <w:rFonts w:ascii="Times New Roman"/>
          <w:b w:val="false"/>
          <w:i w:val="false"/>
          <w:color w:val="000000"/>
          <w:sz w:val="28"/>
        </w:rPr>
        <w:t>
      По кредиту счета проводится сумма комиссионных доходов организации за услуги по клиринговым операциям.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23 "Комиссионные доходы за услуги по кассовым операциям".
</w:t>
      </w:r>
      <w:r>
        <w:br/>
      </w:r>
      <w:r>
        <w:rPr>
          <w:rFonts w:ascii="Times New Roman"/>
          <w:b w:val="false"/>
          <w:i w:val="false"/>
          <w:color w:val="000000"/>
          <w:sz w:val="28"/>
        </w:rPr>
        <w:t>
      Назначение: учет сумм комиссионных доходов организации за услуги по кассовым операциям.
</w:t>
      </w:r>
      <w:r>
        <w:br/>
      </w:r>
      <w:r>
        <w:rPr>
          <w:rFonts w:ascii="Times New Roman"/>
          <w:b w:val="false"/>
          <w:i w:val="false"/>
          <w:color w:val="000000"/>
          <w:sz w:val="28"/>
        </w:rPr>
        <w:t>
      По кредиту счета проводится сумма комиссионных доходов организации за услуги по кассовым операциям.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24 "Комиссионные доходы за услуги по сейфовым операциям".
</w:t>
      </w:r>
      <w:r>
        <w:br/>
      </w:r>
      <w:r>
        <w:rPr>
          <w:rFonts w:ascii="Times New Roman"/>
          <w:b w:val="false"/>
          <w:i w:val="false"/>
          <w:color w:val="000000"/>
          <w:sz w:val="28"/>
        </w:rPr>
        <w:t>
      Назначение: учет сумм комиссионных доходов организации за услуги по сейфовым операциям.
</w:t>
      </w:r>
      <w:r>
        <w:br/>
      </w:r>
      <w:r>
        <w:rPr>
          <w:rFonts w:ascii="Times New Roman"/>
          <w:b w:val="false"/>
          <w:i w:val="false"/>
          <w:color w:val="000000"/>
          <w:sz w:val="28"/>
        </w:rPr>
        <w:t>
      По кредиту счета проводится сумма комиссионных доходов организации за услуги по сейфовым операциям.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25 "Комиссионные доходы за услуги по инкассации".
</w:t>
      </w:r>
      <w:r>
        <w:br/>
      </w:r>
      <w:r>
        <w:rPr>
          <w:rFonts w:ascii="Times New Roman"/>
          <w:b w:val="false"/>
          <w:i w:val="false"/>
          <w:color w:val="000000"/>
          <w:sz w:val="28"/>
        </w:rPr>
        <w:t>
      Назначение: учет сумм комиссионных доходов организации за услуги по инкассации.
</w:t>
      </w:r>
      <w:r>
        <w:br/>
      </w:r>
      <w:r>
        <w:rPr>
          <w:rFonts w:ascii="Times New Roman"/>
          <w:b w:val="false"/>
          <w:i w:val="false"/>
          <w:color w:val="000000"/>
          <w:sz w:val="28"/>
        </w:rPr>
        <w:t>
      По кредиту счета проводится сумма комиссионных доходов организации за услуги по инкассации.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26 "Комиссионные доходы за услуги по доверительным операциям".
</w:t>
      </w:r>
      <w:r>
        <w:br/>
      </w:r>
      <w:r>
        <w:rPr>
          <w:rFonts w:ascii="Times New Roman"/>
          <w:b w:val="false"/>
          <w:i w:val="false"/>
          <w:color w:val="000000"/>
          <w:sz w:val="28"/>
        </w:rPr>
        <w:t>
      Назначение: учет сумм комиссионных доходов организации за услуги по доверительным операциям.
</w:t>
      </w:r>
      <w:r>
        <w:br/>
      </w:r>
      <w:r>
        <w:rPr>
          <w:rFonts w:ascii="Times New Roman"/>
          <w:b w:val="false"/>
          <w:i w:val="false"/>
          <w:color w:val="000000"/>
          <w:sz w:val="28"/>
        </w:rPr>
        <w:t>
      По кредиту счета проводится сумма комиссионных доходов организации за услуги по доверительным операциям.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27 "Прочие комиссионные доходы".
</w:t>
      </w:r>
      <w:r>
        <w:br/>
      </w:r>
      <w:r>
        <w:rPr>
          <w:rFonts w:ascii="Times New Roman"/>
          <w:b w:val="false"/>
          <w:i w:val="false"/>
          <w:color w:val="000000"/>
          <w:sz w:val="28"/>
        </w:rPr>
        <w:t>
      Назначение: учет сумм прочих комиссионных доходов организации за прочие услуги.
</w:t>
      </w:r>
      <w:r>
        <w:br/>
      </w:r>
      <w:r>
        <w:rPr>
          <w:rFonts w:ascii="Times New Roman"/>
          <w:b w:val="false"/>
          <w:i w:val="false"/>
          <w:color w:val="000000"/>
          <w:sz w:val="28"/>
        </w:rPr>
        <w:t>
      По кредиту счета проводится сумма прочих комиссионных доходов организации за прочие услуги.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41 "Доходы, полученные в виде страховых премий".
</w:t>
      </w:r>
      <w:r>
        <w:br/>
      </w:r>
      <w:r>
        <w:rPr>
          <w:rFonts w:ascii="Times New Roman"/>
          <w:b w:val="false"/>
          <w:i w:val="false"/>
          <w:color w:val="000000"/>
          <w:sz w:val="28"/>
        </w:rPr>
        <w:t>
      Hазначение: учет сумм доходов в виде страховых премий, полученных страховой (перестраховочной) организацией в соответствии с договором страхования (перестрахования) от страхователей (перестрахователей).
</w:t>
      </w:r>
      <w:r>
        <w:br/>
      </w:r>
      <w:r>
        <w:rPr>
          <w:rFonts w:ascii="Times New Roman"/>
          <w:b w:val="false"/>
          <w:i w:val="false"/>
          <w:color w:val="000000"/>
          <w:sz w:val="28"/>
        </w:rPr>
        <w:t>
      По кредиту счета проводится сумма доходов в виде страховых премий, полученных страховой (перестраховочной) организацией в соответствии с договором страхования (перестрахования) от страхователей (перестрахователей).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42 "Доходы, связанные с возмещением страховых выплат".
</w:t>
      </w:r>
      <w:r>
        <w:br/>
      </w:r>
      <w:r>
        <w:rPr>
          <w:rFonts w:ascii="Times New Roman"/>
          <w:b w:val="false"/>
          <w:i w:val="false"/>
          <w:color w:val="000000"/>
          <w:sz w:val="28"/>
        </w:rPr>
        <w:t>
      Hазначение: учет сумм доходов, полученных страховой (перестраховочной) организацией в виде страховых выплат перестраховщика.
</w:t>
      </w:r>
      <w:r>
        <w:br/>
      </w:r>
      <w:r>
        <w:rPr>
          <w:rFonts w:ascii="Times New Roman"/>
          <w:b w:val="false"/>
          <w:i w:val="false"/>
          <w:color w:val="000000"/>
          <w:sz w:val="28"/>
        </w:rPr>
        <w:t>
      По кредиту счета проводится сумма доходов, полученных страховой (перестраховочной) организацией в виде страховых выплат перестраховщика.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43 "Комиссионные доходы по договорам перестрахования".
</w:t>
      </w:r>
      <w:r>
        <w:br/>
      </w:r>
      <w:r>
        <w:rPr>
          <w:rFonts w:ascii="Times New Roman"/>
          <w:b w:val="false"/>
          <w:i w:val="false"/>
          <w:color w:val="000000"/>
          <w:sz w:val="28"/>
        </w:rPr>
        <w:t>
      Hазначение: учет сумм комиссионных доходов, полученных перестраховочной организацией в соответствии с договором перестрахования от перестрахователя.
</w:t>
      </w:r>
      <w:r>
        <w:br/>
      </w:r>
      <w:r>
        <w:rPr>
          <w:rFonts w:ascii="Times New Roman"/>
          <w:b w:val="false"/>
          <w:i w:val="false"/>
          <w:color w:val="000000"/>
          <w:sz w:val="28"/>
        </w:rPr>
        <w:t>
      По кредиту счета проводится сумма комиссионных доходов, полученных перестраховочной организацией в соответствии с договором перестрахования от перестрахователя.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44 "Доходы, связанные с возмещением по регрессному требованию".
</w:t>
      </w:r>
      <w:r>
        <w:br/>
      </w:r>
      <w:r>
        <w:rPr>
          <w:rFonts w:ascii="Times New Roman"/>
          <w:b w:val="false"/>
          <w:i w:val="false"/>
          <w:color w:val="000000"/>
          <w:sz w:val="28"/>
        </w:rPr>
        <w:t>
      Hазначение: учет сумм доходов, полученных страховой организацией по возмещению регрессного требования.
</w:t>
      </w:r>
      <w:r>
        <w:br/>
      </w:r>
      <w:r>
        <w:rPr>
          <w:rFonts w:ascii="Times New Roman"/>
          <w:b w:val="false"/>
          <w:i w:val="false"/>
          <w:color w:val="000000"/>
          <w:sz w:val="28"/>
        </w:rPr>
        <w:t>
      По кредиту счета проводится сумма доходов, полученных страховой организацией по возмещению регрессного требования.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45 "Прочие доходы".
</w:t>
      </w:r>
      <w:r>
        <w:br/>
      </w:r>
      <w:r>
        <w:rPr>
          <w:rFonts w:ascii="Times New Roman"/>
          <w:b w:val="false"/>
          <w:i w:val="false"/>
          <w:color w:val="000000"/>
          <w:sz w:val="28"/>
        </w:rPr>
        <w:t>
      Назначение: учет сумм прочих доходов страховой (перестраховочной) организации от страховой деятельности.
</w:t>
      </w:r>
      <w:r>
        <w:br/>
      </w:r>
      <w:r>
        <w:rPr>
          <w:rFonts w:ascii="Times New Roman"/>
          <w:b w:val="false"/>
          <w:i w:val="false"/>
          <w:color w:val="000000"/>
          <w:sz w:val="28"/>
        </w:rPr>
        <w:t>
      По кредиту счета проводится сумма прочих доходов, полученных страховой (перестраховочной) организации от страховой деятельности.
</w:t>
      </w:r>
      <w:r>
        <w:br/>
      </w:r>
      <w:r>
        <w:rPr>
          <w:rFonts w:ascii="Times New Roman"/>
          <w:b w:val="false"/>
          <w:i w:val="false"/>
          <w:color w:val="000000"/>
          <w:sz w:val="28"/>
        </w:rPr>
        <w:t>
      По дебету счета проводится списание сумм прочих доходов на балансовый счет N 571 "Итоговый доход (убыток)".
</w:t>
      </w:r>
    </w:p>
    <w:p>
      <w:pPr>
        <w:spacing w:after="0"/>
        <w:ind w:left="0"/>
        <w:jc w:val="both"/>
      </w:pPr>
      <w:r>
        <w:rPr>
          <w:rFonts w:ascii="Times New Roman"/>
          <w:b w:val="false"/>
          <w:i w:val="false"/>
          <w:color w:val="000000"/>
          <w:sz w:val="28"/>
        </w:rPr>
        <w:t>
      701 46 "Комиссионные доходы страховых брокеров".
</w:t>
      </w:r>
      <w:r>
        <w:br/>
      </w:r>
      <w:r>
        <w:rPr>
          <w:rFonts w:ascii="Times New Roman"/>
          <w:b w:val="false"/>
          <w:i w:val="false"/>
          <w:color w:val="000000"/>
          <w:sz w:val="28"/>
        </w:rPr>
        <w:t>
      Назначение: учет сумм комиссионных доходов, полученных страховым брокером.
</w:t>
      </w:r>
      <w:r>
        <w:br/>
      </w:r>
      <w:r>
        <w:rPr>
          <w:rFonts w:ascii="Times New Roman"/>
          <w:b w:val="false"/>
          <w:i w:val="false"/>
          <w:color w:val="000000"/>
          <w:sz w:val="28"/>
        </w:rPr>
        <w:t>
      По кредиту счета проводится сумма комиссионных доходов, полученных страховым брокером.
</w:t>
      </w:r>
      <w:r>
        <w:br/>
      </w:r>
      <w:r>
        <w:rPr>
          <w:rFonts w:ascii="Times New Roman"/>
          <w:b w:val="false"/>
          <w:i w:val="false"/>
          <w:color w:val="000000"/>
          <w:sz w:val="28"/>
        </w:rPr>
        <w:t>
      По дебету счета проводится списание сумм комиссионных доходов на балансовый счет N 571 "Итоговый доход (убыток).
</w:t>
      </w:r>
    </w:p>
    <w:p>
      <w:pPr>
        <w:spacing w:after="0"/>
        <w:ind w:left="0"/>
        <w:jc w:val="both"/>
      </w:pPr>
      <w:r>
        <w:rPr>
          <w:rFonts w:ascii="Times New Roman"/>
          <w:b w:val="false"/>
          <w:i w:val="false"/>
          <w:color w:val="000000"/>
          <w:sz w:val="28"/>
        </w:rPr>
        <w:t>
      701 61 "Комиссионные доходы от инвестиционного дохода".
</w:t>
      </w:r>
      <w:r>
        <w:br/>
      </w:r>
      <w:r>
        <w:rPr>
          <w:rFonts w:ascii="Times New Roman"/>
          <w:b w:val="false"/>
          <w:i w:val="false"/>
          <w:color w:val="000000"/>
          <w:sz w:val="28"/>
        </w:rPr>
        <w:t>
      Назначение: учет сумм комиссионных доходов, начисленных накопительными пенсионными фондами и организациями, осуществляющими инвестиционное управление пенсионными активами, от инвестиционного дохода в соответствии с законодательством Республики Казахстан о пенсионном обеспечении.
</w:t>
      </w:r>
      <w:r>
        <w:br/>
      </w:r>
      <w:r>
        <w:rPr>
          <w:rFonts w:ascii="Times New Roman"/>
          <w:b w:val="false"/>
          <w:i w:val="false"/>
          <w:color w:val="000000"/>
          <w:sz w:val="28"/>
        </w:rPr>
        <w:t>
      По кредиту счета проводится сумма комиссионных доходов, начисленных накопительными пенсионными фондами и организациями, осуществляющими инвестиционное управление пенсионными активами, от инвестиционного дохода.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62 "Комиссионные доходы от пенсионных активов".
</w:t>
      </w:r>
      <w:r>
        <w:br/>
      </w:r>
      <w:r>
        <w:rPr>
          <w:rFonts w:ascii="Times New Roman"/>
          <w:b w:val="false"/>
          <w:i w:val="false"/>
          <w:color w:val="000000"/>
          <w:sz w:val="28"/>
        </w:rPr>
        <w:t>
      Назначение: учет сумм комиссионных доходов, начисленных накопительными пенсионными фондами и организациями, осуществляющими инвестиционное управление пенсионными активами, от поступивших пенсионных активов в соответствии с законодательством Республики Казахстан о пенсионном обеспечении.
</w:t>
      </w:r>
      <w:r>
        <w:br/>
      </w:r>
      <w:r>
        <w:rPr>
          <w:rFonts w:ascii="Times New Roman"/>
          <w:b w:val="false"/>
          <w:i w:val="false"/>
          <w:color w:val="000000"/>
          <w:sz w:val="28"/>
        </w:rPr>
        <w:t>
      По кредиту счета проводится сумма комиссионных доходов, начисленных накопительными пенсионными фондами и организациями, осуществляющими инвестиционное управление пенсионными активами, от поступивших пенсионных активов.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81 "Доходы от биржевых сборов"
</w:t>
      </w:r>
      <w:r>
        <w:br/>
      </w:r>
      <w:r>
        <w:rPr>
          <w:rFonts w:ascii="Times New Roman"/>
          <w:b w:val="false"/>
          <w:i w:val="false"/>
          <w:color w:val="000000"/>
          <w:sz w:val="28"/>
        </w:rPr>
        <w:t>
      Назначение: учет сумм доходов, начисленных фондовой биржей от биржевых сборов (членские сборы, комиссионные сборы и листинговые сборы).
</w:t>
      </w:r>
      <w:r>
        <w:br/>
      </w:r>
      <w:r>
        <w:rPr>
          <w:rFonts w:ascii="Times New Roman"/>
          <w:b w:val="false"/>
          <w:i w:val="false"/>
          <w:color w:val="000000"/>
          <w:sz w:val="28"/>
        </w:rPr>
        <w:t>
      По кредиту счета проводится сумма доходов, начисленных фондовой биржей от биржевых сборов.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82 "Комиссионные доходы за брокерско-дилерские услуги".
</w:t>
      </w:r>
      <w:r>
        <w:br/>
      </w:r>
      <w:r>
        <w:rPr>
          <w:rFonts w:ascii="Times New Roman"/>
          <w:b w:val="false"/>
          <w:i w:val="false"/>
          <w:color w:val="000000"/>
          <w:sz w:val="28"/>
        </w:rPr>
        <w:t>
      Назначение: учет сумм начисленных комиссионных доходов организации за брокерско-дилерские услуги на финансовом рынке.
</w:t>
      </w:r>
      <w:r>
        <w:br/>
      </w:r>
      <w:r>
        <w:rPr>
          <w:rFonts w:ascii="Times New Roman"/>
          <w:b w:val="false"/>
          <w:i w:val="false"/>
          <w:color w:val="000000"/>
          <w:sz w:val="28"/>
        </w:rPr>
        <w:t>
      По кредиту счета проводится сумма начисленных комиссионных доходов организации за брокерско-дилерские услуги на финансовом рынке.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701 83 "Комиссионные доходы за услуги иных профессиональных участников рынка ценных бумаг".
</w:t>
      </w:r>
      <w:r>
        <w:br/>
      </w:r>
      <w:r>
        <w:rPr>
          <w:rFonts w:ascii="Times New Roman"/>
          <w:b w:val="false"/>
          <w:i w:val="false"/>
          <w:color w:val="000000"/>
          <w:sz w:val="28"/>
        </w:rPr>
        <w:t>
      Назначение: учет сумм начисленных комиссионных доходов за услуги иных профессиональных участников рынка ценных бумаг.
</w:t>
      </w:r>
      <w:r>
        <w:br/>
      </w:r>
      <w:r>
        <w:rPr>
          <w:rFonts w:ascii="Times New Roman"/>
          <w:b w:val="false"/>
          <w:i w:val="false"/>
          <w:color w:val="000000"/>
          <w:sz w:val="28"/>
        </w:rPr>
        <w:t>
      По кредиту счета проводится сумма начисленных комиссионных доходов за услуги иных профессиональных участников рынка ценных бумаг.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711 "Возвраты проданных товаров"
</w:t>
      </w:r>
      <w:r>
        <w:br/>
      </w:r>
      <w:r>
        <w:rPr>
          <w:rFonts w:ascii="Times New Roman"/>
          <w:b w:val="false"/>
          <w:i w:val="false"/>
          <w:color w:val="000000"/>
          <w:sz w:val="28"/>
        </w:rPr>
        <w:t>
      Назначение: учет стоимости возврата проданных товаров.
</w:t>
      </w:r>
      <w:r>
        <w:br/>
      </w:r>
      <w:r>
        <w:rPr>
          <w:rFonts w:ascii="Times New Roman"/>
          <w:b w:val="false"/>
          <w:i w:val="false"/>
          <w:color w:val="000000"/>
          <w:sz w:val="28"/>
        </w:rPr>
        <w:t>
      По дебету счета проводится стоимость возращенных товаров.
</w:t>
      </w:r>
      <w:r>
        <w:br/>
      </w:r>
      <w:r>
        <w:rPr>
          <w:rFonts w:ascii="Times New Roman"/>
          <w:b w:val="false"/>
          <w:i w:val="false"/>
          <w:color w:val="000000"/>
          <w:sz w:val="28"/>
        </w:rPr>
        <w:t>
      По кредиту счета проводится списание стоимости возвращенных товаров на балансовый счет N 571 "Итоговый доход (убыток)".
</w:t>
      </w:r>
    </w:p>
    <w:p>
      <w:pPr>
        <w:spacing w:after="0"/>
        <w:ind w:left="0"/>
        <w:jc w:val="both"/>
      </w:pPr>
      <w:r>
        <w:rPr>
          <w:rFonts w:ascii="Times New Roman"/>
          <w:b w:val="false"/>
          <w:i w:val="false"/>
          <w:color w:val="000000"/>
          <w:sz w:val="28"/>
        </w:rPr>
        <w:t>
      712 "Скидка с продаж"
</w:t>
      </w:r>
      <w:r>
        <w:br/>
      </w:r>
      <w:r>
        <w:rPr>
          <w:rFonts w:ascii="Times New Roman"/>
          <w:b w:val="false"/>
          <w:i w:val="false"/>
          <w:color w:val="000000"/>
          <w:sz w:val="28"/>
        </w:rPr>
        <w:t>
      Назначение: учет сумм скидок с продаж, предоставленных организацией в соответствии с условиями договора.
</w:t>
      </w:r>
      <w:r>
        <w:br/>
      </w:r>
      <w:r>
        <w:rPr>
          <w:rFonts w:ascii="Times New Roman"/>
          <w:b w:val="false"/>
          <w:i w:val="false"/>
          <w:color w:val="000000"/>
          <w:sz w:val="28"/>
        </w:rPr>
        <w:t>
      По дебету счета проводится сумма скидок с продаж, предоставленных организацией в соответствии с условиями договора.
</w:t>
      </w:r>
      <w:r>
        <w:br/>
      </w:r>
      <w:r>
        <w:rPr>
          <w:rFonts w:ascii="Times New Roman"/>
          <w:b w:val="false"/>
          <w:i w:val="false"/>
          <w:color w:val="000000"/>
          <w:sz w:val="28"/>
        </w:rPr>
        <w:t>
      По кредиту счета проводится списание сумм предоставленных скидок с продаж на балансовый счет N 571 "Итоговый доход (убыток)".
</w:t>
      </w:r>
    </w:p>
    <w:p>
      <w:pPr>
        <w:spacing w:after="0"/>
        <w:ind w:left="0"/>
        <w:jc w:val="both"/>
      </w:pPr>
      <w:r>
        <w:rPr>
          <w:rFonts w:ascii="Times New Roman"/>
          <w:b w:val="false"/>
          <w:i w:val="false"/>
          <w:color w:val="000000"/>
          <w:sz w:val="28"/>
        </w:rPr>
        <w:t>
      713 "Скидка с цены"
</w:t>
      </w:r>
      <w:r>
        <w:br/>
      </w:r>
      <w:r>
        <w:rPr>
          <w:rFonts w:ascii="Times New Roman"/>
          <w:b w:val="false"/>
          <w:i w:val="false"/>
          <w:color w:val="000000"/>
          <w:sz w:val="28"/>
        </w:rPr>
        <w:t>
      Назначение: учет сумм скидок с цены, предоставленных организацией в связи с выявлением брака реализованной продукции.
</w:t>
      </w:r>
      <w:r>
        <w:br/>
      </w:r>
      <w:r>
        <w:rPr>
          <w:rFonts w:ascii="Times New Roman"/>
          <w:b w:val="false"/>
          <w:i w:val="false"/>
          <w:color w:val="000000"/>
          <w:sz w:val="28"/>
        </w:rPr>
        <w:t>
      По дебету счета проводится сумма скидок с цены, предоставленных организацией в связи с выявлением брака реализованной продукции.
</w:t>
      </w:r>
      <w:r>
        <w:br/>
      </w:r>
      <w:r>
        <w:rPr>
          <w:rFonts w:ascii="Times New Roman"/>
          <w:b w:val="false"/>
          <w:i w:val="false"/>
          <w:color w:val="000000"/>
          <w:sz w:val="28"/>
        </w:rPr>
        <w:t>
      По кредиту счета проводится списание сумм предоставленных скидок на балансовый счет N 571 "Итоговый доход (убыток)".
</w:t>
      </w:r>
    </w:p>
    <w:p>
      <w:pPr>
        <w:spacing w:after="0"/>
        <w:ind w:left="0"/>
        <w:jc w:val="both"/>
      </w:pPr>
      <w:r>
        <w:rPr>
          <w:rFonts w:ascii="Times New Roman"/>
          <w:b w:val="false"/>
          <w:i w:val="false"/>
          <w:color w:val="000000"/>
          <w:sz w:val="28"/>
        </w:rPr>
        <w:t>
      721 "Доход от выбытия нематериальных активов".
</w:t>
      </w:r>
      <w:r>
        <w:br/>
      </w:r>
      <w:r>
        <w:rPr>
          <w:rFonts w:ascii="Times New Roman"/>
          <w:b w:val="false"/>
          <w:i w:val="false"/>
          <w:color w:val="000000"/>
          <w:sz w:val="28"/>
        </w:rPr>
        <w:t>
      Назначение: учет сумм доходов организации от выбытия своих нематериальных активов.
</w:t>
      </w:r>
      <w:r>
        <w:br/>
      </w:r>
      <w:r>
        <w:rPr>
          <w:rFonts w:ascii="Times New Roman"/>
          <w:b w:val="false"/>
          <w:i w:val="false"/>
          <w:color w:val="000000"/>
          <w:sz w:val="28"/>
        </w:rPr>
        <w:t>
      По кредиту счета проводится сумма доходов организации от выбытия своих нематериальных активов.
</w:t>
      </w:r>
      <w:r>
        <w:br/>
      </w:r>
      <w:r>
        <w:rPr>
          <w:rFonts w:ascii="Times New Roman"/>
          <w:b w:val="false"/>
          <w:i w:val="false"/>
          <w:color w:val="000000"/>
          <w:sz w:val="28"/>
        </w:rPr>
        <w:t>
      По дебету счета проводится списание доходов на балансовый счет N 571 "Итоговый доход (убыток)".
</w:t>
      </w:r>
    </w:p>
    <w:p>
      <w:pPr>
        <w:spacing w:after="0"/>
        <w:ind w:left="0"/>
        <w:jc w:val="both"/>
      </w:pPr>
      <w:r>
        <w:rPr>
          <w:rFonts w:ascii="Times New Roman"/>
          <w:b w:val="false"/>
          <w:i w:val="false"/>
          <w:color w:val="000000"/>
          <w:sz w:val="28"/>
        </w:rPr>
        <w:t>
      722 "Доход от выбытия основных средств".
</w:t>
      </w:r>
      <w:r>
        <w:br/>
      </w:r>
      <w:r>
        <w:rPr>
          <w:rFonts w:ascii="Times New Roman"/>
          <w:b w:val="false"/>
          <w:i w:val="false"/>
          <w:color w:val="000000"/>
          <w:sz w:val="28"/>
        </w:rPr>
        <w:t>
      Назначение: учет сумм доходов организации от выбытия своих основных средств.
</w:t>
      </w:r>
      <w:r>
        <w:br/>
      </w:r>
      <w:r>
        <w:rPr>
          <w:rFonts w:ascii="Times New Roman"/>
          <w:b w:val="false"/>
          <w:i w:val="false"/>
          <w:color w:val="000000"/>
          <w:sz w:val="28"/>
        </w:rPr>
        <w:t>
      По кредиту счета проводится сумма доходов от выбытия своих основных средств.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723 "Доход от выбытия инвестиций, финансовых инвестиций".
</w:t>
      </w:r>
      <w:r>
        <w:br/>
      </w:r>
      <w:r>
        <w:rPr>
          <w:rFonts w:ascii="Times New Roman"/>
          <w:b w:val="false"/>
          <w:i w:val="false"/>
          <w:color w:val="000000"/>
          <w:sz w:val="28"/>
        </w:rPr>
        <w:t>
      Назначение: учет сумм доходов организации от выбытия инвестиций, финансовых инвестиций, в том числе ценных бумаг.
</w:t>
      </w:r>
      <w:r>
        <w:br/>
      </w:r>
      <w:r>
        <w:rPr>
          <w:rFonts w:ascii="Times New Roman"/>
          <w:b w:val="false"/>
          <w:i w:val="false"/>
          <w:color w:val="000000"/>
          <w:sz w:val="28"/>
        </w:rPr>
        <w:t>
      По кредиту счета проводится сумма доходов организации от выбытия инвестиций, финансовых инвестиций, в том числе ценных бумаг.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01 "Доходы, связанные с получением вознаграждения по приобретенным ценным бумагам".
</w:t>
      </w:r>
      <w:r>
        <w:br/>
      </w:r>
      <w:r>
        <w:rPr>
          <w:rFonts w:ascii="Times New Roman"/>
          <w:b w:val="false"/>
          <w:i w:val="false"/>
          <w:color w:val="000000"/>
          <w:sz w:val="28"/>
        </w:rPr>
        <w:t>
      Назначение: учет сумм доходов, связанных с получением вознаграждения по ценным бумагам.
</w:t>
      </w:r>
      <w:r>
        <w:br/>
      </w: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02 "Доходы, связанные с амортизацией премии по ценным бумагам, выпущенным в обращение".
</w:t>
      </w:r>
      <w:r>
        <w:br/>
      </w:r>
      <w:r>
        <w:rPr>
          <w:rFonts w:ascii="Times New Roman"/>
          <w:b w:val="false"/>
          <w:i w:val="false"/>
          <w:color w:val="000000"/>
          <w:sz w:val="28"/>
        </w:rPr>
        <w:t>
      Назначение: учет сумм доходов, связанных с амортизацией премии по ценным бумагам, выпущенным в обращение.
</w:t>
      </w:r>
      <w:r>
        <w:br/>
      </w:r>
      <w:r>
        <w:rPr>
          <w:rFonts w:ascii="Times New Roman"/>
          <w:b w:val="false"/>
          <w:i w:val="false"/>
          <w:color w:val="000000"/>
          <w:sz w:val="28"/>
        </w:rPr>
        <w:t>
      По кредиту счета проводится сумма доходов, связанных с амортизацией премии по ценным бумагам, выпущенным в обращение.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03 "Доходы, связанные с получением вознаграждения по операциям "обратное РЕПО" с ценными бумагами".
</w:t>
      </w:r>
      <w:r>
        <w:br/>
      </w:r>
      <w:r>
        <w:rPr>
          <w:rFonts w:ascii="Times New Roman"/>
          <w:b w:val="false"/>
          <w:i w:val="false"/>
          <w:color w:val="000000"/>
          <w:sz w:val="28"/>
        </w:rPr>
        <w:t>
      Назначение: учет сумм доходов, связанных с получением вознаграждения по операциям "обратное РЕПО" с ценными бумагами".
</w:t>
      </w:r>
      <w:r>
        <w:br/>
      </w:r>
      <w:r>
        <w:rPr>
          <w:rFonts w:ascii="Times New Roman"/>
          <w:b w:val="false"/>
          <w:i w:val="false"/>
          <w:color w:val="000000"/>
          <w:sz w:val="28"/>
        </w:rPr>
        <w:t>
      По кредиту счета проводится сумма доходов, связанных с получением вознаграждения по операциям "обратное РЕПО" с ценными бумагами".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04 "Дивиденды и прочие доходы от участия в капитале аффилиированных лиц".
</w:t>
      </w:r>
      <w:r>
        <w:br/>
      </w:r>
      <w:r>
        <w:rPr>
          <w:rFonts w:ascii="Times New Roman"/>
          <w:b w:val="false"/>
          <w:i w:val="false"/>
          <w:color w:val="000000"/>
          <w:sz w:val="28"/>
        </w:rPr>
        <w:t>
      Назначение: учет сумм дивидендов, начисленных организацией от участия в капитале дочерних, зависимых организаций и совместно-контролируемых юридических лиц, а также прочих доходов от долевого участия в капитале юридических лиц.
</w:t>
      </w:r>
      <w:r>
        <w:br/>
      </w:r>
      <w:r>
        <w:rPr>
          <w:rFonts w:ascii="Times New Roman"/>
          <w:b w:val="false"/>
          <w:i w:val="false"/>
          <w:color w:val="000000"/>
          <w:sz w:val="28"/>
        </w:rPr>
        <w:t>
      По кредиту счета проводится сумма дивидендов, начисленных организацией от участия в капитале дочерних, зависимых организаций и совместно-контролируемых юридических лиц, а также прочих доходов от долевого участия в капитале юридических лиц.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05 "Доходы, связанные с амортизацией дисконта по приобретенным ценным бумагам".
</w:t>
      </w:r>
      <w:r>
        <w:br/>
      </w:r>
      <w:r>
        <w:rPr>
          <w:rFonts w:ascii="Times New Roman"/>
          <w:b w:val="false"/>
          <w:i w:val="false"/>
          <w:color w:val="000000"/>
          <w:sz w:val="28"/>
        </w:rPr>
        <w:t>
      Назначение: учет сумм доходов, связанных с амортизацией дисконта по приобретенным ценным бумагам.
</w:t>
      </w:r>
      <w:r>
        <w:br/>
      </w:r>
      <w:r>
        <w:rPr>
          <w:rFonts w:ascii="Times New Roman"/>
          <w:b w:val="false"/>
          <w:i w:val="false"/>
          <w:color w:val="000000"/>
          <w:sz w:val="28"/>
        </w:rPr>
        <w:t>
      По кредиту счета проводится сумма доходов, связанных с амортизацией дисконта по приобретенным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21 "Доходы, связанные с получением вознаграждения по текущим и корреспондентским счетам".
</w:t>
      </w:r>
      <w:r>
        <w:br/>
      </w:r>
      <w:r>
        <w:rPr>
          <w:rFonts w:ascii="Times New Roman"/>
          <w:b w:val="false"/>
          <w:i w:val="false"/>
          <w:color w:val="000000"/>
          <w:sz w:val="28"/>
        </w:rPr>
        <w:t>
      Назначение: учет сумм доходов, связанных с получением вознаграждения по текущим и корреспондентским счетам, открытым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сумма доходов, связанных с получением вознаграждения по текущим и корреспондентским счетам, открытым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22 "Доходы, связанные с получением вознаграждения по вкладам до востребования".
</w:t>
      </w:r>
      <w:r>
        <w:br/>
      </w:r>
      <w:r>
        <w:rPr>
          <w:rFonts w:ascii="Times New Roman"/>
          <w:b w:val="false"/>
          <w:i w:val="false"/>
          <w:color w:val="000000"/>
          <w:sz w:val="28"/>
        </w:rPr>
        <w:t>
      Назначение: учет сумм доходов, связанных с получением вознаграждения по вкладам до востребования,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сумма доходов, связанных с получением вознаграждения по вкладам до востребования,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23 "Доходы, связанные с получением вознаграждения по срочным вкладам".
</w:t>
      </w:r>
      <w:r>
        <w:br/>
      </w:r>
      <w:r>
        <w:rPr>
          <w:rFonts w:ascii="Times New Roman"/>
          <w:b w:val="false"/>
          <w:i w:val="false"/>
          <w:color w:val="000000"/>
          <w:sz w:val="28"/>
        </w:rPr>
        <w:t>
      Назначение: учет сумм доходов, связанных с получением вознаграждения по срочным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сумма доходов, связанных с получением вознаграждения по срочным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24 "Доходы, связанные с получением вознаграждения по условным вкладам".
</w:t>
      </w:r>
      <w:r>
        <w:br/>
      </w:r>
      <w:r>
        <w:rPr>
          <w:rFonts w:ascii="Times New Roman"/>
          <w:b w:val="false"/>
          <w:i w:val="false"/>
          <w:color w:val="000000"/>
          <w:sz w:val="28"/>
        </w:rPr>
        <w:t>
      Назначение: учет сумм доходов, связанных с получением вознаграждения по условным вкладам, размещенным в банках или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сумма доходов, связанных с получением вознаграждения по условным вкладам, размещенным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25 "Доходы, связанные с получением вознаграждения по займам".
</w:t>
      </w:r>
      <w:r>
        <w:br/>
      </w:r>
      <w:r>
        <w:rPr>
          <w:rFonts w:ascii="Times New Roman"/>
          <w:b w:val="false"/>
          <w:i w:val="false"/>
          <w:color w:val="000000"/>
          <w:sz w:val="28"/>
        </w:rPr>
        <w:t>
      Назначение: учет сумм доходов, связанных с получением вознаграждения по займам, предоставленным клиентам.
</w:t>
      </w:r>
      <w:r>
        <w:br/>
      </w:r>
      <w:r>
        <w:rPr>
          <w:rFonts w:ascii="Times New Roman"/>
          <w:b w:val="false"/>
          <w:i w:val="false"/>
          <w:color w:val="000000"/>
          <w:sz w:val="28"/>
        </w:rPr>
        <w:t>
      По кредиту счета проводится сумма доходов, связанных с получением вознаграждения по займам, предоставленным клиентам.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26 "Доходы, связанные с получением вознаграждения по финансовой аренде".
</w:t>
      </w:r>
      <w:r>
        <w:br/>
      </w:r>
      <w:r>
        <w:rPr>
          <w:rFonts w:ascii="Times New Roman"/>
          <w:b w:val="false"/>
          <w:i w:val="false"/>
          <w:color w:val="000000"/>
          <w:sz w:val="28"/>
        </w:rPr>
        <w:t>
      Назначение: учет сумм доходов, связанных с получением вознаграждения по финансовой аренде, предоставленной клиентам.
</w:t>
      </w:r>
      <w:r>
        <w:br/>
      </w:r>
      <w:r>
        <w:rPr>
          <w:rFonts w:ascii="Times New Roman"/>
          <w:b w:val="false"/>
          <w:i w:val="false"/>
          <w:color w:val="000000"/>
          <w:sz w:val="28"/>
        </w:rPr>
        <w:t>
      По кредиту счета проводится сумма доходов, связанных с получением вознаграждения по финансовой аренде, предоставленной клиентам.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27 "Доходы, связанные с получением вознаграждения по факторингу и форфейтингу".
</w:t>
      </w:r>
      <w:r>
        <w:br/>
      </w:r>
      <w:r>
        <w:rPr>
          <w:rFonts w:ascii="Times New Roman"/>
          <w:b w:val="false"/>
          <w:i w:val="false"/>
          <w:color w:val="000000"/>
          <w:sz w:val="28"/>
        </w:rPr>
        <w:t>
      Назначение: учет сумм доходов, связанных с получением вознаграждения по факторингу и форфейтингу клиентам.
</w:t>
      </w:r>
      <w:r>
        <w:br/>
      </w:r>
      <w:r>
        <w:rPr>
          <w:rFonts w:ascii="Times New Roman"/>
          <w:b w:val="false"/>
          <w:i w:val="false"/>
          <w:color w:val="000000"/>
          <w:sz w:val="28"/>
        </w:rPr>
        <w:t>
      По кредиту счета проводится сумма доходов, связанных с получением вознаграждения по факторингу и форфейтингу клиентам.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28 "Прочие доходы, связанные с получением вознаграждения".
</w:t>
      </w:r>
      <w:r>
        <w:br/>
      </w:r>
      <w:r>
        <w:rPr>
          <w:rFonts w:ascii="Times New Roman"/>
          <w:b w:val="false"/>
          <w:i w:val="false"/>
          <w:color w:val="000000"/>
          <w:sz w:val="28"/>
        </w:rPr>
        <w:t>
      Назначение: учет сумм прочих доходов организации, связанных с получением вознаграждения.
</w:t>
      </w:r>
      <w:r>
        <w:br/>
      </w:r>
      <w:r>
        <w:rPr>
          <w:rFonts w:ascii="Times New Roman"/>
          <w:b w:val="false"/>
          <w:i w:val="false"/>
          <w:color w:val="000000"/>
          <w:sz w:val="28"/>
        </w:rPr>
        <w:t>
      По кредиту счета проводится сумма прочих доходов организации, связанных с получением вознаграждения.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724 90 "Доходы, связанные с амортизацией премии по облигациям, выпущенным в обращение специальной финансовой компанией".
</w:t>
      </w:r>
      <w:r>
        <w:br/>
      </w:r>
      <w:r>
        <w:rPr>
          <w:rFonts w:ascii="Times New Roman"/>
          <w:b w:val="false"/>
          <w:i w:val="false"/>
          <w:color w:val="000000"/>
          <w:sz w:val="28"/>
        </w:rPr>
        <w:t>
      Назначение: учет сумм доходов, связанных с амортизацией премии по облигациям, выпущенным в обращение специальной финансовой компанией.
</w:t>
      </w:r>
      <w:r>
        <w:br/>
      </w:r>
      <w:r>
        <w:rPr>
          <w:rFonts w:ascii="Times New Roman"/>
          <w:b w:val="false"/>
          <w:i w:val="false"/>
          <w:color w:val="000000"/>
          <w:sz w:val="28"/>
        </w:rPr>
        <w:t>
      По кредиту счета проводится сумма доходов, связанных с амортизацией премии по облигациям, выпущенным в обращение.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725 01 "Нереализованные доходы от переоценки иностранной валюты".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положительной переоценки (курсовой разницы) иностранной валюты.
</w:t>
      </w:r>
      <w:r>
        <w:br/>
      </w:r>
      <w:r>
        <w:rPr>
          <w:rFonts w:ascii="Times New Roman"/>
          <w:b w:val="false"/>
          <w:i w:val="false"/>
          <w:color w:val="000000"/>
          <w:sz w:val="28"/>
        </w:rPr>
        <w:t>
      По кредиту счета проводится сумма нереализованных доходов, полученных организацией в результате положительной переоценки (курсовой разницы) иностранной валюты.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(в конце финансового года) или N 725 02 (при реализации актива).
</w:t>
      </w:r>
    </w:p>
    <w:p>
      <w:pPr>
        <w:spacing w:after="0"/>
        <w:ind w:left="0"/>
        <w:jc w:val="both"/>
      </w:pPr>
      <w:r>
        <w:rPr>
          <w:rFonts w:ascii="Times New Roman"/>
          <w:b w:val="false"/>
          <w:i w:val="false"/>
          <w:color w:val="000000"/>
          <w:sz w:val="28"/>
        </w:rPr>
        <w:t>
      725 02 "Реализованные доходы от переоценки иностранной валюты".
</w:t>
      </w:r>
      <w:r>
        <w:br/>
      </w:r>
      <w:r>
        <w:rPr>
          <w:rFonts w:ascii="Times New Roman"/>
          <w:b w:val="false"/>
          <w:i w:val="false"/>
          <w:color w:val="000000"/>
          <w:sz w:val="28"/>
        </w:rPr>
        <w:t>
      Назначение: учет сумм реализованных доходов, полученных организацией в результате переоценки (курсовой разницы) иностранной валюты. 
</w:t>
      </w:r>
      <w:r>
        <w:br/>
      </w:r>
      <w:r>
        <w:rPr>
          <w:rFonts w:ascii="Times New Roman"/>
          <w:b w:val="false"/>
          <w:i w:val="false"/>
          <w:color w:val="000000"/>
          <w:sz w:val="28"/>
        </w:rPr>
        <w:t>
      По кредиту счета проводится сумма реализованных доходов от переоценки (курсовой разницы) иностранной валюты.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726 "Субсидии исполнительных органов власти".
</w:t>
      </w:r>
      <w:r>
        <w:br/>
      </w:r>
      <w:r>
        <w:rPr>
          <w:rFonts w:ascii="Times New Roman"/>
          <w:b w:val="false"/>
          <w:i w:val="false"/>
          <w:color w:val="000000"/>
          <w:sz w:val="28"/>
        </w:rPr>
        <w:t>
      Назначение: учет сумм субсидий, полученных организацией от исполнительных органов власти.
</w:t>
      </w:r>
      <w:r>
        <w:br/>
      </w:r>
      <w:r>
        <w:rPr>
          <w:rFonts w:ascii="Times New Roman"/>
          <w:b w:val="false"/>
          <w:i w:val="false"/>
          <w:color w:val="000000"/>
          <w:sz w:val="28"/>
        </w:rPr>
        <w:t>
      По кредиту счета проводится сумма субсидий, полученных организацией от исполнительных органов власти.
</w:t>
      </w:r>
      <w:r>
        <w:br/>
      </w:r>
      <w:r>
        <w:rPr>
          <w:rFonts w:ascii="Times New Roman"/>
          <w:b w:val="false"/>
          <w:i w:val="false"/>
          <w:color w:val="000000"/>
          <w:sz w:val="28"/>
        </w:rPr>
        <w:t>
      По дебету счета проводится списание сумм полученных субсидий на балансовый счет N 571 "Итоговый доход (убыток)".
</w:t>
      </w:r>
      <w:r>
        <w:br/>
      </w:r>
      <w:r>
        <w:rPr>
          <w:rFonts w:ascii="Times New Roman"/>
          <w:b w:val="false"/>
          <w:i w:val="false"/>
          <w:color w:val="000000"/>
          <w:sz w:val="28"/>
        </w:rPr>
        <w:t>
</w:t>
      </w:r>
      <w:r>
        <w:br/>
      </w:r>
      <w:r>
        <w:rPr>
          <w:rFonts w:ascii="Times New Roman"/>
          <w:b w:val="false"/>
          <w:i w:val="false"/>
          <w:color w:val="000000"/>
          <w:sz w:val="28"/>
        </w:rPr>
        <w:t>
       727 01 "Доход от покупки-продажи драгоценных металлов".
</w:t>
      </w:r>
      <w:r>
        <w:br/>
      </w:r>
      <w:r>
        <w:rPr>
          <w:rFonts w:ascii="Times New Roman"/>
          <w:b w:val="false"/>
          <w:i w:val="false"/>
          <w:color w:val="000000"/>
          <w:sz w:val="28"/>
        </w:rPr>
        <w:t>
      Назначение: учет сумм доходов организации от покупки-продажи драгоценных металлов.
</w:t>
      </w:r>
      <w:r>
        <w:br/>
      </w:r>
      <w:r>
        <w:rPr>
          <w:rFonts w:ascii="Times New Roman"/>
          <w:b w:val="false"/>
          <w:i w:val="false"/>
          <w:color w:val="000000"/>
          <w:sz w:val="28"/>
        </w:rPr>
        <w:t>
      По кредиту счета проводится сумма доходов организации от покупки-продажи драгоценных металлов.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727 02 "Доход от покупки-продажи иностранной валюты".
</w:t>
      </w:r>
      <w:r>
        <w:br/>
      </w:r>
      <w:r>
        <w:rPr>
          <w:rFonts w:ascii="Times New Roman"/>
          <w:b w:val="false"/>
          <w:i w:val="false"/>
          <w:color w:val="000000"/>
          <w:sz w:val="28"/>
        </w:rPr>
        <w:t>
      Назначение: учет сумм доходов организации от покупки-продажи иностранной валюты.
</w:t>
      </w:r>
      <w:r>
        <w:br/>
      </w:r>
      <w:r>
        <w:rPr>
          <w:rFonts w:ascii="Times New Roman"/>
          <w:b w:val="false"/>
          <w:i w:val="false"/>
          <w:color w:val="000000"/>
          <w:sz w:val="28"/>
        </w:rPr>
        <w:t>
      По кредиту счета проводится сумма доходов организации от покупки-продажи иностранной валюты.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727 03 "Нереализованные доходы от изменения стоимости ценных бумаг, предназначенных для торговли".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положительного изменения стоимости ценных бумаг, предназначенных для торговли. 
</w:t>
      </w:r>
      <w:r>
        <w:br/>
      </w:r>
      <w:r>
        <w:rPr>
          <w:rFonts w:ascii="Times New Roman"/>
          <w:b w:val="false"/>
          <w:i w:val="false"/>
          <w:color w:val="000000"/>
          <w:sz w:val="28"/>
        </w:rPr>
        <w:t>
      По кредиту счета проводится сумма нереализованных доходов, полученных организацией в результате положительного изменения стоимости ценных бумаг, предназначенных для торговли. По дебету счета проводится списание сумм доходов на балансовый счет N 571 "Итоговый доход (убыток)" (в конце финансового года) или N 727 06 (при реализации актива).
</w:t>
      </w:r>
    </w:p>
    <w:p>
      <w:pPr>
        <w:spacing w:after="0"/>
        <w:ind w:left="0"/>
        <w:jc w:val="both"/>
      </w:pPr>
      <w:r>
        <w:rPr>
          <w:rFonts w:ascii="Times New Roman"/>
          <w:b w:val="false"/>
          <w:i w:val="false"/>
          <w:color w:val="000000"/>
          <w:sz w:val="28"/>
        </w:rPr>
        <w:t>
      727 04 "Нереализованные доходы от переоценки драгоценных металлов".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положительной переоценки стоимости драгоценных металлов.
</w:t>
      </w:r>
      <w:r>
        <w:br/>
      </w:r>
      <w:r>
        <w:rPr>
          <w:rFonts w:ascii="Times New Roman"/>
          <w:b w:val="false"/>
          <w:i w:val="false"/>
          <w:color w:val="000000"/>
          <w:sz w:val="28"/>
        </w:rPr>
        <w:t>
      По кредиту счета проводится сумма нереализованных доходов, полученных организацией в результате положительной переоценки стоимости драгоценных металлов.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(в конце финансового года) или N 727 07 (при реализации актива).
</w:t>
      </w:r>
    </w:p>
    <w:p>
      <w:pPr>
        <w:spacing w:after="0"/>
        <w:ind w:left="0"/>
        <w:jc w:val="both"/>
      </w:pPr>
      <w:r>
        <w:rPr>
          <w:rFonts w:ascii="Times New Roman"/>
          <w:b w:val="false"/>
          <w:i w:val="false"/>
          <w:color w:val="000000"/>
          <w:sz w:val="28"/>
        </w:rPr>
        <w:t>
      727 05 "Нереализованные доходы от прочей переоценки".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положительной переоценки прочих активов.
</w:t>
      </w:r>
      <w:r>
        <w:br/>
      </w:r>
      <w:r>
        <w:rPr>
          <w:rFonts w:ascii="Times New Roman"/>
          <w:b w:val="false"/>
          <w:i w:val="false"/>
          <w:color w:val="000000"/>
          <w:sz w:val="28"/>
        </w:rPr>
        <w:t>
      По кредиту счета проводится сумма нереализованных доходов, полученных организацией в результате положительной переоценки прочих активов.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(в конце финансового года) или N 727 08 (при реализации актива).
</w:t>
      </w:r>
    </w:p>
    <w:p>
      <w:pPr>
        <w:spacing w:after="0"/>
        <w:ind w:left="0"/>
        <w:jc w:val="both"/>
      </w:pPr>
      <w:r>
        <w:rPr>
          <w:rFonts w:ascii="Times New Roman"/>
          <w:b w:val="false"/>
          <w:i w:val="false"/>
          <w:color w:val="000000"/>
          <w:sz w:val="28"/>
        </w:rPr>
        <w:t>
      727 06 "Реализованные доходы от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По кредиту счета проводится сумма реализованных доходов, полученных организацией в результате положительного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727 07 "Реализованные доходы от переоценки драгоценных металлов".
</w:t>
      </w:r>
      <w:r>
        <w:br/>
      </w:r>
      <w:r>
        <w:rPr>
          <w:rFonts w:ascii="Times New Roman"/>
          <w:b w:val="false"/>
          <w:i w:val="false"/>
          <w:color w:val="000000"/>
          <w:sz w:val="28"/>
        </w:rPr>
        <w:t>
      Назначение: учет сумм реализованных доходов организации, полученных от положительной переоценки стоимости драгоценных металлов.
</w:t>
      </w:r>
      <w:r>
        <w:br/>
      </w:r>
      <w:r>
        <w:rPr>
          <w:rFonts w:ascii="Times New Roman"/>
          <w:b w:val="false"/>
          <w:i w:val="false"/>
          <w:color w:val="000000"/>
          <w:sz w:val="28"/>
        </w:rPr>
        <w:t>
      По кредиту счета проводится сумма реализованных доходов организации, полученных от положительной переоценки стоимости драгоценных металлов.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727 08 "Реализованные доходы от прочей переоценки".
</w:t>
      </w:r>
      <w:r>
        <w:br/>
      </w:r>
      <w:r>
        <w:rPr>
          <w:rFonts w:ascii="Times New Roman"/>
          <w:b w:val="false"/>
          <w:i w:val="false"/>
          <w:color w:val="000000"/>
          <w:sz w:val="28"/>
        </w:rPr>
        <w:t>
      Назначение: учет сумм реализованных доходов, полученных организацией в результате положительной переоценки прочих активов.
</w:t>
      </w:r>
      <w:r>
        <w:br/>
      </w:r>
      <w:r>
        <w:rPr>
          <w:rFonts w:ascii="Times New Roman"/>
          <w:b w:val="false"/>
          <w:i w:val="false"/>
          <w:color w:val="000000"/>
          <w:sz w:val="28"/>
        </w:rPr>
        <w:t>
      По кредиту счета проводится сумма реализованных доходов, полученных организацией в результате положительной переоценки прочих активов.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p>
    <w:p>
      <w:pPr>
        <w:spacing w:after="0"/>
        <w:ind w:left="0"/>
        <w:jc w:val="both"/>
      </w:pPr>
      <w:r>
        <w:rPr>
          <w:rFonts w:ascii="Times New Roman"/>
          <w:b w:val="false"/>
          <w:i w:val="false"/>
          <w:color w:val="000000"/>
          <w:sz w:val="28"/>
        </w:rPr>
        <w:t>
      727 09 "Прочие доходы"
</w:t>
      </w:r>
      <w:r>
        <w:br/>
      </w:r>
      <w:r>
        <w:rPr>
          <w:rFonts w:ascii="Times New Roman"/>
          <w:b w:val="false"/>
          <w:i w:val="false"/>
          <w:color w:val="000000"/>
          <w:sz w:val="28"/>
        </w:rPr>
        <w:t>
      Назначение: учет сумм прочих доходов, полученных организацией и неучтенных на балансовых счетах N 701, 721-727 08.
</w:t>
      </w:r>
      <w:r>
        <w:br/>
      </w:r>
      <w:r>
        <w:rPr>
          <w:rFonts w:ascii="Times New Roman"/>
          <w:b w:val="false"/>
          <w:i w:val="false"/>
          <w:color w:val="000000"/>
          <w:sz w:val="28"/>
        </w:rPr>
        <w:t>
      По кредиту счета проводится сумма прочих доходов, полученных организацией.
</w:t>
      </w:r>
      <w:r>
        <w:br/>
      </w:r>
      <w:r>
        <w:rPr>
          <w:rFonts w:ascii="Times New Roman"/>
          <w:b w:val="false"/>
          <w:i w:val="false"/>
          <w:color w:val="000000"/>
          <w:sz w:val="28"/>
        </w:rPr>
        <w:t>
      По дебету счета проводится списание сумм прочих доходов на балансовый счет N 571 "Итоговый доход (убыток)".
</w:t>
      </w:r>
    </w:p>
    <w:p>
      <w:pPr>
        <w:spacing w:after="0"/>
        <w:ind w:left="0"/>
        <w:jc w:val="both"/>
      </w:pPr>
      <w:r>
        <w:rPr>
          <w:rFonts w:ascii="Times New Roman"/>
          <w:b w:val="false"/>
          <w:i w:val="false"/>
          <w:color w:val="000000"/>
          <w:sz w:val="28"/>
        </w:rPr>
        <w:t>
      727 10 "Неустойка (штраф, пеня)".
</w:t>
      </w:r>
      <w:r>
        <w:br/>
      </w:r>
      <w:r>
        <w:rPr>
          <w:rFonts w:ascii="Times New Roman"/>
          <w:b w:val="false"/>
          <w:i w:val="false"/>
          <w:color w:val="000000"/>
          <w:sz w:val="28"/>
        </w:rPr>
        <w:t>
      Назначение счета: учет сумм полученной неустойки (штрафа, пени).
</w:t>
      </w:r>
      <w:r>
        <w:br/>
      </w:r>
      <w:r>
        <w:rPr>
          <w:rFonts w:ascii="Times New Roman"/>
          <w:b w:val="false"/>
          <w:i w:val="false"/>
          <w:color w:val="000000"/>
          <w:sz w:val="28"/>
        </w:rPr>
        <w:t>
      По кредиту счета проводится сумма полученной неустойки (штрафа, пени).
</w:t>
      </w:r>
      <w:r>
        <w:br/>
      </w:r>
      <w:r>
        <w:rPr>
          <w:rFonts w:ascii="Times New Roman"/>
          <w:b w:val="false"/>
          <w:i w:val="false"/>
          <w:color w:val="000000"/>
          <w:sz w:val="28"/>
        </w:rPr>
        <w:t>
      По дебету счета проводится списание полученных сумм неустойки (штрафа, пени) на балансовый счет N 571 "Итоговый доход (убыток).
</w:t>
      </w:r>
      <w:r>
        <w:br/>
      </w:r>
      <w:r>
        <w:rPr>
          <w:rFonts w:ascii="Times New Roman"/>
          <w:b w:val="false"/>
          <w:i w:val="false"/>
          <w:color w:val="000000"/>
          <w:sz w:val="28"/>
        </w:rPr>
        <w:t>
</w:t>
      </w:r>
      <w:r>
        <w:br/>
      </w:r>
      <w:r>
        <w:rPr>
          <w:rFonts w:ascii="Times New Roman"/>
          <w:b w:val="false"/>
          <w:i w:val="false"/>
          <w:color w:val="000000"/>
          <w:sz w:val="28"/>
        </w:rPr>
        <w:t>
            727 11 "Доходы от покупки-продажи ценных бумаг".
</w:t>
      </w:r>
      <w:r>
        <w:br/>
      </w:r>
      <w:r>
        <w:rPr>
          <w:rFonts w:ascii="Times New Roman"/>
          <w:b w:val="false"/>
          <w:i w:val="false"/>
          <w:color w:val="000000"/>
          <w:sz w:val="28"/>
        </w:rPr>
        <w:t>
      Назначение: учет сумм доходов от покупки - продажи ценных бумаг.
</w:t>
      </w:r>
      <w:r>
        <w:br/>
      </w:r>
      <w:r>
        <w:rPr>
          <w:rFonts w:ascii="Times New Roman"/>
          <w:b w:val="false"/>
          <w:i w:val="false"/>
          <w:color w:val="000000"/>
          <w:sz w:val="28"/>
        </w:rPr>
        <w:t>
      По кредиту счета проводятся суммы доходов от покупки-продажи ценных бумаг.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01 "Нереализованный доход от переоценки фьючерсов".
</w:t>
      </w:r>
      <w:r>
        <w:br/>
      </w:r>
      <w:r>
        <w:rPr>
          <w:rFonts w:ascii="Times New Roman"/>
          <w:b w:val="false"/>
          <w:i w:val="false"/>
          <w:color w:val="000000"/>
          <w:sz w:val="28"/>
        </w:rPr>
        <w:t>
      Назначение: учет сумм нереализованного дохода от переоценки фьючерсов.
</w:t>
      </w:r>
      <w:r>
        <w:br/>
      </w:r>
      <w:r>
        <w:rPr>
          <w:rFonts w:ascii="Times New Roman"/>
          <w:b w:val="false"/>
          <w:i w:val="false"/>
          <w:color w:val="000000"/>
          <w:sz w:val="28"/>
        </w:rPr>
        <w:t>
      По кредиту счета проводятся суммы нереализованного дохода от переоценки фьючерсов.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02 "Нереализованный доход от переоценки форвардных операций по ценным бумагам".
</w:t>
      </w:r>
      <w:r>
        <w:br/>
      </w:r>
      <w:r>
        <w:rPr>
          <w:rFonts w:ascii="Times New Roman"/>
          <w:b w:val="false"/>
          <w:i w:val="false"/>
          <w:color w:val="000000"/>
          <w:sz w:val="28"/>
        </w:rPr>
        <w:t>
      Назначение: учет сумм нереализованного дохода от переоценки форвардных операций по ценным бумагам.
</w:t>
      </w:r>
      <w:r>
        <w:br/>
      </w:r>
      <w:r>
        <w:rPr>
          <w:rFonts w:ascii="Times New Roman"/>
          <w:b w:val="false"/>
          <w:i w:val="false"/>
          <w:color w:val="000000"/>
          <w:sz w:val="28"/>
        </w:rPr>
        <w:t>
      По кредиту счета проводятся суммы нереализованного дохода от переоценки форвардной операции по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03 "Нереализованный доход от переоценки форвардных операций по иностранной валюте".
</w:t>
      </w:r>
      <w:r>
        <w:br/>
      </w:r>
      <w:r>
        <w:rPr>
          <w:rFonts w:ascii="Times New Roman"/>
          <w:b w:val="false"/>
          <w:i w:val="false"/>
          <w:color w:val="000000"/>
          <w:sz w:val="28"/>
        </w:rPr>
        <w:t>
      Назначение: учет сумм нереализованного дохода от переоценки форвардных операций по иностранной валюте.
</w:t>
      </w:r>
      <w:r>
        <w:br/>
      </w:r>
      <w:r>
        <w:rPr>
          <w:rFonts w:ascii="Times New Roman"/>
          <w:b w:val="false"/>
          <w:i w:val="false"/>
          <w:color w:val="000000"/>
          <w:sz w:val="28"/>
        </w:rPr>
        <w:t>
      По кредиту счета проводятся суммы нереализованного дохода от переоценки форвардной операции по иностранной валюте.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04 "Нереализованный доход от переоценки форвардных операций по аффинированным драгоценным металлам".
</w:t>
      </w:r>
      <w:r>
        <w:br/>
      </w:r>
      <w:r>
        <w:rPr>
          <w:rFonts w:ascii="Times New Roman"/>
          <w:b w:val="false"/>
          <w:i w:val="false"/>
          <w:color w:val="000000"/>
          <w:sz w:val="28"/>
        </w:rPr>
        <w:t>
      Назначение: учет сумм нереализованного дохода от переоценки форвардных операций по аффинированным драгоценным металлам.
</w:t>
      </w:r>
      <w:r>
        <w:br/>
      </w:r>
      <w:r>
        <w:rPr>
          <w:rFonts w:ascii="Times New Roman"/>
          <w:b w:val="false"/>
          <w:i w:val="false"/>
          <w:color w:val="000000"/>
          <w:sz w:val="28"/>
        </w:rPr>
        <w:t>
      По кредиту счета проводятся суммы нереализованного дохода от переоценки форвардной операции по аффинированным драгоценным металлам.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05 "Нереализованный доход от переоценки опционных операций".
</w:t>
      </w:r>
      <w:r>
        <w:br/>
      </w:r>
      <w:r>
        <w:rPr>
          <w:rFonts w:ascii="Times New Roman"/>
          <w:b w:val="false"/>
          <w:i w:val="false"/>
          <w:color w:val="000000"/>
          <w:sz w:val="28"/>
        </w:rPr>
        <w:t>
      Назначение: учет сумм нереализованного дохода от переоценки опционных операций.
</w:t>
      </w:r>
      <w:r>
        <w:br/>
      </w:r>
      <w:r>
        <w:rPr>
          <w:rFonts w:ascii="Times New Roman"/>
          <w:b w:val="false"/>
          <w:i w:val="false"/>
          <w:color w:val="000000"/>
          <w:sz w:val="28"/>
        </w:rPr>
        <w:t>
      По кредиту счета проводятся суммы нереализованного дохода от переоценки опционной операции.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06 "Нереализованный доход от переоценки операций спот".
</w:t>
      </w:r>
      <w:r>
        <w:br/>
      </w:r>
      <w:r>
        <w:rPr>
          <w:rFonts w:ascii="Times New Roman"/>
          <w:b w:val="false"/>
          <w:i w:val="false"/>
          <w:color w:val="000000"/>
          <w:sz w:val="28"/>
        </w:rPr>
        <w:t>
      Назначение: учет сумм нереализованного дохода от переоценки операций спот.
</w:t>
      </w:r>
      <w:r>
        <w:br/>
      </w:r>
      <w:r>
        <w:rPr>
          <w:rFonts w:ascii="Times New Roman"/>
          <w:b w:val="false"/>
          <w:i w:val="false"/>
          <w:color w:val="000000"/>
          <w:sz w:val="28"/>
        </w:rPr>
        <w:t>
      По кредиту счета проводятся суммы нереализованного дохода от переоценки операции спот.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07 "Нереализованный доход от переоценки операций своп".
</w:t>
      </w:r>
      <w:r>
        <w:br/>
      </w:r>
      <w:r>
        <w:rPr>
          <w:rFonts w:ascii="Times New Roman"/>
          <w:b w:val="false"/>
          <w:i w:val="false"/>
          <w:color w:val="000000"/>
          <w:sz w:val="28"/>
        </w:rPr>
        <w:t>
      Назначение: учет сумм нереализованного дохода от переоценки операций своп.
</w:t>
      </w:r>
      <w:r>
        <w:br/>
      </w:r>
      <w:r>
        <w:rPr>
          <w:rFonts w:ascii="Times New Roman"/>
          <w:b w:val="false"/>
          <w:i w:val="false"/>
          <w:color w:val="000000"/>
          <w:sz w:val="28"/>
        </w:rPr>
        <w:t>
      По кредиту счета проводятся суммы нереализованного дохода от переоценки операции своп.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728 08 "Нереализованный доход от переоценки операций с прочими производными финансовыми инструментами".
</w:t>
      </w:r>
      <w:r>
        <w:br/>
      </w:r>
      <w:r>
        <w:rPr>
          <w:rFonts w:ascii="Times New Roman"/>
          <w:b w:val="false"/>
          <w:i w:val="false"/>
          <w:color w:val="000000"/>
          <w:sz w:val="28"/>
        </w:rPr>
        <w:t>
      Назначение счета: учет сумм нереализованного дохода от переоценки операций с прочими производными финансовыми инструментами.
</w:t>
      </w:r>
      <w:r>
        <w:br/>
      </w:r>
      <w:r>
        <w:rPr>
          <w:rFonts w:ascii="Times New Roman"/>
          <w:b w:val="false"/>
          <w:i w:val="false"/>
          <w:color w:val="000000"/>
          <w:sz w:val="28"/>
        </w:rPr>
        <w:t>
      По кредиту счета проводятся суммы нереализованного дохода от переоценки операций с прочими производными финансовыми инструментами.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729 01 "Доходы по операциям фьючерс".
</w:t>
      </w:r>
      <w:r>
        <w:br/>
      </w:r>
      <w:r>
        <w:rPr>
          <w:rFonts w:ascii="Times New Roman"/>
          <w:b w:val="false"/>
          <w:i w:val="false"/>
          <w:color w:val="000000"/>
          <w:sz w:val="28"/>
        </w:rPr>
        <w:t>
      Назначение: учет сумм реализованных доходов, полученных по операциям фьючерс.
</w:t>
      </w:r>
      <w:r>
        <w:br/>
      </w:r>
      <w:r>
        <w:rPr>
          <w:rFonts w:ascii="Times New Roman"/>
          <w:b w:val="false"/>
          <w:i w:val="false"/>
          <w:color w:val="000000"/>
          <w:sz w:val="28"/>
        </w:rPr>
        <w:t>
      По кредиту счета проводятся суммы реализованных доходов, полученных по операции фьючерс.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w:t>
      </w:r>
      <w:r>
        <w:br/>
      </w:r>
      <w:r>
        <w:rPr>
          <w:rFonts w:ascii="Times New Roman"/>
          <w:b w:val="false"/>
          <w:i w:val="false"/>
          <w:color w:val="000000"/>
          <w:sz w:val="28"/>
        </w:rPr>
        <w:t>
</w:t>
      </w:r>
      <w:r>
        <w:br/>
      </w:r>
      <w:r>
        <w:rPr>
          <w:rFonts w:ascii="Times New Roman"/>
          <w:b w:val="false"/>
          <w:i w:val="false"/>
          <w:color w:val="000000"/>
          <w:sz w:val="28"/>
        </w:rPr>
        <w:t>
            729 02 "Доходы по операциям форвард".
</w:t>
      </w:r>
      <w:r>
        <w:br/>
      </w:r>
      <w:r>
        <w:rPr>
          <w:rFonts w:ascii="Times New Roman"/>
          <w:b w:val="false"/>
          <w:i w:val="false"/>
          <w:color w:val="000000"/>
          <w:sz w:val="28"/>
        </w:rPr>
        <w:t>
      Назначение: учет сумм реализованных доходов, полученных по операциям форвард.
</w:t>
      </w:r>
      <w:r>
        <w:br/>
      </w:r>
      <w:r>
        <w:rPr>
          <w:rFonts w:ascii="Times New Roman"/>
          <w:b w:val="false"/>
          <w:i w:val="false"/>
          <w:color w:val="000000"/>
          <w:sz w:val="28"/>
        </w:rPr>
        <w:t>
      По кредиту счета проводятся суммы реализованных доходов, полученных по операции форвард.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729 03 "Доходы по опционным операциям".
</w:t>
      </w:r>
      <w:r>
        <w:br/>
      </w:r>
      <w:r>
        <w:rPr>
          <w:rFonts w:ascii="Times New Roman"/>
          <w:b w:val="false"/>
          <w:i w:val="false"/>
          <w:color w:val="000000"/>
          <w:sz w:val="28"/>
        </w:rPr>
        <w:t>
      Назначение: учет сумм реализованных доходов, полученных по опционным операциям.
</w:t>
      </w:r>
      <w:r>
        <w:br/>
      </w:r>
      <w:r>
        <w:rPr>
          <w:rFonts w:ascii="Times New Roman"/>
          <w:b w:val="false"/>
          <w:i w:val="false"/>
          <w:color w:val="000000"/>
          <w:sz w:val="28"/>
        </w:rPr>
        <w:t>
      По кредиту счета проводятся суммы реализованных доходов, полученных по опционной операции.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729 04 "Доходы по операциям спот".
</w:t>
      </w:r>
      <w:r>
        <w:br/>
      </w:r>
      <w:r>
        <w:rPr>
          <w:rFonts w:ascii="Times New Roman"/>
          <w:b w:val="false"/>
          <w:i w:val="false"/>
          <w:color w:val="000000"/>
          <w:sz w:val="28"/>
        </w:rPr>
        <w:t>
      Назначение: учет сумм реализованных доходов, полученных по операциям спот.
</w:t>
      </w:r>
      <w:r>
        <w:br/>
      </w:r>
      <w:r>
        <w:rPr>
          <w:rFonts w:ascii="Times New Roman"/>
          <w:b w:val="false"/>
          <w:i w:val="false"/>
          <w:color w:val="000000"/>
          <w:sz w:val="28"/>
        </w:rPr>
        <w:t>
      По кредиту счета проводятся суммы реализованных доходов, полученных по операции спот.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729 05 "Доходы по операциям своп".
</w:t>
      </w:r>
      <w:r>
        <w:br/>
      </w:r>
      <w:r>
        <w:rPr>
          <w:rFonts w:ascii="Times New Roman"/>
          <w:b w:val="false"/>
          <w:i w:val="false"/>
          <w:color w:val="000000"/>
          <w:sz w:val="28"/>
        </w:rPr>
        <w:t>
      Назначение: учет сумм реализованных доходов, полученных по операциям своп.
</w:t>
      </w:r>
      <w:r>
        <w:br/>
      </w:r>
      <w:r>
        <w:rPr>
          <w:rFonts w:ascii="Times New Roman"/>
          <w:b w:val="false"/>
          <w:i w:val="false"/>
          <w:color w:val="000000"/>
          <w:sz w:val="28"/>
        </w:rPr>
        <w:t>
      По кредиту счета проводятся суммы реализованных доходов, полученных по операции своп.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729 06 "Доходы по операциям с прочими производными финансовыми инструментами".
</w:t>
      </w:r>
      <w:r>
        <w:br/>
      </w:r>
      <w:r>
        <w:rPr>
          <w:rFonts w:ascii="Times New Roman"/>
          <w:b w:val="false"/>
          <w:i w:val="false"/>
          <w:color w:val="000000"/>
          <w:sz w:val="28"/>
        </w:rPr>
        <w:t>
      Назначение: учет сумм реализованных доходов, полученных по операциям с прочими производными финансовыми инструментами.
</w:t>
      </w:r>
      <w:r>
        <w:br/>
      </w:r>
      <w:r>
        <w:rPr>
          <w:rFonts w:ascii="Times New Roman"/>
          <w:b w:val="false"/>
          <w:i w:val="false"/>
          <w:color w:val="000000"/>
          <w:sz w:val="28"/>
        </w:rPr>
        <w:t>
      По кредиту счета проводятся суммы реализованных доходов, полученных по операциям с прочими производными финансовыми инструментами.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01 "Доходы от аннулирования резервов (провизий), созданных в прошлых периодах на покрытие убытков по ценным бумагам".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ценным бумагам.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02 "Доходы от аннулирования резервов (провизий), созданных в прошлых периодах на покрытие убытков по вкладам размещенным".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вкладам размещенным.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вкладам размещенным.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03 "Доходы от аннулирования резервов (провизий), созданных в прошлых периодах на покрытие убытков по прочей дебиторской задолженности".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прочей дебиторской задолженности.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прочей дебиторской задолженности.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20 "Доходы от аннулирования резервов (провизий), созданных в прошлых периодах на покрытие убытков по займам, предоставленным клиентам".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займам, предоставленным клиентам.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займам, предоставленным клиентам.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21 "Доходы от аннулирования резервов (провизий), созданных в прошлых периодах на покрытие убытков по финансовой аренде, предоставленной клиентам".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финансовой аренде, предоставленной клиентам.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финансовой аренде, предоставленной клиентам.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22 "Доходы от аннулирования резервов (провизий), созданных в прошлых периодах на покрытие убытков по условным обязательствам.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условным обязательствам.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условным обязательствам.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731 23 "Доходы от аннулирования резервов (провизий), созданных в прошлых периодах на покрытие убытков по прочей дебиторской задолженности по банковской деятельности".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прочей дебиторской задолженности по банковской деятельности.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прочей дебиторской задолженности по банковской деятельности.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p>
    <w:p>
      <w:pPr>
        <w:spacing w:after="0"/>
        <w:ind w:left="0"/>
        <w:jc w:val="both"/>
      </w:pPr>
      <w:r>
        <w:rPr>
          <w:rFonts w:ascii="Times New Roman"/>
          <w:b w:val="false"/>
          <w:i w:val="false"/>
          <w:color w:val="000000"/>
          <w:sz w:val="28"/>
        </w:rPr>
        <w:t>
      801 "Себестоимость реализованной готовой продукции (работ, услуг)".
</w:t>
      </w:r>
      <w:r>
        <w:br/>
      </w:r>
      <w:r>
        <w:rPr>
          <w:rFonts w:ascii="Times New Roman"/>
          <w:b w:val="false"/>
          <w:i w:val="false"/>
          <w:color w:val="000000"/>
          <w:sz w:val="28"/>
        </w:rPr>
        <w:t>
      Назначение: учет себестоимости реализованной готовой продукции (товаров, работ, услуг) организации.
</w:t>
      </w:r>
      <w:r>
        <w:br/>
      </w:r>
      <w:r>
        <w:rPr>
          <w:rFonts w:ascii="Times New Roman"/>
          <w:b w:val="false"/>
          <w:i w:val="false"/>
          <w:color w:val="000000"/>
          <w:sz w:val="28"/>
        </w:rPr>
        <w:t>
      По дебету счета проводится себестоимость реализованных товаров, оказанных работ и выполненных услуг.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41 "Расходы по формированию резерва незаработанной премии".
</w:t>
      </w:r>
      <w:r>
        <w:br/>
      </w:r>
      <w:r>
        <w:rPr>
          <w:rFonts w:ascii="Times New Roman"/>
          <w:b w:val="false"/>
          <w:i w:val="false"/>
          <w:color w:val="000000"/>
          <w:sz w:val="28"/>
        </w:rPr>
        <w:t>
      Назначение: учет сумм расходов по формированию страховых резервов незаработанной премии,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сумма расходов по формированию страховых резервов незаработанной премии,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уменьшение сумм страховых резервов или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42 "Расходы по формированию резерва произошедших, но не заявленных убытков".
</w:t>
      </w:r>
      <w:r>
        <w:br/>
      </w:r>
      <w:r>
        <w:rPr>
          <w:rFonts w:ascii="Times New Roman"/>
          <w:b w:val="false"/>
          <w:i w:val="false"/>
          <w:color w:val="000000"/>
          <w:sz w:val="28"/>
        </w:rPr>
        <w:t>
      Назначение: учет сумм расходов по формированию страховых резервов произошедших, но не заявленных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сумма расходов по формированию страховых резервов произошедших, но не заявленных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уменьшение страховых резервов или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43 "Расходы по формированию резерва непроизошедших убытков по договорам страхования (перестрахования) жизни".
</w:t>
      </w:r>
      <w:r>
        <w:br/>
      </w:r>
      <w:r>
        <w:rPr>
          <w:rFonts w:ascii="Times New Roman"/>
          <w:b w:val="false"/>
          <w:i w:val="false"/>
          <w:color w:val="000000"/>
          <w:sz w:val="28"/>
        </w:rPr>
        <w:t>
      Назначение: учет сумм расходов по формированию страховых резервов непроизошедших убытков по договорам страхования (перестрахования) жизни,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сумма расходов по формированию страховых резервов непроизошедших убытков по договорам страхования (перестрахования) жизни,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уменьшение страховых резервов или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44 "Расходы по формированию резерва непроизошедших убытков по договорам аннуитета".
</w:t>
      </w:r>
      <w:r>
        <w:br/>
      </w:r>
      <w:r>
        <w:rPr>
          <w:rFonts w:ascii="Times New Roman"/>
          <w:b w:val="false"/>
          <w:i w:val="false"/>
          <w:color w:val="000000"/>
          <w:sz w:val="28"/>
        </w:rPr>
        <w:t>
      Назначение: учет сумм расходов по формированию страховых резервов непроизошедших убытков по договорам аннуитета,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сумма расходов по формированию страховых резервов непроизошедших убытков по договорам аннуитета,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уменьшение страховых резервов или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45 "Расходы по формированию резерва заявленных, но не урегулированных убытков".
</w:t>
      </w:r>
      <w:r>
        <w:br/>
      </w:r>
      <w:r>
        <w:rPr>
          <w:rFonts w:ascii="Times New Roman"/>
          <w:b w:val="false"/>
          <w:i w:val="false"/>
          <w:color w:val="000000"/>
          <w:sz w:val="28"/>
        </w:rPr>
        <w:t>
      Назначение: учет сумм расходов по формированию страховых резервов заявленных, но не урегулированных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сумма расходов по формированию страховых резервов заявленных, но не урегулированных убытков,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уменьшение страховых резервов или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46 "Расходы по формированию дополнительных резервов".
</w:t>
      </w:r>
      <w:r>
        <w:br/>
      </w:r>
      <w:r>
        <w:rPr>
          <w:rFonts w:ascii="Times New Roman"/>
          <w:b w:val="false"/>
          <w:i w:val="false"/>
          <w:color w:val="000000"/>
          <w:sz w:val="28"/>
        </w:rPr>
        <w:t>
      Назначение: учет сумм расходов по формированию дополнительных страховых резервов,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дебету счета проводится сумма расходов по формированию дополнительных страховых резервов, рассчитанных в соответствии с нормативными правовыми актами, регулирующими порядок расчета страховых резервов.
</w:t>
      </w:r>
      <w:r>
        <w:br/>
      </w:r>
      <w:r>
        <w:rPr>
          <w:rFonts w:ascii="Times New Roman"/>
          <w:b w:val="false"/>
          <w:i w:val="false"/>
          <w:color w:val="000000"/>
          <w:sz w:val="28"/>
        </w:rPr>
        <w:t>
      По кредиту счета проводится уменьшение страховых резервов или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47 "Расходы по осуществлению страховых выплат по страхованию".
</w:t>
      </w:r>
      <w:r>
        <w:br/>
      </w:r>
      <w:r>
        <w:rPr>
          <w:rFonts w:ascii="Times New Roman"/>
          <w:b w:val="false"/>
          <w:i w:val="false"/>
          <w:color w:val="000000"/>
          <w:sz w:val="28"/>
        </w:rPr>
        <w:t>
      Назначение: учет сумм расходов страховой организации в виде страховых выплат при наступлении страхового случая по договору страхования.
</w:t>
      </w:r>
      <w:r>
        <w:br/>
      </w:r>
      <w:r>
        <w:rPr>
          <w:rFonts w:ascii="Times New Roman"/>
          <w:b w:val="false"/>
          <w:i w:val="false"/>
          <w:color w:val="000000"/>
          <w:sz w:val="28"/>
        </w:rPr>
        <w:t>
      По дебету счета проводится сумма расходов страховой организации в виде страховых выплат при наступлении страхового случая по договору страхования.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48 "Расходы по осуществлению страховых выплат по перестрахованию".
</w:t>
      </w:r>
      <w:r>
        <w:br/>
      </w:r>
      <w:r>
        <w:rPr>
          <w:rFonts w:ascii="Times New Roman"/>
          <w:b w:val="false"/>
          <w:i w:val="false"/>
          <w:color w:val="000000"/>
          <w:sz w:val="28"/>
        </w:rPr>
        <w:t>
      Назначение: учет сумм расходов перестраховочной организации в виде страховых выплат при наступлении страхового случая по договору перестрахования.
</w:t>
      </w:r>
      <w:r>
        <w:br/>
      </w:r>
      <w:r>
        <w:rPr>
          <w:rFonts w:ascii="Times New Roman"/>
          <w:b w:val="false"/>
          <w:i w:val="false"/>
          <w:color w:val="000000"/>
          <w:sz w:val="28"/>
        </w:rPr>
        <w:t>
      По дебету счета проводится сумма расходов перестраховочной организации в виде страховых выплат при наступлении страхового случая по договору перестрахования.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49 "Расходы по урегулированию претензий".
</w:t>
      </w:r>
      <w:r>
        <w:br/>
      </w:r>
      <w:r>
        <w:rPr>
          <w:rFonts w:ascii="Times New Roman"/>
          <w:b w:val="false"/>
          <w:i w:val="false"/>
          <w:color w:val="000000"/>
          <w:sz w:val="28"/>
        </w:rPr>
        <w:t>
      Назначение: учет сумм расходов страховой организации, не связанных непосредственно с осуществлением страховых выплат по страховым случаям.
</w:t>
      </w:r>
      <w:r>
        <w:br/>
      </w:r>
      <w:r>
        <w:rPr>
          <w:rFonts w:ascii="Times New Roman"/>
          <w:b w:val="false"/>
          <w:i w:val="false"/>
          <w:color w:val="000000"/>
          <w:sz w:val="28"/>
        </w:rPr>
        <w:t>
      По дебету счета проводится сумма расходов страховой организации, не связанных непосредственно с осуществлением страховых выплат по страховым случаям.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801 50 "Расходы по возмещению перестраховщику по регрессному требованию".
</w:t>
      </w:r>
      <w:r>
        <w:br/>
      </w:r>
      <w:r>
        <w:rPr>
          <w:rFonts w:ascii="Times New Roman"/>
          <w:b w:val="false"/>
          <w:i w:val="false"/>
          <w:color w:val="000000"/>
          <w:sz w:val="28"/>
        </w:rPr>
        <w:t>
      Назначение: учет сумм расходов страховой организации, связанных с возмещением по регрессному требованию перестраховщику.
</w:t>
      </w:r>
      <w:r>
        <w:br/>
      </w:r>
      <w:r>
        <w:rPr>
          <w:rFonts w:ascii="Times New Roman"/>
          <w:b w:val="false"/>
          <w:i w:val="false"/>
          <w:color w:val="000000"/>
          <w:sz w:val="28"/>
        </w:rPr>
        <w:t>
      По дебету счета проводится сумма расходов страховой организации, связанных с возмещением по регрессному требованию перестраховщику.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811 "Расходы по реализации готовой продукции (товаров, работ, услуг)".
</w:t>
      </w:r>
      <w:r>
        <w:br/>
      </w:r>
      <w:r>
        <w:rPr>
          <w:rFonts w:ascii="Times New Roman"/>
          <w:b w:val="false"/>
          <w:i w:val="false"/>
          <w:color w:val="000000"/>
          <w:sz w:val="28"/>
        </w:rPr>
        <w:t>
      Назначение: учет сумм расходов, связанных с реализацией готовой продукции (товаров, работ, услуг) организации. 
</w:t>
      </w:r>
      <w:r>
        <w:br/>
      </w:r>
      <w:r>
        <w:rPr>
          <w:rFonts w:ascii="Times New Roman"/>
          <w:b w:val="false"/>
          <w:i w:val="false"/>
          <w:color w:val="000000"/>
          <w:sz w:val="28"/>
        </w:rPr>
        <w:t>
      На данном балансовом счете могут быть отражены следующие суммы расходов:
</w:t>
      </w:r>
      <w:r>
        <w:br/>
      </w:r>
      <w:r>
        <w:rPr>
          <w:rFonts w:ascii="Times New Roman"/>
          <w:b w:val="false"/>
          <w:i w:val="false"/>
          <w:color w:val="000000"/>
          <w:sz w:val="28"/>
        </w:rPr>
        <w:t>
      по заработной плате, премиям и другим аналогичным выплатам, а также по отчислениям на пенсионное обеспечение работников организации, занятых реализацией готовой продукции (товаров, работ, услуг);
</w:t>
      </w:r>
      <w:r>
        <w:br/>
      </w:r>
      <w:r>
        <w:rPr>
          <w:rFonts w:ascii="Times New Roman"/>
          <w:b w:val="false"/>
          <w:i w:val="false"/>
          <w:color w:val="000000"/>
          <w:sz w:val="28"/>
        </w:rPr>
        <w:t>
      по упаковке, погрузке, доставке, на комиссионные сборы (отчисления), уплачиваемые сбытовым и другим посредническим организациям, на коммунальные услуги;
</w:t>
      </w:r>
      <w:r>
        <w:br/>
      </w:r>
      <w:r>
        <w:rPr>
          <w:rFonts w:ascii="Times New Roman"/>
          <w:b w:val="false"/>
          <w:i w:val="false"/>
          <w:color w:val="000000"/>
          <w:sz w:val="28"/>
        </w:rPr>
        <w:t>
      по содержанию помещений для хранения готовой продукции, товаров в местах их реализации, на рекламу;
</w:t>
      </w:r>
      <w:r>
        <w:br/>
      </w:r>
      <w:r>
        <w:rPr>
          <w:rFonts w:ascii="Times New Roman"/>
          <w:b w:val="false"/>
          <w:i w:val="false"/>
          <w:color w:val="000000"/>
          <w:sz w:val="28"/>
        </w:rPr>
        <w:t>
      по изучению конъюнктуры рынка;
</w:t>
      </w:r>
      <w:r>
        <w:br/>
      </w:r>
      <w:r>
        <w:rPr>
          <w:rFonts w:ascii="Times New Roman"/>
          <w:b w:val="false"/>
          <w:i w:val="false"/>
          <w:color w:val="000000"/>
          <w:sz w:val="28"/>
        </w:rPr>
        <w:t>
      другие аналогичные по назначению расходы.
</w:t>
      </w:r>
      <w:r>
        <w:br/>
      </w:r>
      <w:r>
        <w:rPr>
          <w:rFonts w:ascii="Times New Roman"/>
          <w:b w:val="false"/>
          <w:i w:val="false"/>
          <w:color w:val="000000"/>
          <w:sz w:val="28"/>
        </w:rPr>
        <w:t>
      По дебету счета проводится сумма расходов, связанных с реализацией готовой продукции (товаров, работ, услуг).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"Общие и административные расходы".
</w:t>
      </w:r>
      <w:r>
        <w:br/>
      </w:r>
      <w:r>
        <w:rPr>
          <w:rFonts w:ascii="Times New Roman"/>
          <w:b w:val="false"/>
          <w:i w:val="false"/>
          <w:color w:val="000000"/>
          <w:sz w:val="28"/>
        </w:rPr>
        <w:t>
      Назначение: учет сумм общих и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
</w:t>
      </w:r>
      <w:r>
        <w:br/>
      </w:r>
      <w:r>
        <w:rPr>
          <w:rFonts w:ascii="Times New Roman"/>
          <w:b w:val="false"/>
          <w:i w:val="false"/>
          <w:color w:val="000000"/>
          <w:sz w:val="28"/>
        </w:rPr>
        <w:t>
      На данном балансовом счете могут быть отражены следующие суммы расходов:
</w:t>
      </w:r>
      <w:r>
        <w:br/>
      </w:r>
      <w:r>
        <w:rPr>
          <w:rFonts w:ascii="Times New Roman"/>
          <w:b w:val="false"/>
          <w:i w:val="false"/>
          <w:color w:val="000000"/>
          <w:sz w:val="28"/>
        </w:rPr>
        <w:t>
      по заработной плате, премиям, пособиям и другим выплатам, а также отчисления на пенсионное обеспечение работников административного персонала, дополнительные выплаты должностным лицам;
</w:t>
      </w:r>
      <w:r>
        <w:br/>
      </w:r>
      <w:r>
        <w:rPr>
          <w:rFonts w:ascii="Times New Roman"/>
          <w:b w:val="false"/>
          <w:i w:val="false"/>
          <w:color w:val="000000"/>
          <w:sz w:val="28"/>
        </w:rPr>
        <w:t>
      на коммунальные услуги по содержанию помещений административного назначения;
</w:t>
      </w:r>
      <w:r>
        <w:br/>
      </w:r>
      <w:r>
        <w:rPr>
          <w:rFonts w:ascii="Times New Roman"/>
          <w:b w:val="false"/>
          <w:i w:val="false"/>
          <w:color w:val="000000"/>
          <w:sz w:val="28"/>
        </w:rPr>
        <w:t>
      начисленные суммы штрафов, пени, неустоек, подлежащих уплате;
</w:t>
      </w:r>
      <w:r>
        <w:br/>
      </w:r>
      <w:r>
        <w:rPr>
          <w:rFonts w:ascii="Times New Roman"/>
          <w:b w:val="false"/>
          <w:i w:val="false"/>
          <w:color w:val="000000"/>
          <w:sz w:val="28"/>
        </w:rPr>
        <w:t>
      другие аналогичные по назначению расходы.
</w:t>
      </w:r>
      <w:r>
        <w:br/>
      </w:r>
      <w:r>
        <w:rPr>
          <w:rFonts w:ascii="Times New Roman"/>
          <w:b w:val="false"/>
          <w:i w:val="false"/>
          <w:color w:val="000000"/>
          <w:sz w:val="28"/>
        </w:rPr>
        <w:t>
      По дебету счета проводится сумма общих и административных расходов.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01 "Расходы по оплате труда".
</w:t>
      </w:r>
      <w:r>
        <w:br/>
      </w:r>
      <w:r>
        <w:rPr>
          <w:rFonts w:ascii="Times New Roman"/>
          <w:b w:val="false"/>
          <w:i w:val="false"/>
          <w:color w:val="000000"/>
          <w:sz w:val="28"/>
        </w:rPr>
        <w:t>
      Назначение: учет сумм расходов организации по заработной плате, премиям, пособиям и другим выплатам работникам административного персонала.
</w:t>
      </w:r>
      <w:r>
        <w:br/>
      </w:r>
      <w:r>
        <w:rPr>
          <w:rFonts w:ascii="Times New Roman"/>
          <w:b w:val="false"/>
          <w:i w:val="false"/>
          <w:color w:val="000000"/>
          <w:sz w:val="28"/>
        </w:rPr>
        <w:t>
      По дебету счета проводится сумма расходов организации по заработной плате, премиям, пособиям и другим выплатам работникам административного персонала.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02 "Расходы на служебные командировки".
</w:t>
      </w:r>
      <w:r>
        <w:br/>
      </w:r>
      <w:r>
        <w:rPr>
          <w:rFonts w:ascii="Times New Roman"/>
          <w:b w:val="false"/>
          <w:i w:val="false"/>
          <w:color w:val="000000"/>
          <w:sz w:val="28"/>
        </w:rPr>
        <w:t>
      Назначение: учет сумм расходов организации на служебные командировки работников.
</w:t>
      </w:r>
      <w:r>
        <w:br/>
      </w:r>
      <w:r>
        <w:rPr>
          <w:rFonts w:ascii="Times New Roman"/>
          <w:b w:val="false"/>
          <w:i w:val="false"/>
          <w:color w:val="000000"/>
          <w:sz w:val="28"/>
        </w:rPr>
        <w:t>
      По дебету счета проводится сумма расходов организации на служебные командировки работников.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03 "Представительские расходы".
</w:t>
      </w:r>
      <w:r>
        <w:br/>
      </w:r>
      <w:r>
        <w:rPr>
          <w:rFonts w:ascii="Times New Roman"/>
          <w:b w:val="false"/>
          <w:i w:val="false"/>
          <w:color w:val="000000"/>
          <w:sz w:val="28"/>
        </w:rPr>
        <w:t>
      Назначение: учет сумм представительских расходов организации.
</w:t>
      </w:r>
      <w:r>
        <w:br/>
      </w:r>
      <w:r>
        <w:rPr>
          <w:rFonts w:ascii="Times New Roman"/>
          <w:b w:val="false"/>
          <w:i w:val="false"/>
          <w:color w:val="000000"/>
          <w:sz w:val="28"/>
        </w:rPr>
        <w:t>
      По дебету счета проводится сумма представительских расходов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04 "Расходы на инкассацию".
</w:t>
      </w:r>
      <w:r>
        <w:br/>
      </w:r>
      <w:r>
        <w:rPr>
          <w:rFonts w:ascii="Times New Roman"/>
          <w:b w:val="false"/>
          <w:i w:val="false"/>
          <w:color w:val="000000"/>
          <w:sz w:val="28"/>
        </w:rPr>
        <w:t>
      Назначение: учет сумм расходов организации на инкассацию.
</w:t>
      </w:r>
      <w:r>
        <w:br/>
      </w:r>
      <w:r>
        <w:rPr>
          <w:rFonts w:ascii="Times New Roman"/>
          <w:b w:val="false"/>
          <w:i w:val="false"/>
          <w:color w:val="000000"/>
          <w:sz w:val="28"/>
        </w:rPr>
        <w:t>
      По дебету счета проводится сумма расходов организации на инкассацию.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r>
        <w:br/>
      </w:r>
      <w:r>
        <w:rPr>
          <w:rFonts w:ascii="Times New Roman"/>
          <w:b w:val="false"/>
          <w:i w:val="false"/>
          <w:color w:val="000000"/>
          <w:sz w:val="28"/>
        </w:rPr>
        <w:t>
</w:t>
      </w:r>
      <w:r>
        <w:br/>
      </w:r>
      <w:r>
        <w:rPr>
          <w:rFonts w:ascii="Times New Roman"/>
          <w:b w:val="false"/>
          <w:i w:val="false"/>
          <w:color w:val="000000"/>
          <w:sz w:val="28"/>
        </w:rPr>
        <w:t>
       821 05 "Расходы на рекламу".
</w:t>
      </w:r>
      <w:r>
        <w:br/>
      </w:r>
      <w:r>
        <w:rPr>
          <w:rFonts w:ascii="Times New Roman"/>
          <w:b w:val="false"/>
          <w:i w:val="false"/>
          <w:color w:val="000000"/>
          <w:sz w:val="28"/>
        </w:rPr>
        <w:t>
      Назначение: учет сумм расходов организации на рекламу.
</w:t>
      </w:r>
      <w:r>
        <w:br/>
      </w:r>
      <w:r>
        <w:rPr>
          <w:rFonts w:ascii="Times New Roman"/>
          <w:b w:val="false"/>
          <w:i w:val="false"/>
          <w:color w:val="000000"/>
          <w:sz w:val="28"/>
        </w:rPr>
        <w:t>
      По дебету счета проводится сумма расходов организации на рекламу.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06 "Расходы по аудиту и консультационным услугам".
</w:t>
      </w:r>
      <w:r>
        <w:br/>
      </w:r>
      <w:r>
        <w:rPr>
          <w:rFonts w:ascii="Times New Roman"/>
          <w:b w:val="false"/>
          <w:i w:val="false"/>
          <w:color w:val="000000"/>
          <w:sz w:val="28"/>
        </w:rPr>
        <w:t>
      Назначение: учет сумм расходов организации за услуги по аудиту и консультациям.
</w:t>
      </w:r>
      <w:r>
        <w:br/>
      </w:r>
      <w:r>
        <w:rPr>
          <w:rFonts w:ascii="Times New Roman"/>
          <w:b w:val="false"/>
          <w:i w:val="false"/>
          <w:color w:val="000000"/>
          <w:sz w:val="28"/>
        </w:rPr>
        <w:t>
      По дебету счета проводится сумма расходов организации за услуги по аудиту и консультациям.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07 "Административно-хозяйственные расходы".
</w:t>
      </w:r>
      <w:r>
        <w:br/>
      </w:r>
      <w:r>
        <w:rPr>
          <w:rFonts w:ascii="Times New Roman"/>
          <w:b w:val="false"/>
          <w:i w:val="false"/>
          <w:color w:val="000000"/>
          <w:sz w:val="28"/>
        </w:rPr>
        <w:t>
      Назначение: учет сумм расходов организации на коммунальные услуги по содержанию помещений административного назначения и другие аналогичные по назначению расходы.
</w:t>
      </w:r>
      <w:r>
        <w:br/>
      </w:r>
      <w:r>
        <w:rPr>
          <w:rFonts w:ascii="Times New Roman"/>
          <w:b w:val="false"/>
          <w:i w:val="false"/>
          <w:color w:val="000000"/>
          <w:sz w:val="28"/>
        </w:rPr>
        <w:t>
      По дебету счета проводится сумма расходов организации на коммунальные услуги по содержанию помещений административного назначения и другие аналогичные по назначению расходы.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08 "Расходы на ремонт".
</w:t>
      </w:r>
      <w:r>
        <w:br/>
      </w:r>
      <w:r>
        <w:rPr>
          <w:rFonts w:ascii="Times New Roman"/>
          <w:b w:val="false"/>
          <w:i w:val="false"/>
          <w:color w:val="000000"/>
          <w:sz w:val="28"/>
        </w:rPr>
        <w:t>
      Назначение: учет сумм расходов организации на ремонт.
</w:t>
      </w:r>
      <w:r>
        <w:br/>
      </w:r>
      <w:r>
        <w:rPr>
          <w:rFonts w:ascii="Times New Roman"/>
          <w:b w:val="false"/>
          <w:i w:val="false"/>
          <w:color w:val="000000"/>
          <w:sz w:val="28"/>
        </w:rPr>
        <w:t>
      По дебету счета проводится сумма расходов организации на ремонт.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09 "Транспортные расходы".
</w:t>
      </w:r>
      <w:r>
        <w:br/>
      </w:r>
      <w:r>
        <w:rPr>
          <w:rFonts w:ascii="Times New Roman"/>
          <w:b w:val="false"/>
          <w:i w:val="false"/>
          <w:color w:val="000000"/>
          <w:sz w:val="28"/>
        </w:rPr>
        <w:t>
      Назначение: учет сумм транспортных расходов организации.
</w:t>
      </w:r>
      <w:r>
        <w:br/>
      </w:r>
      <w:r>
        <w:rPr>
          <w:rFonts w:ascii="Times New Roman"/>
          <w:b w:val="false"/>
          <w:i w:val="false"/>
          <w:color w:val="000000"/>
          <w:sz w:val="28"/>
        </w:rPr>
        <w:t>
      По дебету счета проводится сумма транспортных расходов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10 "Прочие административные расходы".
</w:t>
      </w:r>
      <w:r>
        <w:br/>
      </w:r>
      <w:r>
        <w:rPr>
          <w:rFonts w:ascii="Times New Roman"/>
          <w:b w:val="false"/>
          <w:i w:val="false"/>
          <w:color w:val="000000"/>
          <w:sz w:val="28"/>
        </w:rPr>
        <w:t>
      Назначение: учет сумм прочих административных расходов организации.
</w:t>
      </w:r>
      <w:r>
        <w:br/>
      </w:r>
      <w:r>
        <w:rPr>
          <w:rFonts w:ascii="Times New Roman"/>
          <w:b w:val="false"/>
          <w:i w:val="false"/>
          <w:color w:val="000000"/>
          <w:sz w:val="28"/>
        </w:rPr>
        <w:t>
      По дебету счета проводится сумма прочих административных расходов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11 "Расходы по социальному налогу и обязательным социальным отчислениям".
</w:t>
      </w:r>
      <w:r>
        <w:br/>
      </w:r>
      <w:r>
        <w:rPr>
          <w:rFonts w:ascii="Times New Roman"/>
          <w:b w:val="false"/>
          <w:i w:val="false"/>
          <w:color w:val="000000"/>
          <w:sz w:val="28"/>
        </w:rPr>
        <w:t>
      Назначение: учет сумм расходов организации по оплате социального налога и обязательных социальных отчислений.
</w:t>
      </w:r>
      <w:r>
        <w:br/>
      </w:r>
      <w:r>
        <w:rPr>
          <w:rFonts w:ascii="Times New Roman"/>
          <w:b w:val="false"/>
          <w:i w:val="false"/>
          <w:color w:val="000000"/>
          <w:sz w:val="28"/>
        </w:rPr>
        <w:t>
      По дебету счета проводится сумма расходов организации по оплате социального налога и обязательных социальных отчислений.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12 "Расходы по земельному налогу".
</w:t>
      </w:r>
      <w:r>
        <w:br/>
      </w:r>
      <w:r>
        <w:rPr>
          <w:rFonts w:ascii="Times New Roman"/>
          <w:b w:val="false"/>
          <w:i w:val="false"/>
          <w:color w:val="000000"/>
          <w:sz w:val="28"/>
        </w:rPr>
        <w:t>
      Назначение: учет сумм расходов организации по оплате земельного налога.
</w:t>
      </w:r>
      <w:r>
        <w:br/>
      </w:r>
      <w:r>
        <w:rPr>
          <w:rFonts w:ascii="Times New Roman"/>
          <w:b w:val="false"/>
          <w:i w:val="false"/>
          <w:color w:val="000000"/>
          <w:sz w:val="28"/>
        </w:rPr>
        <w:t>
      По дебету счета проводится сумма расходов организации по оплате земельного налога.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13 "Расходы по налогу на имущество".
</w:t>
      </w:r>
      <w:r>
        <w:br/>
      </w:r>
      <w:r>
        <w:rPr>
          <w:rFonts w:ascii="Times New Roman"/>
          <w:b w:val="false"/>
          <w:i w:val="false"/>
          <w:color w:val="000000"/>
          <w:sz w:val="28"/>
        </w:rPr>
        <w:t>
      Назначение: учет сумм расходов организации по оплате налога на имущество.
</w:t>
      </w:r>
      <w:r>
        <w:br/>
      </w:r>
      <w:r>
        <w:rPr>
          <w:rFonts w:ascii="Times New Roman"/>
          <w:b w:val="false"/>
          <w:i w:val="false"/>
          <w:color w:val="000000"/>
          <w:sz w:val="28"/>
        </w:rPr>
        <w:t>
      По дебету счета проводится сумма расходов организации по оплате налога на имущество.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14 "Расходы по налогу на транспортные средства".
</w:t>
      </w:r>
      <w:r>
        <w:br/>
      </w:r>
      <w:r>
        <w:rPr>
          <w:rFonts w:ascii="Times New Roman"/>
          <w:b w:val="false"/>
          <w:i w:val="false"/>
          <w:color w:val="000000"/>
          <w:sz w:val="28"/>
        </w:rPr>
        <w:t>
      Назначение: учет сумм расходов организации по оплате налога на транспортные средства.
</w:t>
      </w:r>
      <w:r>
        <w:br/>
      </w:r>
      <w:r>
        <w:rPr>
          <w:rFonts w:ascii="Times New Roman"/>
          <w:b w:val="false"/>
          <w:i w:val="false"/>
          <w:color w:val="000000"/>
          <w:sz w:val="28"/>
        </w:rPr>
        <w:t>
      По дебету счета проводится сумма расходов организации по оплате налога на транспортные средства.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15 "Расходы по прочие налогам, сборам и обязательным платежам в бюджет".
</w:t>
      </w:r>
      <w:r>
        <w:br/>
      </w:r>
      <w:r>
        <w:rPr>
          <w:rFonts w:ascii="Times New Roman"/>
          <w:b w:val="false"/>
          <w:i w:val="false"/>
          <w:color w:val="000000"/>
          <w:sz w:val="28"/>
        </w:rPr>
        <w:t>
      Назначение: учет сумм расходов организации по оплате прочих налогов, сборов и обязательных платежей в бюджет.
</w:t>
      </w:r>
      <w:r>
        <w:br/>
      </w:r>
      <w:r>
        <w:rPr>
          <w:rFonts w:ascii="Times New Roman"/>
          <w:b w:val="false"/>
          <w:i w:val="false"/>
          <w:color w:val="000000"/>
          <w:sz w:val="28"/>
        </w:rPr>
        <w:t>
      По дебету счета проводится сумма расходов организации по оплате прочих налогов, сборов и обязательных платежей в бюджет.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16 "Расходы по формированию резервов (провизий) по ценным бумагам".
</w:t>
      </w:r>
      <w:r>
        <w:br/>
      </w:r>
      <w:r>
        <w:rPr>
          <w:rFonts w:ascii="Times New Roman"/>
          <w:b w:val="false"/>
          <w:i w:val="false"/>
          <w:color w:val="000000"/>
          <w:sz w:val="28"/>
        </w:rPr>
        <w:t>
      Назначение: учет сумм расходов по формированию резервов (провизий) по ценным бумагам, приобретенным организацией. 
</w:t>
      </w:r>
      <w:r>
        <w:br/>
      </w:r>
      <w:r>
        <w:rPr>
          <w:rFonts w:ascii="Times New Roman"/>
          <w:b w:val="false"/>
          <w:i w:val="false"/>
          <w:color w:val="000000"/>
          <w:sz w:val="28"/>
        </w:rPr>
        <w:t>
      По дебету счета проводится сумма расходов по формированию резервов (провизий) по ценным бумагам, приобретенным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17 "Расходы по формированию резервов (провизий) по размещенным вкладам".
</w:t>
      </w:r>
      <w:r>
        <w:br/>
      </w:r>
      <w:r>
        <w:rPr>
          <w:rFonts w:ascii="Times New Roman"/>
          <w:b w:val="false"/>
          <w:i w:val="false"/>
          <w:color w:val="000000"/>
          <w:sz w:val="28"/>
        </w:rPr>
        <w:t>
      Назначение: учет сумм расходов по формированию резервов (провизий) по вкладам, размещенным организацией.
</w:t>
      </w:r>
      <w:r>
        <w:br/>
      </w:r>
      <w:r>
        <w:rPr>
          <w:rFonts w:ascii="Times New Roman"/>
          <w:b w:val="false"/>
          <w:i w:val="false"/>
          <w:color w:val="000000"/>
          <w:sz w:val="28"/>
        </w:rPr>
        <w:t>
      По дебету счета проводится сумма расходов по формированию резервов (провизий) по вкладам, размещенным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18 "Расходы по формированию резервов (провизий) по прочей дебиторской задолженности".
</w:t>
      </w:r>
      <w:r>
        <w:br/>
      </w:r>
      <w:r>
        <w:rPr>
          <w:rFonts w:ascii="Times New Roman"/>
          <w:b w:val="false"/>
          <w:i w:val="false"/>
          <w:color w:val="000000"/>
          <w:sz w:val="28"/>
        </w:rPr>
        <w:t>
      Назначение: учет сумм расходов по формированию резервов (провизий) по прочей дебиторской задолженности организации.
</w:t>
      </w:r>
      <w:r>
        <w:br/>
      </w:r>
      <w:r>
        <w:rPr>
          <w:rFonts w:ascii="Times New Roman"/>
          <w:b w:val="false"/>
          <w:i w:val="false"/>
          <w:color w:val="000000"/>
          <w:sz w:val="28"/>
        </w:rPr>
        <w:t>
      По дебету счета проводится сумма расходов по формированию резервов (провизий) по прочей дебиторской задолженности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19 "Расходы по амортизационным отчислениям и износу".
</w:t>
      </w:r>
      <w:r>
        <w:br/>
      </w:r>
      <w:r>
        <w:rPr>
          <w:rFonts w:ascii="Times New Roman"/>
          <w:b w:val="false"/>
          <w:i w:val="false"/>
          <w:color w:val="000000"/>
          <w:sz w:val="28"/>
        </w:rPr>
        <w:t>
      Назначение: учет сумм амортизационных отчислений.
</w:t>
      </w:r>
      <w:r>
        <w:br/>
      </w:r>
      <w:r>
        <w:rPr>
          <w:rFonts w:ascii="Times New Roman"/>
          <w:b w:val="false"/>
          <w:i w:val="false"/>
          <w:color w:val="000000"/>
          <w:sz w:val="28"/>
        </w:rPr>
        <w:t>
      По дебету счета проводится сумма начисленных амортизационных отчислений по активам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21 "Расходы по формированию резервов (провизий) по предоставленным займам".
</w:t>
      </w:r>
      <w:r>
        <w:br/>
      </w:r>
      <w:r>
        <w:rPr>
          <w:rFonts w:ascii="Times New Roman"/>
          <w:b w:val="false"/>
          <w:i w:val="false"/>
          <w:color w:val="000000"/>
          <w:sz w:val="28"/>
        </w:rPr>
        <w:t>
      Назначение: учет сумм расходов по формированию резервов (провизий) по займам, предоставленным организацией.
</w:t>
      </w:r>
      <w:r>
        <w:br/>
      </w:r>
      <w:r>
        <w:rPr>
          <w:rFonts w:ascii="Times New Roman"/>
          <w:b w:val="false"/>
          <w:i w:val="false"/>
          <w:color w:val="000000"/>
          <w:sz w:val="28"/>
        </w:rPr>
        <w:t>
      По дебету счета проводится сумма расходов по формированию резерва (провизий) по займам, предоставленных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22 "Расходы по формированию резервов (провизий) по предоставленной финансовой аренде".
</w:t>
      </w:r>
      <w:r>
        <w:br/>
      </w:r>
      <w:r>
        <w:rPr>
          <w:rFonts w:ascii="Times New Roman"/>
          <w:b w:val="false"/>
          <w:i w:val="false"/>
          <w:color w:val="000000"/>
          <w:sz w:val="28"/>
        </w:rPr>
        <w:t>
      Назначение: учет сумм расходов по формированию резервов (провизий) по финансовой аренде, предоставленной организацией.
</w:t>
      </w:r>
      <w:r>
        <w:br/>
      </w:r>
      <w:r>
        <w:rPr>
          <w:rFonts w:ascii="Times New Roman"/>
          <w:b w:val="false"/>
          <w:i w:val="false"/>
          <w:color w:val="000000"/>
          <w:sz w:val="28"/>
        </w:rPr>
        <w:t>
      По дебету счета проводится сумма расходов по формированию резервов (провизий) по финансовой аренде, предоставленной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r>
        <w:br/>
      </w:r>
      <w:r>
        <w:rPr>
          <w:rFonts w:ascii="Times New Roman"/>
          <w:b w:val="false"/>
          <w:i w:val="false"/>
          <w:color w:val="000000"/>
          <w:sz w:val="28"/>
        </w:rPr>
        <w:t>
</w:t>
      </w:r>
      <w:r>
        <w:br/>
      </w:r>
      <w:r>
        <w:rPr>
          <w:rFonts w:ascii="Times New Roman"/>
          <w:b w:val="false"/>
          <w:i w:val="false"/>
          <w:color w:val="000000"/>
          <w:sz w:val="28"/>
        </w:rPr>
        <w:t>
       821 23 "Расходы по формированию резервов (провизий) по условным обязательствам".
</w:t>
      </w:r>
      <w:r>
        <w:br/>
      </w:r>
      <w:r>
        <w:rPr>
          <w:rFonts w:ascii="Times New Roman"/>
          <w:b w:val="false"/>
          <w:i w:val="false"/>
          <w:color w:val="000000"/>
          <w:sz w:val="28"/>
        </w:rPr>
        <w:t>
      Назначение: учет сумм расходов по формированию резервов (провизий) по условным обязательствам организации.
</w:t>
      </w:r>
      <w:r>
        <w:br/>
      </w:r>
      <w:r>
        <w:rPr>
          <w:rFonts w:ascii="Times New Roman"/>
          <w:b w:val="false"/>
          <w:i w:val="false"/>
          <w:color w:val="000000"/>
          <w:sz w:val="28"/>
        </w:rPr>
        <w:t>
      По дебету счета проводится сумма расходов по формированию резервов (провизий) по условным обязательствам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24 "Расходы по формированию резервов (провизий) по прочей дебиторской задолженности по банковской деятельности".
</w:t>
      </w:r>
      <w:r>
        <w:br/>
      </w:r>
      <w:r>
        <w:rPr>
          <w:rFonts w:ascii="Times New Roman"/>
          <w:b w:val="false"/>
          <w:i w:val="false"/>
          <w:color w:val="000000"/>
          <w:sz w:val="28"/>
        </w:rPr>
        <w:t>
      Назначение: учет сумм расходов по формированию резервов (провизий) по прочей дебиторской задолженности по банковской деятельности.
</w:t>
      </w:r>
      <w:r>
        <w:br/>
      </w:r>
      <w:r>
        <w:rPr>
          <w:rFonts w:ascii="Times New Roman"/>
          <w:b w:val="false"/>
          <w:i w:val="false"/>
          <w:color w:val="000000"/>
          <w:sz w:val="28"/>
        </w:rPr>
        <w:t>
      По дебету счета проводится сумма расходов по формированию резерва (провизий) по прочей дебиторской задолженности по банковской деятельности.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25 "Комиссионные расходы за услуги по переводным операциям".
</w:t>
      </w:r>
      <w:r>
        <w:br/>
      </w:r>
      <w:r>
        <w:rPr>
          <w:rFonts w:ascii="Times New Roman"/>
          <w:b w:val="false"/>
          <w:i w:val="false"/>
          <w:color w:val="000000"/>
          <w:sz w:val="28"/>
        </w:rPr>
        <w:t>
      Назначение: учет сумм комиссионных расходов организации за услуги по переводным операциям.
</w:t>
      </w:r>
      <w:r>
        <w:br/>
      </w:r>
      <w:r>
        <w:rPr>
          <w:rFonts w:ascii="Times New Roman"/>
          <w:b w:val="false"/>
          <w:i w:val="false"/>
          <w:color w:val="000000"/>
          <w:sz w:val="28"/>
        </w:rPr>
        <w:t>
      По дебету счета проводится сумма комиссионных расходов организации за услуги по переводным операциям.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26 "Комиссионные расходы за услуги по клиринговым операциям".
</w:t>
      </w:r>
      <w:r>
        <w:br/>
      </w:r>
      <w:r>
        <w:rPr>
          <w:rFonts w:ascii="Times New Roman"/>
          <w:b w:val="false"/>
          <w:i w:val="false"/>
          <w:color w:val="000000"/>
          <w:sz w:val="28"/>
        </w:rPr>
        <w:t>
      Назначение: учет сумм комиссионных расходов организации за услуги по клиринговым операциям.
</w:t>
      </w:r>
      <w:r>
        <w:br/>
      </w:r>
      <w:r>
        <w:rPr>
          <w:rFonts w:ascii="Times New Roman"/>
          <w:b w:val="false"/>
          <w:i w:val="false"/>
          <w:color w:val="000000"/>
          <w:sz w:val="28"/>
        </w:rPr>
        <w:t>
      По дебету счета проводится сумма комиссионных расходов организации за услуги по клиринговым операциям.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27 "Комиссионные расходы за услуги по кассовым операциям".
</w:t>
      </w:r>
      <w:r>
        <w:br/>
      </w:r>
      <w:r>
        <w:rPr>
          <w:rFonts w:ascii="Times New Roman"/>
          <w:b w:val="false"/>
          <w:i w:val="false"/>
          <w:color w:val="000000"/>
          <w:sz w:val="28"/>
        </w:rPr>
        <w:t>
      Назначение: учет сумм комиссионных расходов организации за услуги по кассовым операциям.
</w:t>
      </w:r>
      <w:r>
        <w:br/>
      </w:r>
      <w:r>
        <w:rPr>
          <w:rFonts w:ascii="Times New Roman"/>
          <w:b w:val="false"/>
          <w:i w:val="false"/>
          <w:color w:val="000000"/>
          <w:sz w:val="28"/>
        </w:rPr>
        <w:t>
      По дебету счета проводится сумма комиссионных расходов организации за услуги по кассовым операциям.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28 "Комиссионные расходы за услуги по сейфовым операциям".
</w:t>
      </w:r>
      <w:r>
        <w:br/>
      </w:r>
      <w:r>
        <w:rPr>
          <w:rFonts w:ascii="Times New Roman"/>
          <w:b w:val="false"/>
          <w:i w:val="false"/>
          <w:color w:val="000000"/>
          <w:sz w:val="28"/>
        </w:rPr>
        <w:t>
      Назначение: учет сумм комиссионных расходов организации за услуги по сейфовым операциям.
</w:t>
      </w:r>
      <w:r>
        <w:br/>
      </w:r>
      <w:r>
        <w:rPr>
          <w:rFonts w:ascii="Times New Roman"/>
          <w:b w:val="false"/>
          <w:i w:val="false"/>
          <w:color w:val="000000"/>
          <w:sz w:val="28"/>
        </w:rPr>
        <w:t>
      По дебету счета проводится сумма комиссионных расходов организации за услуги по сейфовым операциям.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29 "Комиссионные расходы за услуги по инкассации".
</w:t>
      </w:r>
      <w:r>
        <w:br/>
      </w:r>
      <w:r>
        <w:rPr>
          <w:rFonts w:ascii="Times New Roman"/>
          <w:b w:val="false"/>
          <w:i w:val="false"/>
          <w:color w:val="000000"/>
          <w:sz w:val="28"/>
        </w:rPr>
        <w:t>
      Назначение: учет сумм комиссионных расходов организации за услуги по инкассации.
</w:t>
      </w:r>
      <w:r>
        <w:br/>
      </w:r>
      <w:r>
        <w:rPr>
          <w:rFonts w:ascii="Times New Roman"/>
          <w:b w:val="false"/>
          <w:i w:val="false"/>
          <w:color w:val="000000"/>
          <w:sz w:val="28"/>
        </w:rPr>
        <w:t>
      По дебету счета проводится сумма комиссионных расходов организации за услуги по инкассации.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30 "Комиссионные расходы за услуги по доверительным операциям".
</w:t>
      </w:r>
      <w:r>
        <w:br/>
      </w:r>
      <w:r>
        <w:rPr>
          <w:rFonts w:ascii="Times New Roman"/>
          <w:b w:val="false"/>
          <w:i w:val="false"/>
          <w:color w:val="000000"/>
          <w:sz w:val="28"/>
        </w:rPr>
        <w:t>
      Назначение: учет сумм комиссионных расходов организации за услуги по доверительным операциям.
</w:t>
      </w:r>
      <w:r>
        <w:br/>
      </w:r>
      <w:r>
        <w:rPr>
          <w:rFonts w:ascii="Times New Roman"/>
          <w:b w:val="false"/>
          <w:i w:val="false"/>
          <w:color w:val="000000"/>
          <w:sz w:val="28"/>
        </w:rPr>
        <w:t>
      По дебету счета проводится сумма комиссионных расходов организации за услуги по доверительным операциям.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31 "Прочие комиссионные расходы".
</w:t>
      </w:r>
      <w:r>
        <w:br/>
      </w:r>
      <w:r>
        <w:rPr>
          <w:rFonts w:ascii="Times New Roman"/>
          <w:b w:val="false"/>
          <w:i w:val="false"/>
          <w:color w:val="000000"/>
          <w:sz w:val="28"/>
        </w:rPr>
        <w:t>
      Назначение: учет сумм прочих комиссионных расходов организации за иные услуги.
</w:t>
      </w:r>
      <w:r>
        <w:br/>
      </w:r>
      <w:r>
        <w:rPr>
          <w:rFonts w:ascii="Times New Roman"/>
          <w:b w:val="false"/>
          <w:i w:val="false"/>
          <w:color w:val="000000"/>
          <w:sz w:val="28"/>
        </w:rPr>
        <w:t>
      По дебету счета проводится сумма прочих комиссионных расходов организации за иные услуги.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41 "Расходы по оплате комиссионного вознаграждения по перестрахованию".
</w:t>
      </w:r>
      <w:r>
        <w:br/>
      </w:r>
      <w:r>
        <w:rPr>
          <w:rFonts w:ascii="Times New Roman"/>
          <w:b w:val="false"/>
          <w:i w:val="false"/>
          <w:color w:val="000000"/>
          <w:sz w:val="28"/>
        </w:rPr>
        <w:t>
      Назначение: учет сумм расходов, связанных с оплатой вознаграждения перестраховщику по договору перестрахования.
</w:t>
      </w:r>
      <w:r>
        <w:br/>
      </w:r>
      <w:r>
        <w:rPr>
          <w:rFonts w:ascii="Times New Roman"/>
          <w:b w:val="false"/>
          <w:i w:val="false"/>
          <w:color w:val="000000"/>
          <w:sz w:val="28"/>
        </w:rPr>
        <w:t>
      По дебету счета проводится сумма расходов, связанных с оплатой вознаграждения перестраховщику по договору перестрахования.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42 "Расходы по уплате обязательных взносов в фонд гарантирования страховых выплат".
</w:t>
      </w:r>
      <w:r>
        <w:br/>
      </w:r>
      <w:r>
        <w:rPr>
          <w:rFonts w:ascii="Times New Roman"/>
          <w:b w:val="false"/>
          <w:i w:val="false"/>
          <w:color w:val="000000"/>
          <w:sz w:val="28"/>
        </w:rPr>
        <w:t>
      Назначение: учет сумм расходов, связанных с уплатой обязательных взносов в фонд гарантирования страховых выплат в соответствии с договором участия.
</w:t>
      </w:r>
      <w:r>
        <w:br/>
      </w:r>
      <w:r>
        <w:rPr>
          <w:rFonts w:ascii="Times New Roman"/>
          <w:b w:val="false"/>
          <w:i w:val="false"/>
          <w:color w:val="000000"/>
          <w:sz w:val="28"/>
        </w:rPr>
        <w:t>
      По дебету счета проводится сумма расходов, связанных с уплатой обязательных взносов в фонд гарантирования страховых выплат в соответствии с договором участия.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43 "Расходы по уплате чрезвычайных взносов в фонд гарантирования страховых выплат".
</w:t>
      </w:r>
      <w:r>
        <w:br/>
      </w:r>
      <w:r>
        <w:rPr>
          <w:rFonts w:ascii="Times New Roman"/>
          <w:b w:val="false"/>
          <w:i w:val="false"/>
          <w:color w:val="000000"/>
          <w:sz w:val="28"/>
        </w:rPr>
        <w:t>
      Назначение: учет сумм расходов, связанных с уплатой чрезвычайных взносов в фонд гарантирования страховых выплат в соответствии с договором участия.
</w:t>
      </w:r>
      <w:r>
        <w:br/>
      </w:r>
      <w:r>
        <w:rPr>
          <w:rFonts w:ascii="Times New Roman"/>
          <w:b w:val="false"/>
          <w:i w:val="false"/>
          <w:color w:val="000000"/>
          <w:sz w:val="28"/>
        </w:rPr>
        <w:t>
      По дебету счета проводится сумма расходов, связанных с уплатой чрезвычайных взносов в фонд гарантирования страховых выплат в соответствии с договором участия.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44 "Расходы по оплате услуг страховых брокеров".
</w:t>
      </w:r>
      <w:r>
        <w:br/>
      </w:r>
      <w:r>
        <w:rPr>
          <w:rFonts w:ascii="Times New Roman"/>
          <w:b w:val="false"/>
          <w:i w:val="false"/>
          <w:color w:val="000000"/>
          <w:sz w:val="28"/>
        </w:rPr>
        <w:t>
      Назначение: учет сумм расходов страховой (перестраховочной) организации, связанных с оплатой услуг страховых брокеров.
</w:t>
      </w:r>
      <w:r>
        <w:br/>
      </w:r>
      <w:r>
        <w:rPr>
          <w:rFonts w:ascii="Times New Roman"/>
          <w:b w:val="false"/>
          <w:i w:val="false"/>
          <w:color w:val="000000"/>
          <w:sz w:val="28"/>
        </w:rPr>
        <w:t>
      По дебету счета проводится сумма расходов страховой (перестраховочной) организации, связанных с оплатой услуг страховых брокеров.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45 "Расходы по оплате услуг актуариев".
</w:t>
      </w:r>
      <w:r>
        <w:br/>
      </w:r>
      <w:r>
        <w:rPr>
          <w:rFonts w:ascii="Times New Roman"/>
          <w:b w:val="false"/>
          <w:i w:val="false"/>
          <w:color w:val="000000"/>
          <w:sz w:val="28"/>
        </w:rPr>
        <w:t>
      Назначение: учет сумм расходов, связанных с оплатой страховой (перестраховочной) организацией услуг актуариев.
</w:t>
      </w:r>
      <w:r>
        <w:br/>
      </w:r>
      <w:r>
        <w:rPr>
          <w:rFonts w:ascii="Times New Roman"/>
          <w:b w:val="false"/>
          <w:i w:val="false"/>
          <w:color w:val="000000"/>
          <w:sz w:val="28"/>
        </w:rPr>
        <w:t>
      По дебету счета проводится сумма расходов, связанных с оплатой страховой (перестраховочной) организацией услуг актуариев.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46 "Прочие расходы".
</w:t>
      </w:r>
      <w:r>
        <w:br/>
      </w:r>
      <w:r>
        <w:rPr>
          <w:rFonts w:ascii="Times New Roman"/>
          <w:b w:val="false"/>
          <w:i w:val="false"/>
          <w:color w:val="000000"/>
          <w:sz w:val="28"/>
        </w:rPr>
        <w:t>
      Назначение: учет сумм прочих расходов, связанных с осуществлением страховой (перестраховочной) организацией прочих операций по страховой (перестраховочной) деятельности.
</w:t>
      </w:r>
      <w:r>
        <w:br/>
      </w:r>
      <w:r>
        <w:rPr>
          <w:rFonts w:ascii="Times New Roman"/>
          <w:b w:val="false"/>
          <w:i w:val="false"/>
          <w:color w:val="000000"/>
          <w:sz w:val="28"/>
        </w:rPr>
        <w:t>
      По дебету счета проводится сумма прочих расходов, связанных с осуществлением страховой (перестраховочной) организацией прочих операций по страховой (перестраховочной) деятельности.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r>
        <w:br/>
      </w:r>
      <w:r>
        <w:rPr>
          <w:rFonts w:ascii="Times New Roman"/>
          <w:b w:val="false"/>
          <w:i w:val="false"/>
          <w:color w:val="000000"/>
          <w:sz w:val="28"/>
        </w:rPr>
        <w:t>
</w:t>
      </w:r>
      <w:r>
        <w:br/>
      </w:r>
      <w:r>
        <w:rPr>
          <w:rFonts w:ascii="Times New Roman"/>
          <w:b w:val="false"/>
          <w:i w:val="false"/>
          <w:color w:val="000000"/>
          <w:sz w:val="28"/>
        </w:rPr>
        <w:t>
            821 47 "Расходы по формированию резервов (провизий) по активам перестрахования".
</w:t>
      </w:r>
      <w:r>
        <w:br/>
      </w:r>
      <w:r>
        <w:rPr>
          <w:rFonts w:ascii="Times New Roman"/>
          <w:b w:val="false"/>
          <w:i w:val="false"/>
          <w:color w:val="000000"/>
          <w:sz w:val="28"/>
        </w:rPr>
        <w:t>
      Назначение: учет сумм расходов по формированию резервов (провизий) по активам перестрахования.
</w:t>
      </w:r>
      <w:r>
        <w:br/>
      </w:r>
      <w:r>
        <w:rPr>
          <w:rFonts w:ascii="Times New Roman"/>
          <w:b w:val="false"/>
          <w:i w:val="false"/>
          <w:color w:val="000000"/>
          <w:sz w:val="28"/>
        </w:rPr>
        <w:t>
      По дебету счета проводится сумма расходов по формированию резервов (провизий) по активам перестрахования.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p>
    <w:p>
      <w:pPr>
        <w:spacing w:after="0"/>
        <w:ind w:left="0"/>
        <w:jc w:val="both"/>
      </w:pPr>
      <w:r>
        <w:rPr>
          <w:rFonts w:ascii="Times New Roman"/>
          <w:b w:val="false"/>
          <w:i w:val="false"/>
          <w:color w:val="000000"/>
          <w:sz w:val="28"/>
        </w:rPr>
        <w:t>
      821 81 "Комиссионные расходы за услуги фондовой биржи"
</w:t>
      </w:r>
      <w:r>
        <w:br/>
      </w:r>
      <w:r>
        <w:rPr>
          <w:rFonts w:ascii="Times New Roman"/>
          <w:b w:val="false"/>
          <w:i w:val="false"/>
          <w:color w:val="000000"/>
          <w:sz w:val="28"/>
        </w:rPr>
        <w:t>
      Назначение: учет сумм комиссионных расходов организации за услуги фондовой биржи.
</w:t>
      </w:r>
      <w:r>
        <w:br/>
      </w:r>
      <w:r>
        <w:rPr>
          <w:rFonts w:ascii="Times New Roman"/>
          <w:b w:val="false"/>
          <w:i w:val="false"/>
          <w:color w:val="000000"/>
          <w:sz w:val="28"/>
        </w:rPr>
        <w:t>
      По дебету счета проводится сумма комиссионных расходов за услуги фондовой биржи.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82 "Комиссионные расходы за брокерско-дилерские услуги".
</w:t>
      </w:r>
      <w:r>
        <w:br/>
      </w:r>
      <w:r>
        <w:rPr>
          <w:rFonts w:ascii="Times New Roman"/>
          <w:b w:val="false"/>
          <w:i w:val="false"/>
          <w:color w:val="000000"/>
          <w:sz w:val="28"/>
        </w:rPr>
        <w:t>
      Назначение: учет сумм комиссионных расходов организации за брокерско-дилерские услуги (купля-продажа ценных бумаг, иностранной валюты и так далее).
</w:t>
      </w:r>
      <w:r>
        <w:br/>
      </w:r>
      <w:r>
        <w:rPr>
          <w:rFonts w:ascii="Times New Roman"/>
          <w:b w:val="false"/>
          <w:i w:val="false"/>
          <w:color w:val="000000"/>
          <w:sz w:val="28"/>
        </w:rPr>
        <w:t>
      По дебету счета проводится сумма комиссионных расходов организации за брокерско-дилерские услуги.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83 "Комиссионные расходы за услуги по кастодиальному обслуживанию".
</w:t>
      </w:r>
      <w:r>
        <w:br/>
      </w:r>
      <w:r>
        <w:rPr>
          <w:rFonts w:ascii="Times New Roman"/>
          <w:b w:val="false"/>
          <w:i w:val="false"/>
          <w:color w:val="000000"/>
          <w:sz w:val="28"/>
        </w:rPr>
        <w:t>
      Назначение: учет сумм комиссионных расходов организации за услуги по кастодиальному обслуживанию.
</w:t>
      </w:r>
      <w:r>
        <w:br/>
      </w:r>
      <w:r>
        <w:rPr>
          <w:rFonts w:ascii="Times New Roman"/>
          <w:b w:val="false"/>
          <w:i w:val="false"/>
          <w:color w:val="000000"/>
          <w:sz w:val="28"/>
        </w:rPr>
        <w:t>
      По дебету счета проводится сумма комиссионных расходов организации за услуги по кастодиальному обслуживанию.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821 84 "Комиссионные расходы за услуги иных профессиональных участников рынка ценных бумаг".
</w:t>
      </w:r>
      <w:r>
        <w:br/>
      </w:r>
      <w:r>
        <w:rPr>
          <w:rFonts w:ascii="Times New Roman"/>
          <w:b w:val="false"/>
          <w:i w:val="false"/>
          <w:color w:val="000000"/>
          <w:sz w:val="28"/>
        </w:rPr>
        <w:t>
      Назначение: учет сумм комиссионных расходов организации за услуги иных профессиональных участников рынка ценных бумаг.
</w:t>
      </w:r>
      <w:r>
        <w:br/>
      </w:r>
      <w:r>
        <w:rPr>
          <w:rFonts w:ascii="Times New Roman"/>
          <w:b w:val="false"/>
          <w:i w:val="false"/>
          <w:color w:val="000000"/>
          <w:sz w:val="28"/>
        </w:rPr>
        <w:t>
      По дебету счета проводится сумма комиссионных расходов организации за услуги иных профессиональных участников рынка ценных бумаг.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01 "Расходы, связанные с амортизацией премии по приобретенным ценным бумагам".
</w:t>
      </w:r>
      <w:r>
        <w:br/>
      </w:r>
      <w:r>
        <w:rPr>
          <w:rFonts w:ascii="Times New Roman"/>
          <w:b w:val="false"/>
          <w:i w:val="false"/>
          <w:color w:val="000000"/>
          <w:sz w:val="28"/>
        </w:rPr>
        <w:t>
      Назначение: учет сумм расходов, связанных с амортизацией премии по ценным бумагам, приобретенным организацией.
</w:t>
      </w:r>
      <w:r>
        <w:br/>
      </w:r>
      <w:r>
        <w:rPr>
          <w:rFonts w:ascii="Times New Roman"/>
          <w:b w:val="false"/>
          <w:i w:val="false"/>
          <w:color w:val="000000"/>
          <w:sz w:val="28"/>
        </w:rPr>
        <w:t>
      По дебету счета проводится сумма расходов, связанных с амортизацией премии по ценным бумагам, приобретенным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02 "Расходы, связанные с амортизацией дисконта по выпущенным в обращение ценным бумагам".
</w:t>
      </w:r>
      <w:r>
        <w:br/>
      </w:r>
      <w:r>
        <w:rPr>
          <w:rFonts w:ascii="Times New Roman"/>
          <w:b w:val="false"/>
          <w:i w:val="false"/>
          <w:color w:val="000000"/>
          <w:sz w:val="28"/>
        </w:rPr>
        <w:t>
      Назначение: учет сумм расходов, связанных с амортизацией дисконта по ценным бумагам, выпущенным организацией в обращение.
</w:t>
      </w:r>
      <w:r>
        <w:br/>
      </w:r>
      <w:r>
        <w:rPr>
          <w:rFonts w:ascii="Times New Roman"/>
          <w:b w:val="false"/>
          <w:i w:val="false"/>
          <w:color w:val="000000"/>
          <w:sz w:val="28"/>
        </w:rPr>
        <w:t>
      По дебету счета проводится сумма расходов, связанных с амортизацией дисконта по ценным бумагам, выпущенным организацией в обращение.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03 "Расходы, связанные с выплатой вознаграждения по ценным бумагам, выпущенным в обращение".
</w:t>
      </w:r>
      <w:r>
        <w:br/>
      </w:r>
      <w:r>
        <w:rPr>
          <w:rFonts w:ascii="Times New Roman"/>
          <w:b w:val="false"/>
          <w:i w:val="false"/>
          <w:color w:val="000000"/>
          <w:sz w:val="28"/>
        </w:rPr>
        <w:t>
      Назначение: учет сумм расходов, связанных с выплатой вознаграждения по ценным бумагам, выпущенным организацией в обращение.
</w:t>
      </w:r>
      <w:r>
        <w:br/>
      </w:r>
      <w:r>
        <w:rPr>
          <w:rFonts w:ascii="Times New Roman"/>
          <w:b w:val="false"/>
          <w:i w:val="false"/>
          <w:color w:val="000000"/>
          <w:sz w:val="28"/>
        </w:rPr>
        <w:t>
      По дебету счета проводится сумма расходов, связанных с выплатой вознаграждения по ценным бумагам, выпущенным организацией в обращение.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04 "Расходы, связанные с выплатой вознаграждения по операциям "РЕПО" с ценными бумагами".
</w:t>
      </w:r>
      <w:r>
        <w:br/>
      </w:r>
      <w:r>
        <w:rPr>
          <w:rFonts w:ascii="Times New Roman"/>
          <w:b w:val="false"/>
          <w:i w:val="false"/>
          <w:color w:val="000000"/>
          <w:sz w:val="28"/>
        </w:rPr>
        <w:t>
      Назначение: учет сумм расходов организации, связанных с выплатой вознаграждения по операциям "РЕПО" с ценными бумагами.
</w:t>
      </w:r>
      <w:r>
        <w:br/>
      </w:r>
      <w:r>
        <w:rPr>
          <w:rFonts w:ascii="Times New Roman"/>
          <w:b w:val="false"/>
          <w:i w:val="false"/>
          <w:color w:val="000000"/>
          <w:sz w:val="28"/>
        </w:rPr>
        <w:t>
      По дебету счета проводится сумма расходов организации, связанных с выплатой вознаграждения по операциям "РЕПО" с ценными бумагами.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05 "Неустойка (штраф, пеня)".
</w:t>
      </w:r>
      <w:r>
        <w:br/>
      </w:r>
      <w:r>
        <w:rPr>
          <w:rFonts w:ascii="Times New Roman"/>
          <w:b w:val="false"/>
          <w:i w:val="false"/>
          <w:color w:val="000000"/>
          <w:sz w:val="28"/>
        </w:rPr>
        <w:t>
      Назначение: учет сумм неустойки (штрафа, пени), уплаченных организацией.
</w:t>
      </w:r>
      <w:r>
        <w:br/>
      </w:r>
      <w:r>
        <w:rPr>
          <w:rFonts w:ascii="Times New Roman"/>
          <w:b w:val="false"/>
          <w:i w:val="false"/>
          <w:color w:val="000000"/>
          <w:sz w:val="28"/>
        </w:rPr>
        <w:t>
      По дебету счета проводится сумма неустойки (штрафа, пени), уплаченных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21 "Расходы, связанные с выплатой вознаграждения по текущим и корреспондентским счетам".
</w:t>
      </w:r>
      <w:r>
        <w:br/>
      </w:r>
      <w:r>
        <w:rPr>
          <w:rFonts w:ascii="Times New Roman"/>
          <w:b w:val="false"/>
          <w:i w:val="false"/>
          <w:color w:val="000000"/>
          <w:sz w:val="28"/>
        </w:rPr>
        <w:t>
      Назначение: учет сумм расходов организации, связанных с выплатой вознаграждения по текущим и корреспондентским счетам, открытым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расходов организации, связанных с выплатой вознаграждения по текущим и корреспондентским счетам, открытым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22 "Расходы, связанные с выплатой вознаграждения по привлеченным вкладам до востребования".
</w:t>
      </w:r>
      <w:r>
        <w:br/>
      </w:r>
      <w:r>
        <w:rPr>
          <w:rFonts w:ascii="Times New Roman"/>
          <w:b w:val="false"/>
          <w:i w:val="false"/>
          <w:color w:val="000000"/>
          <w:sz w:val="28"/>
        </w:rPr>
        <w:t>
      Назначение: учет сумм расходов, связанных с выплатой вознаграждения по вкладам до востребования клиентов, принятым организацией по договору банковского вклада.
</w:t>
      </w:r>
      <w:r>
        <w:br/>
      </w:r>
      <w:r>
        <w:rPr>
          <w:rFonts w:ascii="Times New Roman"/>
          <w:b w:val="false"/>
          <w:i w:val="false"/>
          <w:color w:val="000000"/>
          <w:sz w:val="28"/>
        </w:rPr>
        <w:t>
      По дебету счета проводится сумма расходов, связанных с выплатой вознаграждения по вкладам до востребования клиентов, принятым организацией по договору банковского вклада.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23 "Расходы, связанные с выплатой вознаграждения по привлеченным срочным вкладам".
</w:t>
      </w:r>
      <w:r>
        <w:br/>
      </w:r>
      <w:r>
        <w:rPr>
          <w:rFonts w:ascii="Times New Roman"/>
          <w:b w:val="false"/>
          <w:i w:val="false"/>
          <w:color w:val="000000"/>
          <w:sz w:val="28"/>
        </w:rPr>
        <w:t>
      Назначение: учет сумм расходов, связанных с выплатой вознаграждения по срочным вкладам клиентов, принятым организацией по договору банковского вклада.
</w:t>
      </w:r>
      <w:r>
        <w:br/>
      </w:r>
      <w:r>
        <w:rPr>
          <w:rFonts w:ascii="Times New Roman"/>
          <w:b w:val="false"/>
          <w:i w:val="false"/>
          <w:color w:val="000000"/>
          <w:sz w:val="28"/>
        </w:rPr>
        <w:t>
      По дебету счета проводится сумма расходов, связанных с выплатой вознаграждения по срочным вкладам клиентов, принятым организацией по договору банковского вклада.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24 "Расходы, связанные с выплатой вознаграждения по привлеченным условным вкладам".
</w:t>
      </w:r>
      <w:r>
        <w:br/>
      </w:r>
      <w:r>
        <w:rPr>
          <w:rFonts w:ascii="Times New Roman"/>
          <w:b w:val="false"/>
          <w:i w:val="false"/>
          <w:color w:val="000000"/>
          <w:sz w:val="28"/>
        </w:rPr>
        <w:t>
      Назначение: учет сумм расходов, связанных с выплатой вознаграждения по условным вкладам клиентов, принятым организацией по договору банковского вклада.
</w:t>
      </w:r>
      <w:r>
        <w:br/>
      </w:r>
      <w:r>
        <w:rPr>
          <w:rFonts w:ascii="Times New Roman"/>
          <w:b w:val="false"/>
          <w:i w:val="false"/>
          <w:color w:val="000000"/>
          <w:sz w:val="28"/>
        </w:rPr>
        <w:t>
      По дебету счета проводится сумма расходов, связанных с выплатой вознаграждения по условным вкладам клиентов, принятым организацией по договору банковского вклада.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25 "Расходы, связанные с выплатой вознаграждения по займам полученным".
</w:t>
      </w:r>
      <w:r>
        <w:br/>
      </w:r>
      <w:r>
        <w:rPr>
          <w:rFonts w:ascii="Times New Roman"/>
          <w:b w:val="false"/>
          <w:i w:val="false"/>
          <w:color w:val="000000"/>
          <w:sz w:val="28"/>
        </w:rPr>
        <w:t>
      Назначение: учет сумм расходов, связанных с выплатой вознаграждения по краткосрочным и долгосрочным займам, полученным организацией от банков, Правительства Республики Казахстан, местных органов власти Республики Казахстан и других юридических лиц.
</w:t>
      </w:r>
      <w:r>
        <w:br/>
      </w:r>
      <w:r>
        <w:rPr>
          <w:rFonts w:ascii="Times New Roman"/>
          <w:b w:val="false"/>
          <w:i w:val="false"/>
          <w:color w:val="000000"/>
          <w:sz w:val="28"/>
        </w:rPr>
        <w:t>
      По дебету счета проводится сумма расходов, связанных с выплатой вознаграждения по займам, полученным организацией от банков, Правительства Республики Казахстан, местных органов власти Республики Казахстан и других юридических лиц.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26 "Расходы, связанные с выплатой вознаграждения по полученной финансовой аренде".
</w:t>
      </w:r>
      <w:r>
        <w:br/>
      </w:r>
      <w:r>
        <w:rPr>
          <w:rFonts w:ascii="Times New Roman"/>
          <w:b w:val="false"/>
          <w:i w:val="false"/>
          <w:color w:val="000000"/>
          <w:sz w:val="28"/>
        </w:rPr>
        <w:t>
      Назначение: учет сумм расходов, связанных с выплатой вознаграждения по финансовой аренде, полученной организацией.
</w:t>
      </w:r>
      <w:r>
        <w:br/>
      </w:r>
      <w:r>
        <w:rPr>
          <w:rFonts w:ascii="Times New Roman"/>
          <w:b w:val="false"/>
          <w:i w:val="false"/>
          <w:color w:val="000000"/>
          <w:sz w:val="28"/>
        </w:rPr>
        <w:t>
      По дебету счета проводится сумма расходов, связанных с выплатой вознаграждения по финансовой аренде, полученной организацией.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27 "Прочие расходы, связанные с выплатой вознаграждения".
</w:t>
      </w:r>
      <w:r>
        <w:br/>
      </w:r>
      <w:r>
        <w:rPr>
          <w:rFonts w:ascii="Times New Roman"/>
          <w:b w:val="false"/>
          <w:i w:val="false"/>
          <w:color w:val="000000"/>
          <w:sz w:val="28"/>
        </w:rPr>
        <w:t>
      Назначение: учет сумм расходов, связанных с выплатой вознаграждения по прочим операциям организации.
</w:t>
      </w:r>
      <w:r>
        <w:br/>
      </w:r>
      <w:r>
        <w:rPr>
          <w:rFonts w:ascii="Times New Roman"/>
          <w:b w:val="false"/>
          <w:i w:val="false"/>
          <w:color w:val="000000"/>
          <w:sz w:val="28"/>
        </w:rPr>
        <w:t>
      По дебету счета проводится сумма прочих расходов, связанных с выплатой вознаграждения по прочим операциям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831 90 "Расходы, связанные с выплатой вознаграждения по облигациям, выпущенным в обращение специальной финансовой компанией".
</w:t>
      </w:r>
      <w:r>
        <w:br/>
      </w:r>
      <w:r>
        <w:rPr>
          <w:rFonts w:ascii="Times New Roman"/>
          <w:b w:val="false"/>
          <w:i w:val="false"/>
          <w:color w:val="000000"/>
          <w:sz w:val="28"/>
        </w:rPr>
        <w:t>
      Назначение: учет сумм расходов, связанных с выплатой вознаграждения по облигациям, выпущенным в обращение специальной финансовой компанией.
</w:t>
      </w:r>
      <w:r>
        <w:br/>
      </w:r>
      <w:r>
        <w:rPr>
          <w:rFonts w:ascii="Times New Roman"/>
          <w:b w:val="false"/>
          <w:i w:val="false"/>
          <w:color w:val="000000"/>
          <w:sz w:val="28"/>
        </w:rPr>
        <w:t>
      По дебету счета проводится сумма расходов, связанных с выплатой вознаграждения по облигациям, выпущенным в обращение специальной финансовой компанией.
</w:t>
      </w:r>
      <w:r>
        <w:br/>
      </w:r>
      <w:r>
        <w:rPr>
          <w:rFonts w:ascii="Times New Roman"/>
          <w:b w:val="false"/>
          <w:i w:val="false"/>
          <w:color w:val="000000"/>
          <w:sz w:val="28"/>
        </w:rPr>
        <w:t>
      По кредиту счета проводится списание сумм понесенных расходов на балансовый счет № 571 "Итоговый доход (убыток)".
</w:t>
      </w:r>
      <w:r>
        <w:br/>
      </w:r>
      <w:r>
        <w:rPr>
          <w:rFonts w:ascii="Times New Roman"/>
          <w:b w:val="false"/>
          <w:i w:val="false"/>
          <w:color w:val="000000"/>
          <w:sz w:val="28"/>
        </w:rPr>
        <w:t>
      831 91 "Расходы, связанные с амортизацией дисконта по облигациям, выпущенным в обращение специальной финансовой компанией".
</w:t>
      </w:r>
      <w:r>
        <w:br/>
      </w:r>
      <w:r>
        <w:rPr>
          <w:rFonts w:ascii="Times New Roman"/>
          <w:b w:val="false"/>
          <w:i w:val="false"/>
          <w:color w:val="000000"/>
          <w:sz w:val="28"/>
        </w:rPr>
        <w:t>
      Назначение: учет сумм расходов, связанных с амортизацией дисконта по облигациям, выпущенным в обращение специальной финансовой компанией.
</w:t>
      </w:r>
      <w:r>
        <w:br/>
      </w:r>
      <w:r>
        <w:rPr>
          <w:rFonts w:ascii="Times New Roman"/>
          <w:b w:val="false"/>
          <w:i w:val="false"/>
          <w:color w:val="000000"/>
          <w:sz w:val="28"/>
        </w:rPr>
        <w:t>
      По дебету счета проводится сумма расходов, связанных с амортизацией дисконта по облигациям, выпущенным в обращение специальной финансовой компанией.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841 "Расходы по выбытию нематериальных активов".
</w:t>
      </w:r>
      <w:r>
        <w:br/>
      </w:r>
      <w:r>
        <w:rPr>
          <w:rFonts w:ascii="Times New Roman"/>
          <w:b w:val="false"/>
          <w:i w:val="false"/>
          <w:color w:val="000000"/>
          <w:sz w:val="28"/>
        </w:rPr>
        <w:t>
      Назначение: учет сумм расходов, связанных с выбытием нематериальных активов организации, включая расходы по их ликвидации, реализации, обмену и безвозмездной передаче.
</w:t>
      </w:r>
      <w:r>
        <w:br/>
      </w:r>
      <w:r>
        <w:rPr>
          <w:rFonts w:ascii="Times New Roman"/>
          <w:b w:val="false"/>
          <w:i w:val="false"/>
          <w:color w:val="000000"/>
          <w:sz w:val="28"/>
        </w:rPr>
        <w:t>
      По дебету счета проводится сумма расходов, связанных с выбытием нематериальных активов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842 "Расходы по выбытию основных средств".
</w:t>
      </w:r>
      <w:r>
        <w:br/>
      </w:r>
      <w:r>
        <w:rPr>
          <w:rFonts w:ascii="Times New Roman"/>
          <w:b w:val="false"/>
          <w:i w:val="false"/>
          <w:color w:val="000000"/>
          <w:sz w:val="28"/>
        </w:rPr>
        <w:t>
      Назначение: учет сумм расходов, связанных с выбытием основных средств организации, включая расходы по их ликвидации, реализации, обмену и безвозмездной передаче. 
</w:t>
      </w:r>
      <w:r>
        <w:br/>
      </w:r>
      <w:r>
        <w:rPr>
          <w:rFonts w:ascii="Times New Roman"/>
          <w:b w:val="false"/>
          <w:i w:val="false"/>
          <w:color w:val="000000"/>
          <w:sz w:val="28"/>
        </w:rPr>
        <w:t>
      По дебету счета проводится сумма расходов, связанных с выбытием основных средств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843 "Расходы по выбытию инвестиций, финансовых инвестиций".
</w:t>
      </w:r>
      <w:r>
        <w:br/>
      </w:r>
      <w:r>
        <w:rPr>
          <w:rFonts w:ascii="Times New Roman"/>
          <w:b w:val="false"/>
          <w:i w:val="false"/>
          <w:color w:val="000000"/>
          <w:sz w:val="28"/>
        </w:rPr>
        <w:t>
      Назначение: учет сумм расходов, связанных с выбытием инвестиций, финансовых инвестиций, в том числе ценных бумаг.
</w:t>
      </w:r>
      <w:r>
        <w:br/>
      </w:r>
      <w:r>
        <w:rPr>
          <w:rFonts w:ascii="Times New Roman"/>
          <w:b w:val="false"/>
          <w:i w:val="false"/>
          <w:color w:val="000000"/>
          <w:sz w:val="28"/>
        </w:rPr>
        <w:t>
      По дебету счета проводится сумма расходов, связанных с выбытием инвестиций, финансовых инвестиций, в том числе ценных бумаг.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844 01 "Нереализованные расходы от переоценки иностранной валюты".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кредиту счета проводится списание сумм нереализованных расходов на балансовый счет N 543.
</w:t>
      </w:r>
    </w:p>
    <w:p>
      <w:pPr>
        <w:spacing w:after="0"/>
        <w:ind w:left="0"/>
        <w:jc w:val="both"/>
      </w:pPr>
      <w:r>
        <w:rPr>
          <w:rFonts w:ascii="Times New Roman"/>
          <w:b w:val="false"/>
          <w:i w:val="false"/>
          <w:color w:val="000000"/>
          <w:sz w:val="28"/>
        </w:rPr>
        <w:t>
      844 02 "Реализованные расходы от переоценки иностранной валюты".
</w:t>
      </w:r>
      <w:r>
        <w:br/>
      </w:r>
      <w:r>
        <w:rPr>
          <w:rFonts w:ascii="Times New Roman"/>
          <w:b w:val="false"/>
          <w:i w:val="false"/>
          <w:color w:val="000000"/>
          <w:sz w:val="28"/>
        </w:rPr>
        <w:t>
      Назначение: учет сумм 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дебету счета проводится сумма 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845 01 "Расходы по покупке-продаже драгоценных металлов".
</w:t>
      </w:r>
      <w:r>
        <w:br/>
      </w:r>
      <w:r>
        <w:rPr>
          <w:rFonts w:ascii="Times New Roman"/>
          <w:b w:val="false"/>
          <w:i w:val="false"/>
          <w:color w:val="000000"/>
          <w:sz w:val="28"/>
        </w:rPr>
        <w:t>
      Назначение: учет сумм расходов организации, связанных с покупкой-продажой драгоценных металлов.
</w:t>
      </w:r>
      <w:r>
        <w:br/>
      </w:r>
      <w:r>
        <w:rPr>
          <w:rFonts w:ascii="Times New Roman"/>
          <w:b w:val="false"/>
          <w:i w:val="false"/>
          <w:color w:val="000000"/>
          <w:sz w:val="28"/>
        </w:rPr>
        <w:t>
      По дебету счета проводится сумма расходов организации, связанных с покупкой-продажой драгоценных металлов.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845 02 "Расходы по покупке-продаже иностранной валюты".
</w:t>
      </w:r>
      <w:r>
        <w:br/>
      </w:r>
      <w:r>
        <w:rPr>
          <w:rFonts w:ascii="Times New Roman"/>
          <w:b w:val="false"/>
          <w:i w:val="false"/>
          <w:color w:val="000000"/>
          <w:sz w:val="28"/>
        </w:rPr>
        <w:t>
      Назначение: учет сумм расходов организации, связанных с покупкой-продажой иностранной валюты.
</w:t>
      </w:r>
      <w:r>
        <w:br/>
      </w:r>
      <w:r>
        <w:rPr>
          <w:rFonts w:ascii="Times New Roman"/>
          <w:b w:val="false"/>
          <w:i w:val="false"/>
          <w:color w:val="000000"/>
          <w:sz w:val="28"/>
        </w:rPr>
        <w:t>
      По дебету счета проводится сумма расходов организации, связанных с покупкой-продажой иностранной валюты.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845 03 "Нереализованные расходы от изменения стоимости ценных бумаг".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отрицательного изменения стоимости ценных бумаг.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отрицательного изменения стоимости ценных бумаг.
</w:t>
      </w:r>
      <w:r>
        <w:br/>
      </w:r>
      <w:r>
        <w:rPr>
          <w:rFonts w:ascii="Times New Roman"/>
          <w:b w:val="false"/>
          <w:i w:val="false"/>
          <w:color w:val="000000"/>
          <w:sz w:val="28"/>
        </w:rPr>
        <w:t>
      По кредиту счета проводится списание сумм нереализованных расходов на балансовый счет N 542.
</w:t>
      </w:r>
      <w:r>
        <w:br/>
      </w:r>
      <w:r>
        <w:rPr>
          <w:rFonts w:ascii="Times New Roman"/>
          <w:b w:val="false"/>
          <w:i w:val="false"/>
          <w:color w:val="000000"/>
          <w:sz w:val="28"/>
        </w:rPr>
        <w:t>
</w:t>
      </w:r>
      <w:r>
        <w:br/>
      </w:r>
      <w:r>
        <w:rPr>
          <w:rFonts w:ascii="Times New Roman"/>
          <w:b w:val="false"/>
          <w:i w:val="false"/>
          <w:color w:val="000000"/>
          <w:sz w:val="28"/>
        </w:rPr>
        <w:t>
       845 04 "Нереализованные расходы от переоценки драгоценных металлов".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отрицательной переоценки стоимости драгоценных металлов.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отрицательной переоценки стоимости драгоценных металлов.
</w:t>
      </w:r>
      <w:r>
        <w:br/>
      </w:r>
      <w:r>
        <w:rPr>
          <w:rFonts w:ascii="Times New Roman"/>
          <w:b w:val="false"/>
          <w:i w:val="false"/>
          <w:color w:val="000000"/>
          <w:sz w:val="28"/>
        </w:rPr>
        <w:t>
      По кредиту счета проводится списание сумм нереализованных расходов на балансовый счет N 543.
</w:t>
      </w:r>
    </w:p>
    <w:p>
      <w:pPr>
        <w:spacing w:after="0"/>
        <w:ind w:left="0"/>
        <w:jc w:val="both"/>
      </w:pPr>
      <w:r>
        <w:rPr>
          <w:rFonts w:ascii="Times New Roman"/>
          <w:b w:val="false"/>
          <w:i w:val="false"/>
          <w:color w:val="000000"/>
          <w:sz w:val="28"/>
        </w:rPr>
        <w:t>
      845 05 "Нереализованные расходы от прочей переоценки".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отрицательной переоценки прочих активов.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отрицательной переоценки прочих активов.
</w:t>
      </w:r>
      <w:r>
        <w:br/>
      </w:r>
      <w:r>
        <w:rPr>
          <w:rFonts w:ascii="Times New Roman"/>
          <w:b w:val="false"/>
          <w:i w:val="false"/>
          <w:color w:val="000000"/>
          <w:sz w:val="28"/>
        </w:rPr>
        <w:t>
      По кредиту счета проводится списание сумм нереализованных расходов на балансовый счет N 543.
</w:t>
      </w:r>
    </w:p>
    <w:p>
      <w:pPr>
        <w:spacing w:after="0"/>
        <w:ind w:left="0"/>
        <w:jc w:val="both"/>
      </w:pPr>
      <w:r>
        <w:rPr>
          <w:rFonts w:ascii="Times New Roman"/>
          <w:b w:val="false"/>
          <w:i w:val="false"/>
          <w:color w:val="000000"/>
          <w:sz w:val="28"/>
        </w:rPr>
        <w:t>
      845 06 "Реализованные расходы от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Назначение: учет сумм реализованных расходов, полученных организацией в результате отрицательного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По дебету счета проводится сумма реализованных расходов от изменения стоимости ценных бумаг, предназначенных для торговли и имеющихся в наличии для продажи, при выбытии с баланса данных ценных бумаг.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845 07 "Реализованные расходы от переоценки драгоценных металлов".
</w:t>
      </w:r>
      <w:r>
        <w:br/>
      </w:r>
      <w:r>
        <w:rPr>
          <w:rFonts w:ascii="Times New Roman"/>
          <w:b w:val="false"/>
          <w:i w:val="false"/>
          <w:color w:val="000000"/>
          <w:sz w:val="28"/>
        </w:rPr>
        <w:t>
      Назначение: учет сумм расходов, полученных организацией в результате отрицательной переоценки драгоценных металлов.
</w:t>
      </w:r>
      <w:r>
        <w:br/>
      </w:r>
      <w:r>
        <w:rPr>
          <w:rFonts w:ascii="Times New Roman"/>
          <w:b w:val="false"/>
          <w:i w:val="false"/>
          <w:color w:val="000000"/>
          <w:sz w:val="28"/>
        </w:rPr>
        <w:t>
      По дебету счета проводится сумма реализованных расходов от отрицательной переоценки драгоценных металлов при выбытии с баланса данного металла.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845 08 "Реализованные расходы от прочей переоценки".
</w:t>
      </w:r>
      <w:r>
        <w:br/>
      </w:r>
      <w:r>
        <w:rPr>
          <w:rFonts w:ascii="Times New Roman"/>
          <w:b w:val="false"/>
          <w:i w:val="false"/>
          <w:color w:val="000000"/>
          <w:sz w:val="28"/>
        </w:rPr>
        <w:t>
      Назначение: учет сумм реализованных расходов организации, полученных в результате отрицательной переоценки прочих активов.
</w:t>
      </w:r>
      <w:r>
        <w:br/>
      </w:r>
      <w:r>
        <w:rPr>
          <w:rFonts w:ascii="Times New Roman"/>
          <w:b w:val="false"/>
          <w:i w:val="false"/>
          <w:color w:val="000000"/>
          <w:sz w:val="28"/>
        </w:rPr>
        <w:t>
      По дебету счета проводится сумма реализованных расходов организации, полученных в результате отрицательной переоценки прочих активов.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845 09 "Прочие расходы".
</w:t>
      </w:r>
      <w:r>
        <w:br/>
      </w: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балансовым счетам.
</w:t>
      </w:r>
      <w:r>
        <w:br/>
      </w:r>
      <w:r>
        <w:rPr>
          <w:rFonts w:ascii="Times New Roman"/>
          <w:b w:val="false"/>
          <w:i w:val="false"/>
          <w:color w:val="000000"/>
          <w:sz w:val="28"/>
        </w:rPr>
        <w:t>
      По дебету счета проводится сумма прочих расходов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r>
        <w:br/>
      </w:r>
      <w:r>
        <w:rPr>
          <w:rFonts w:ascii="Times New Roman"/>
          <w:b w:val="false"/>
          <w:i w:val="false"/>
          <w:color w:val="000000"/>
          <w:sz w:val="28"/>
        </w:rPr>
        <w:t>
</w:t>
      </w:r>
      <w:r>
        <w:br/>
      </w:r>
      <w:r>
        <w:rPr>
          <w:rFonts w:ascii="Times New Roman"/>
          <w:b w:val="false"/>
          <w:i w:val="false"/>
          <w:color w:val="000000"/>
          <w:sz w:val="28"/>
        </w:rPr>
        <w:t>
            845 10 "Расходы от покупки - продажи ценных бумаг".
</w:t>
      </w:r>
      <w:r>
        <w:br/>
      </w:r>
      <w:r>
        <w:rPr>
          <w:rFonts w:ascii="Times New Roman"/>
          <w:b w:val="false"/>
          <w:i w:val="false"/>
          <w:color w:val="000000"/>
          <w:sz w:val="28"/>
        </w:rPr>
        <w:t>
      Назначение: учет сумм расходов от покупки-продажи ценных бумаг.
</w:t>
      </w:r>
      <w:r>
        <w:br/>
      </w:r>
      <w:r>
        <w:rPr>
          <w:rFonts w:ascii="Times New Roman"/>
          <w:b w:val="false"/>
          <w:i w:val="false"/>
          <w:color w:val="000000"/>
          <w:sz w:val="28"/>
        </w:rPr>
        <w:t>
      По дебету счета проводятся суммы расходов от покупки-продажи ценных бумаг.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01 "Нереализованный расход от переоценки фьючерсов".
</w:t>
      </w:r>
      <w:r>
        <w:br/>
      </w:r>
      <w:r>
        <w:rPr>
          <w:rFonts w:ascii="Times New Roman"/>
          <w:b w:val="false"/>
          <w:i w:val="false"/>
          <w:color w:val="000000"/>
          <w:sz w:val="28"/>
        </w:rPr>
        <w:t>
      Назначение: учет сумм нереализованного расхода от переоценки фьючерсов.
</w:t>
      </w:r>
      <w:r>
        <w:br/>
      </w:r>
      <w:r>
        <w:rPr>
          <w:rFonts w:ascii="Times New Roman"/>
          <w:b w:val="false"/>
          <w:i w:val="false"/>
          <w:color w:val="000000"/>
          <w:sz w:val="28"/>
        </w:rPr>
        <w:t>
      По дебету счета проводятся суммы нереализованного расхода от переоценки фьючерса.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02 "Нереализованный расход от переоценки форвардных операций по ценным бумагам".
</w:t>
      </w:r>
      <w:r>
        <w:br/>
      </w:r>
      <w:r>
        <w:rPr>
          <w:rFonts w:ascii="Times New Roman"/>
          <w:b w:val="false"/>
          <w:i w:val="false"/>
          <w:color w:val="000000"/>
          <w:sz w:val="28"/>
        </w:rPr>
        <w:t>
      Назначение: учет сумм нереализованного расхода от переоценки форвардных операций по ценным бумагам.
</w:t>
      </w:r>
      <w:r>
        <w:br/>
      </w:r>
      <w:r>
        <w:rPr>
          <w:rFonts w:ascii="Times New Roman"/>
          <w:b w:val="false"/>
          <w:i w:val="false"/>
          <w:color w:val="000000"/>
          <w:sz w:val="28"/>
        </w:rPr>
        <w:t>
      По дебету счета проводятся суммы нереализованного расхода от переоценки форвардной операции по ценным бумагам.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03 "Нереализованный расход от переоценки форвардных операций по иностранной валюте".
</w:t>
      </w:r>
      <w:r>
        <w:br/>
      </w:r>
      <w:r>
        <w:rPr>
          <w:rFonts w:ascii="Times New Roman"/>
          <w:b w:val="false"/>
          <w:i w:val="false"/>
          <w:color w:val="000000"/>
          <w:sz w:val="28"/>
        </w:rPr>
        <w:t>
      Назначение: учет сумм нереализованного расхода от переоценки форвардных операций по иностранной валюте.
</w:t>
      </w:r>
      <w:r>
        <w:br/>
      </w:r>
      <w:r>
        <w:rPr>
          <w:rFonts w:ascii="Times New Roman"/>
          <w:b w:val="false"/>
          <w:i w:val="false"/>
          <w:color w:val="000000"/>
          <w:sz w:val="28"/>
        </w:rPr>
        <w:t>
      По дебету счета проводятся суммы нереализованного расхода от переоценки форвардной операции по иностранной валюте.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04 "Нереализованный расход от переоценки форвардных операций по аффинированным драгоценным металлам".
</w:t>
      </w:r>
      <w:r>
        <w:br/>
      </w:r>
      <w:r>
        <w:rPr>
          <w:rFonts w:ascii="Times New Roman"/>
          <w:b w:val="false"/>
          <w:i w:val="false"/>
          <w:color w:val="000000"/>
          <w:sz w:val="28"/>
        </w:rPr>
        <w:t>
      Назначение: учет сумм нереализованного расхода от переоценки форвардных операций по аффинированным драгоценным металлам.
</w:t>
      </w:r>
      <w:r>
        <w:br/>
      </w:r>
      <w:r>
        <w:rPr>
          <w:rFonts w:ascii="Times New Roman"/>
          <w:b w:val="false"/>
          <w:i w:val="false"/>
          <w:color w:val="000000"/>
          <w:sz w:val="28"/>
        </w:rPr>
        <w:t>
      По дебету счета проводятся суммы нереализованного расхода от переоценки форвардной операции по аффинированным драгоценным металлам.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05 "Нереализованный расход от переоценки опционных операций".
</w:t>
      </w:r>
      <w:r>
        <w:br/>
      </w:r>
      <w:r>
        <w:rPr>
          <w:rFonts w:ascii="Times New Roman"/>
          <w:b w:val="false"/>
          <w:i w:val="false"/>
          <w:color w:val="000000"/>
          <w:sz w:val="28"/>
        </w:rPr>
        <w:t>
      Назначение: учет сумм нереализованного расхода от переоценки опционных операций.
</w:t>
      </w:r>
      <w:r>
        <w:br/>
      </w:r>
      <w:r>
        <w:rPr>
          <w:rFonts w:ascii="Times New Roman"/>
          <w:b w:val="false"/>
          <w:i w:val="false"/>
          <w:color w:val="000000"/>
          <w:sz w:val="28"/>
        </w:rPr>
        <w:t>
      По дебету счета проводятся суммы нереализованного расхода от переоценки опционной операции.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06 "Нереализованный расход от переоценки операций спот".
</w:t>
      </w:r>
      <w:r>
        <w:br/>
      </w:r>
      <w:r>
        <w:rPr>
          <w:rFonts w:ascii="Times New Roman"/>
          <w:b w:val="false"/>
          <w:i w:val="false"/>
          <w:color w:val="000000"/>
          <w:sz w:val="28"/>
        </w:rPr>
        <w:t>
      Назначение: учет сумм нереализованного расхода от переоценки операций спот.
</w:t>
      </w:r>
      <w:r>
        <w:br/>
      </w:r>
      <w:r>
        <w:rPr>
          <w:rFonts w:ascii="Times New Roman"/>
          <w:b w:val="false"/>
          <w:i w:val="false"/>
          <w:color w:val="000000"/>
          <w:sz w:val="28"/>
        </w:rPr>
        <w:t>
      По дебету счета проводятся суммы нереализованного расхода от переоценки операции спот.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07 "Нереализованный расход от переоценки операций своп".
</w:t>
      </w:r>
      <w:r>
        <w:br/>
      </w:r>
      <w:r>
        <w:rPr>
          <w:rFonts w:ascii="Times New Roman"/>
          <w:b w:val="false"/>
          <w:i w:val="false"/>
          <w:color w:val="000000"/>
          <w:sz w:val="28"/>
        </w:rPr>
        <w:t>
      Назначение: учет сумм нереализованного расхода от переоценки операций своп.
</w:t>
      </w:r>
      <w:r>
        <w:br/>
      </w:r>
      <w:r>
        <w:rPr>
          <w:rFonts w:ascii="Times New Roman"/>
          <w:b w:val="false"/>
          <w:i w:val="false"/>
          <w:color w:val="000000"/>
          <w:sz w:val="28"/>
        </w:rPr>
        <w:t>
      По дебету счета проводятся суммы нереализованного расхода от переоценки операции своп.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846 08 "Нереализованный расход от переоценки операций с прочими производными финансовыми инструментами".
</w:t>
      </w:r>
      <w:r>
        <w:br/>
      </w:r>
      <w:r>
        <w:rPr>
          <w:rFonts w:ascii="Times New Roman"/>
          <w:b w:val="false"/>
          <w:i w:val="false"/>
          <w:color w:val="000000"/>
          <w:sz w:val="28"/>
        </w:rPr>
        <w:t>
      Назначение: учет сумм нереализованного расхода от переоценки операции с прочими производными финансовыми инструментами.
</w:t>
      </w:r>
      <w:r>
        <w:br/>
      </w:r>
      <w:r>
        <w:rPr>
          <w:rFonts w:ascii="Times New Roman"/>
          <w:b w:val="false"/>
          <w:i w:val="false"/>
          <w:color w:val="000000"/>
          <w:sz w:val="28"/>
        </w:rPr>
        <w:t>
      По дебету счета проводятся суммы нереализованного расхода от переоценки операций с прочими производными финансовыми инструментами.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847 01 "Расходы по операциям фьючерс".
</w:t>
      </w:r>
      <w:r>
        <w:br/>
      </w:r>
      <w:r>
        <w:rPr>
          <w:rFonts w:ascii="Times New Roman"/>
          <w:b w:val="false"/>
          <w:i w:val="false"/>
          <w:color w:val="000000"/>
          <w:sz w:val="28"/>
        </w:rPr>
        <w:t>
      Назначение: учет сумм реализованных расходов, понесенных по операциям фьючерс.
</w:t>
      </w:r>
      <w:r>
        <w:br/>
      </w:r>
      <w:r>
        <w:rPr>
          <w:rFonts w:ascii="Times New Roman"/>
          <w:b w:val="false"/>
          <w:i w:val="false"/>
          <w:color w:val="000000"/>
          <w:sz w:val="28"/>
        </w:rPr>
        <w:t>
      По дебету счета проводятся суммы реализованных расходов, понесенных по операции фьючерс.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847 02 "Расходы по операциям форвард".
</w:t>
      </w:r>
      <w:r>
        <w:br/>
      </w:r>
      <w:r>
        <w:rPr>
          <w:rFonts w:ascii="Times New Roman"/>
          <w:b w:val="false"/>
          <w:i w:val="false"/>
          <w:color w:val="000000"/>
          <w:sz w:val="28"/>
        </w:rPr>
        <w:t>
      Назначение: учет сумм реализованных расходов, понесенных по операциям форвард.
</w:t>
      </w:r>
      <w:r>
        <w:br/>
      </w:r>
      <w:r>
        <w:rPr>
          <w:rFonts w:ascii="Times New Roman"/>
          <w:b w:val="false"/>
          <w:i w:val="false"/>
          <w:color w:val="000000"/>
          <w:sz w:val="28"/>
        </w:rPr>
        <w:t>
      По дебету счета проводятся суммы реализованных расходов, понесенных по операции форвард.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847 03 "Расходы по опционным операциям".
</w:t>
      </w:r>
      <w:r>
        <w:br/>
      </w:r>
      <w:r>
        <w:rPr>
          <w:rFonts w:ascii="Times New Roman"/>
          <w:b w:val="false"/>
          <w:i w:val="false"/>
          <w:color w:val="000000"/>
          <w:sz w:val="28"/>
        </w:rPr>
        <w:t>
      Назначение: учет сумм реализованных расходов, понесенных по опционным операциям.
</w:t>
      </w:r>
      <w:r>
        <w:br/>
      </w:r>
      <w:r>
        <w:rPr>
          <w:rFonts w:ascii="Times New Roman"/>
          <w:b w:val="false"/>
          <w:i w:val="false"/>
          <w:color w:val="000000"/>
          <w:sz w:val="28"/>
        </w:rPr>
        <w:t>
      По дебету счета проводятся суммы реализованных расходов, понесенных по опционной операции.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847 04 "Расходы по операциям спот".
</w:t>
      </w:r>
      <w:r>
        <w:br/>
      </w:r>
      <w:r>
        <w:rPr>
          <w:rFonts w:ascii="Times New Roman"/>
          <w:b w:val="false"/>
          <w:i w:val="false"/>
          <w:color w:val="000000"/>
          <w:sz w:val="28"/>
        </w:rPr>
        <w:t>
      Назначение: учет сумм реализованных расходов, понесенных по операциям спот.
</w:t>
      </w:r>
      <w:r>
        <w:br/>
      </w:r>
      <w:r>
        <w:rPr>
          <w:rFonts w:ascii="Times New Roman"/>
          <w:b w:val="false"/>
          <w:i w:val="false"/>
          <w:color w:val="000000"/>
          <w:sz w:val="28"/>
        </w:rPr>
        <w:t>
      По дебету счета проводятся суммы реализованных расходов, понесенных по операции спот.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847 05 "Расходы по операциям своп".
</w:t>
      </w:r>
      <w:r>
        <w:br/>
      </w:r>
      <w:r>
        <w:rPr>
          <w:rFonts w:ascii="Times New Roman"/>
          <w:b w:val="false"/>
          <w:i w:val="false"/>
          <w:color w:val="000000"/>
          <w:sz w:val="28"/>
        </w:rPr>
        <w:t>
      Назначение: учет сумм реализованных расходов, понесенных по операциям своп.
</w:t>
      </w:r>
      <w:r>
        <w:br/>
      </w:r>
      <w:r>
        <w:rPr>
          <w:rFonts w:ascii="Times New Roman"/>
          <w:b w:val="false"/>
          <w:i w:val="false"/>
          <w:color w:val="000000"/>
          <w:sz w:val="28"/>
        </w:rPr>
        <w:t>
      По дебету счета проводятся суммы реализованных расходов, понесенных по операции своп.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w:t>
      </w:r>
      <w:r>
        <w:br/>
      </w:r>
      <w:r>
        <w:rPr>
          <w:rFonts w:ascii="Times New Roman"/>
          <w:b w:val="false"/>
          <w:i w:val="false"/>
          <w:color w:val="000000"/>
          <w:sz w:val="28"/>
        </w:rPr>
        <w:t>
            847 06 "Расходы по операциям с прочими производными финансовыми инструментами".
</w:t>
      </w:r>
      <w:r>
        <w:br/>
      </w:r>
      <w:r>
        <w:rPr>
          <w:rFonts w:ascii="Times New Roman"/>
          <w:b w:val="false"/>
          <w:i w:val="false"/>
          <w:color w:val="000000"/>
          <w:sz w:val="28"/>
        </w:rPr>
        <w:t>
      Назначение: учет сумм реализованных расходов, понесенных по операциям с прочими производными финансовыми инструментами.
</w:t>
      </w:r>
      <w:r>
        <w:br/>
      </w:r>
      <w:r>
        <w:rPr>
          <w:rFonts w:ascii="Times New Roman"/>
          <w:b w:val="false"/>
          <w:i w:val="false"/>
          <w:color w:val="000000"/>
          <w:sz w:val="28"/>
        </w:rPr>
        <w:t>
      По дебету счета проводятся суммы реализованных расходов, понесенных по операции с прочими производными финансовыми инструментами.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p>
    <w:p>
      <w:pPr>
        <w:spacing w:after="0"/>
        <w:ind w:left="0"/>
        <w:jc w:val="both"/>
      </w:pPr>
      <w:r>
        <w:rPr>
          <w:rFonts w:ascii="Times New Roman"/>
          <w:b w:val="false"/>
          <w:i w:val="false"/>
          <w:color w:val="000000"/>
          <w:sz w:val="28"/>
        </w:rPr>
        <w:t>
      851 "Расходы по отсроченному корпоративному подоходному налогу".
</w:t>
      </w:r>
      <w:r>
        <w:br/>
      </w:r>
      <w:r>
        <w:rPr>
          <w:rFonts w:ascii="Times New Roman"/>
          <w:b w:val="false"/>
          <w:i w:val="false"/>
          <w:color w:val="000000"/>
          <w:sz w:val="28"/>
        </w:rPr>
        <w:t>
      Назначение: учет сумм расходов по отсроченному корпоративному подоходному налогу, возникшему из-за разницы во времени между признанием дохода в бухгалтерском учете и налогооблагаемым доходом.
</w:t>
      </w:r>
      <w:r>
        <w:br/>
      </w:r>
      <w:r>
        <w:rPr>
          <w:rFonts w:ascii="Times New Roman"/>
          <w:b w:val="false"/>
          <w:i w:val="false"/>
          <w:color w:val="000000"/>
          <w:sz w:val="28"/>
        </w:rPr>
        <w:t>
      По дебету счета проводится сумма расходов по отсроченному корпоративному подоходному налогу в виде превышения доходов в бухгалтерском учете над налогооблагаемым доходом.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p>
    <w:p>
      <w:pPr>
        <w:spacing w:after="0"/>
        <w:ind w:left="0"/>
        <w:jc w:val="both"/>
      </w:pPr>
      <w:r>
        <w:rPr>
          <w:rFonts w:ascii="Times New Roman"/>
          <w:b w:val="false"/>
          <w:i w:val="false"/>
          <w:color w:val="000000"/>
          <w:sz w:val="28"/>
        </w:rPr>
        <w:t>
      861 "Некомпенсируемые расходы от стихийных бедствий"
</w:t>
      </w:r>
      <w:r>
        <w:br/>
      </w:r>
      <w:r>
        <w:rPr>
          <w:rFonts w:ascii="Times New Roman"/>
          <w:b w:val="false"/>
          <w:i w:val="false"/>
          <w:color w:val="000000"/>
          <w:sz w:val="28"/>
        </w:rPr>
        <w:t>
      Назначение: учет сумм расходов, понесенных организацией, не подлежащих компенсации.
</w:t>
      </w:r>
      <w:r>
        <w:br/>
      </w:r>
      <w:r>
        <w:rPr>
          <w:rFonts w:ascii="Times New Roman"/>
          <w:b w:val="false"/>
          <w:i w:val="false"/>
          <w:color w:val="000000"/>
          <w:sz w:val="28"/>
        </w:rPr>
        <w:t>
      По дебету счета проводится сумма расходов, понесенных организацией, не подлежащих компенсации.
</w:t>
      </w:r>
      <w:r>
        <w:br/>
      </w:r>
      <w:r>
        <w:rPr>
          <w:rFonts w:ascii="Times New Roman"/>
          <w:b w:val="false"/>
          <w:i w:val="false"/>
          <w:color w:val="000000"/>
          <w:sz w:val="28"/>
        </w:rPr>
        <w:t>
      По кредиту счета проводится списание сумм понесенных расходов (доходов) на балансовый счет N 571 "Итоговый расход (убыток)".
</w:t>
      </w:r>
    </w:p>
    <w:p>
      <w:pPr>
        <w:spacing w:after="0"/>
        <w:ind w:left="0"/>
        <w:jc w:val="both"/>
      </w:pPr>
      <w:r>
        <w:rPr>
          <w:rFonts w:ascii="Times New Roman"/>
          <w:b w:val="false"/>
          <w:i w:val="false"/>
          <w:color w:val="000000"/>
          <w:sz w:val="28"/>
        </w:rPr>
        <w:t>
      862 "Доходы (расходы) от стихийных бедствий"
</w:t>
      </w:r>
      <w:r>
        <w:br/>
      </w:r>
      <w:r>
        <w:rPr>
          <w:rFonts w:ascii="Times New Roman"/>
          <w:b w:val="false"/>
          <w:i w:val="false"/>
          <w:color w:val="000000"/>
          <w:sz w:val="28"/>
        </w:rPr>
        <w:t>
      Назначение: учет сумм расходов, полученных организацией в результате стихийных бедствий.
</w:t>
      </w:r>
      <w:r>
        <w:br/>
      </w:r>
      <w:r>
        <w:rPr>
          <w:rFonts w:ascii="Times New Roman"/>
          <w:b w:val="false"/>
          <w:i w:val="false"/>
          <w:color w:val="000000"/>
          <w:sz w:val="28"/>
        </w:rPr>
        <w:t>
      По дебету счета проводится сумма расходов, полученных организацией в результате стихийных бедствий.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(расход)".
</w:t>
      </w:r>
    </w:p>
    <w:p>
      <w:pPr>
        <w:spacing w:after="0"/>
        <w:ind w:left="0"/>
        <w:jc w:val="both"/>
      </w:pPr>
      <w:r>
        <w:rPr>
          <w:rFonts w:ascii="Times New Roman"/>
          <w:b w:val="false"/>
          <w:i w:val="false"/>
          <w:color w:val="000000"/>
          <w:sz w:val="28"/>
        </w:rPr>
        <w:t>
      863 "Доходы (расходы) от прекращенных операций"
</w:t>
      </w:r>
      <w:r>
        <w:br/>
      </w:r>
      <w:r>
        <w:rPr>
          <w:rFonts w:ascii="Times New Roman"/>
          <w:b w:val="false"/>
          <w:i w:val="false"/>
          <w:color w:val="000000"/>
          <w:sz w:val="28"/>
        </w:rPr>
        <w:t>
      Назначение: учет сумм расходов, связанных с прекращением осуществления организацией операций.
</w:t>
      </w:r>
      <w:r>
        <w:br/>
      </w:r>
      <w:r>
        <w:rPr>
          <w:rFonts w:ascii="Times New Roman"/>
          <w:b w:val="false"/>
          <w:i w:val="false"/>
          <w:color w:val="000000"/>
          <w:sz w:val="28"/>
        </w:rPr>
        <w:t>
      По дебету счета проводится сумма расходов, связанных с прекращением осуществления организацией операций.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(расход)".
</w:t>
      </w:r>
    </w:p>
    <w:p>
      <w:pPr>
        <w:spacing w:after="0"/>
        <w:ind w:left="0"/>
        <w:jc w:val="both"/>
      </w:pPr>
      <w:r>
        <w:rPr>
          <w:rFonts w:ascii="Times New Roman"/>
          <w:b w:val="false"/>
          <w:i w:val="false"/>
          <w:color w:val="000000"/>
          <w:sz w:val="28"/>
        </w:rPr>
        <w:t>
      864 "Прочие доходы (расходы)".
</w:t>
      </w:r>
      <w:r>
        <w:br/>
      </w:r>
      <w:r>
        <w:rPr>
          <w:rFonts w:ascii="Times New Roman"/>
          <w:b w:val="false"/>
          <w:i w:val="false"/>
          <w:color w:val="000000"/>
          <w:sz w:val="28"/>
        </w:rPr>
        <w:t>
      Назначение: учет сумм расходов, связанных с осуществлением прочих операций.
</w:t>
      </w:r>
      <w:r>
        <w:br/>
      </w:r>
      <w:r>
        <w:rPr>
          <w:rFonts w:ascii="Times New Roman"/>
          <w:b w:val="false"/>
          <w:i w:val="false"/>
          <w:color w:val="000000"/>
          <w:sz w:val="28"/>
        </w:rPr>
        <w:t>
      По дебету счета проводится сумма прочих расходов.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p>
    <w:p>
      <w:pPr>
        <w:spacing w:after="0"/>
        <w:ind w:left="0"/>
        <w:jc w:val="both"/>
      </w:pPr>
      <w:r>
        <w:rPr>
          <w:rFonts w:ascii="Times New Roman"/>
          <w:b w:val="false"/>
          <w:i w:val="false"/>
          <w:color w:val="000000"/>
          <w:sz w:val="28"/>
        </w:rPr>
        <w:t>
      871 "Доход (убыток) от долевого участия в других организациях".
</w:t>
      </w:r>
      <w:r>
        <w:br/>
      </w:r>
      <w:r>
        <w:rPr>
          <w:rFonts w:ascii="Times New Roman"/>
          <w:b w:val="false"/>
          <w:i w:val="false"/>
          <w:color w:val="000000"/>
          <w:sz w:val="28"/>
        </w:rPr>
        <w:t>
      Назначение: учет сумм убытков организации от долевого участия в капитале аффилиированных организаций.
</w:t>
      </w:r>
      <w:r>
        <w:br/>
      </w:r>
      <w:r>
        <w:rPr>
          <w:rFonts w:ascii="Times New Roman"/>
          <w:b w:val="false"/>
          <w:i w:val="false"/>
          <w:color w:val="000000"/>
          <w:sz w:val="28"/>
        </w:rPr>
        <w:t>
      По дебету счета проводится сумма убытков организации от долевого участия в капитале аффилиированных организаций.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Счета производственного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900 "Основное производство" (активный).
</w:t>
      </w:r>
      <w:r>
        <w:br/>
      </w:r>
      <w:r>
        <w:rPr>
          <w:rFonts w:ascii="Times New Roman"/>
          <w:b w:val="false"/>
          <w:i w:val="false"/>
          <w:color w:val="000000"/>
          <w:sz w:val="28"/>
        </w:rPr>
        <w:t>
      Назначение: учет сумм расходов организации на производство основной и вспомогательной продукции (работ, услуг), а также расходов, связанных с обслуживанием основного и вспомогательного производства, и стоимости незавершенного производства организации, перенесенного в конце отчетного периода для калькулирования себестоимости готовой продукции (работ, услуг).
</w:t>
      </w:r>
      <w:r>
        <w:br/>
      </w:r>
      <w:r>
        <w:rPr>
          <w:rFonts w:ascii="Times New Roman"/>
          <w:b w:val="false"/>
          <w:i w:val="false"/>
          <w:color w:val="000000"/>
          <w:sz w:val="28"/>
        </w:rPr>
        <w:t>
      По дебету счета проводится сумма расходов организации на производство основной и вспомогательной продукции (работ, услуг), а также расходов, связанных с обслуживанием основного и вспомогательного производства, и стоимости незавершенного производства организации, перенесенного в конце отчетного периода для калькулирования себестоимости готовой продукции (работ, услуг).
</w:t>
      </w:r>
      <w:r>
        <w:br/>
      </w:r>
      <w:r>
        <w:rPr>
          <w:rFonts w:ascii="Times New Roman"/>
          <w:b w:val="false"/>
          <w:i w:val="false"/>
          <w:color w:val="000000"/>
          <w:sz w:val="28"/>
        </w:rPr>
        <w:t>
      По кредиту счета проводится списание остатка незавершенного производства на балансовый счет N 211 "Основное производство", списание фактической себестоимости реализованной готовой продукции (товаров, работ, услуг) на балансовые счета N 221 "Готовая продукция" или N 801 "Себестоимость реализованной готовой продукции (товаров, работ, услуг)" или списание стоимости готовой продукции для собственных нужд на балансовый счет N 821 "Общие и административные расходы".
</w:t>
      </w:r>
    </w:p>
    <w:p>
      <w:pPr>
        <w:spacing w:after="0"/>
        <w:ind w:left="0"/>
        <w:jc w:val="both"/>
      </w:pPr>
      <w:r>
        <w:rPr>
          <w:rFonts w:ascii="Times New Roman"/>
          <w:b w:val="false"/>
          <w:i w:val="false"/>
          <w:color w:val="000000"/>
          <w:sz w:val="28"/>
        </w:rPr>
        <w:t>
      901 "Материалы" (активный).
</w:t>
      </w:r>
      <w:r>
        <w:br/>
      </w:r>
      <w:r>
        <w:rPr>
          <w:rFonts w:ascii="Times New Roman"/>
          <w:b w:val="false"/>
          <w:i w:val="false"/>
          <w:color w:val="000000"/>
          <w:sz w:val="28"/>
        </w:rPr>
        <w:t>
      Назначение: учет стоимости товарно-материальных запасов (сырья, материалов, топлива, тары, запасных частей и других), предназначенных для использования в основном производстве, являющихся необходимыми компонентами при изготовлении готовой продукции.
</w:t>
      </w:r>
      <w:r>
        <w:br/>
      </w:r>
      <w:r>
        <w:rPr>
          <w:rFonts w:ascii="Times New Roman"/>
          <w:b w:val="false"/>
          <w:i w:val="false"/>
          <w:color w:val="000000"/>
          <w:sz w:val="28"/>
        </w:rPr>
        <w:t>
      По дебету счета проводится стоимость товарно-материальных запасов, предназначенных для использования в основном производстве, являющихся необходимыми компонентами при изготовлении готовой продукции.
</w:t>
      </w:r>
      <w:r>
        <w:br/>
      </w:r>
      <w:r>
        <w:rPr>
          <w:rFonts w:ascii="Times New Roman"/>
          <w:b w:val="false"/>
          <w:i w:val="false"/>
          <w:color w:val="000000"/>
          <w:sz w:val="28"/>
        </w:rPr>
        <w:t>
      По кредиту счета проводится списание стоимости товарно-материальных запасов на балансовый счет N 900 "Основное производство".
</w:t>
      </w:r>
    </w:p>
    <w:p>
      <w:pPr>
        <w:spacing w:after="0"/>
        <w:ind w:left="0"/>
        <w:jc w:val="both"/>
      </w:pPr>
      <w:r>
        <w:rPr>
          <w:rFonts w:ascii="Times New Roman"/>
          <w:b w:val="false"/>
          <w:i w:val="false"/>
          <w:color w:val="000000"/>
          <w:sz w:val="28"/>
        </w:rPr>
        <w:t>
      902 "Оплата труда производственных рабочих" (активный).
</w:t>
      </w:r>
      <w:r>
        <w:br/>
      </w:r>
      <w:r>
        <w:rPr>
          <w:rFonts w:ascii="Times New Roman"/>
          <w:b w:val="false"/>
          <w:i w:val="false"/>
          <w:color w:val="000000"/>
          <w:sz w:val="28"/>
        </w:rPr>
        <w:t>
      Назначение: учет сумм расходов организации на оплату труда и начисление резерва на оплату отпуска производственным рабочим, непосредственно занятым в основном производстве.
</w:t>
      </w:r>
      <w:r>
        <w:br/>
      </w:r>
      <w:r>
        <w:rPr>
          <w:rFonts w:ascii="Times New Roman"/>
          <w:b w:val="false"/>
          <w:i w:val="false"/>
          <w:color w:val="000000"/>
          <w:sz w:val="28"/>
        </w:rPr>
        <w:t>
      По дебету счета проводится сумма расходов организации на оплату труда и начисление резерва на оплату отпуска производственным рабочим, непосредственно занятым в основном производстве.
</w:t>
      </w:r>
      <w:r>
        <w:br/>
      </w:r>
      <w:r>
        <w:rPr>
          <w:rFonts w:ascii="Times New Roman"/>
          <w:b w:val="false"/>
          <w:i w:val="false"/>
          <w:color w:val="000000"/>
          <w:sz w:val="28"/>
        </w:rPr>
        <w:t>
      По кредиту счета проводится списание сумм расходов по оплате труда и начислению резерва на оплату отпуска производственным рабочим на балансовый счет N 900 "Основное производство".
</w:t>
      </w:r>
    </w:p>
    <w:p>
      <w:pPr>
        <w:spacing w:after="0"/>
        <w:ind w:left="0"/>
        <w:jc w:val="both"/>
      </w:pPr>
      <w:r>
        <w:rPr>
          <w:rFonts w:ascii="Times New Roman"/>
          <w:b w:val="false"/>
          <w:i w:val="false"/>
          <w:color w:val="000000"/>
          <w:sz w:val="28"/>
        </w:rPr>
        <w:t>
      903 "Отчисления от оплаты труда" (активный).
</w:t>
      </w:r>
      <w:r>
        <w:br/>
      </w:r>
      <w:r>
        <w:rPr>
          <w:rFonts w:ascii="Times New Roman"/>
          <w:b w:val="false"/>
          <w:i w:val="false"/>
          <w:color w:val="000000"/>
          <w:sz w:val="28"/>
        </w:rPr>
        <w:t>
      Назначение: учет сумм расходов организации по отчислениям, производимым от сумм оплаты труда производственных рабочих.
</w:t>
      </w:r>
      <w:r>
        <w:br/>
      </w:r>
      <w:r>
        <w:rPr>
          <w:rFonts w:ascii="Times New Roman"/>
          <w:b w:val="false"/>
          <w:i w:val="false"/>
          <w:color w:val="000000"/>
          <w:sz w:val="28"/>
        </w:rPr>
        <w:t>
      По дебету счета проводится сумма расходов организации по отчислениям, производимым от сумм оплаты труда производственных рабочих.
</w:t>
      </w:r>
      <w:r>
        <w:br/>
      </w:r>
      <w:r>
        <w:rPr>
          <w:rFonts w:ascii="Times New Roman"/>
          <w:b w:val="false"/>
          <w:i w:val="false"/>
          <w:color w:val="000000"/>
          <w:sz w:val="28"/>
        </w:rPr>
        <w:t>
      По кредиту счета проводится списание сумм отчислений от сумм оплаты труда производственных рабочих на балансовый счет N 900 "Основное производство".
</w:t>
      </w:r>
    </w:p>
    <w:p>
      <w:pPr>
        <w:spacing w:after="0"/>
        <w:ind w:left="0"/>
        <w:jc w:val="both"/>
      </w:pPr>
      <w:r>
        <w:rPr>
          <w:rFonts w:ascii="Times New Roman"/>
          <w:b w:val="false"/>
          <w:i w:val="false"/>
          <w:color w:val="000000"/>
          <w:sz w:val="28"/>
        </w:rPr>
        <w:t>
      904 "Накладные расходы" (активный).
</w:t>
      </w:r>
      <w:r>
        <w:br/>
      </w:r>
      <w:r>
        <w:rPr>
          <w:rFonts w:ascii="Times New Roman"/>
          <w:b w:val="false"/>
          <w:i w:val="false"/>
          <w:color w:val="000000"/>
          <w:sz w:val="28"/>
        </w:rPr>
        <w:t>
      Назначение: учет сумм накладных расходов, относящихся к основному производству.
</w:t>
      </w:r>
      <w:r>
        <w:br/>
      </w:r>
      <w:r>
        <w:rPr>
          <w:rFonts w:ascii="Times New Roman"/>
          <w:b w:val="false"/>
          <w:i w:val="false"/>
          <w:color w:val="000000"/>
          <w:sz w:val="28"/>
        </w:rPr>
        <w:t>
      По дебету счета проводится сумма накладных расходов, относящихся к основному производству.
</w:t>
      </w:r>
      <w:r>
        <w:br/>
      </w:r>
      <w:r>
        <w:rPr>
          <w:rFonts w:ascii="Times New Roman"/>
          <w:b w:val="false"/>
          <w:i w:val="false"/>
          <w:color w:val="000000"/>
          <w:sz w:val="28"/>
        </w:rPr>
        <w:t>
      По кредиту счета проводится списание сумм накладных расходов на балансовый счет N 900 "Основное производство".
</w:t>
      </w:r>
    </w:p>
    <w:p>
      <w:pPr>
        <w:spacing w:after="0"/>
        <w:ind w:left="0"/>
        <w:jc w:val="both"/>
      </w:pPr>
      <w:r>
        <w:rPr>
          <w:rFonts w:ascii="Times New Roman"/>
          <w:b w:val="false"/>
          <w:i w:val="false"/>
          <w:color w:val="000000"/>
          <w:sz w:val="28"/>
        </w:rPr>
        <w:t>
      910 "Полуфабрикаты собственного производства" (активный).
</w:t>
      </w:r>
      <w:r>
        <w:br/>
      </w:r>
      <w:r>
        <w:rPr>
          <w:rFonts w:ascii="Times New Roman"/>
          <w:b w:val="false"/>
          <w:i w:val="false"/>
          <w:color w:val="000000"/>
          <w:sz w:val="28"/>
        </w:rPr>
        <w:t>
      Назначение: учет сумм затрат на производство полуфабрикатов собственного производства на организациях, ведущих собственный обособленный учет, а также стоимости незавершенного производства полуфабрикатов, перенесенного в конце отчетного периода для калькулирования себестоимости готовых полуфабрикатов.
</w:t>
      </w:r>
      <w:r>
        <w:br/>
      </w:r>
      <w:r>
        <w:rPr>
          <w:rFonts w:ascii="Times New Roman"/>
          <w:b w:val="false"/>
          <w:i w:val="false"/>
          <w:color w:val="000000"/>
          <w:sz w:val="28"/>
        </w:rPr>
        <w:t>
      По дебету счета проводится сумма затрат на производство полуфабрикатов собственного производства на организациях, ведущих собственный обособленный учет, а также стоимость незавершенного производства полуфабрикатов, перенесенного в конце отчетного периода для калькулирования себестоимости готовых полуфабрикатов.
</w:t>
      </w:r>
      <w:r>
        <w:br/>
      </w:r>
      <w:r>
        <w:rPr>
          <w:rFonts w:ascii="Times New Roman"/>
          <w:b w:val="false"/>
          <w:i w:val="false"/>
          <w:color w:val="000000"/>
          <w:sz w:val="28"/>
        </w:rPr>
        <w:t>
      По кредиту счета проводится списание стоимости незавершенного производства полуфабрикатов на балансовый счет N 212 "Полуфабрикаты собственного производства", списание фактической себестоимости готовых полуфабрикатов, подлежащих реализации, на балансовый счет N 221 "Готовая продукция" и фактической себестоимости полуфабрикатов, переданных в основное производство для дальнейшей переработки, на балансовый счет N 900 "Основное производство".
</w:t>
      </w:r>
    </w:p>
    <w:p>
      <w:pPr>
        <w:spacing w:after="0"/>
        <w:ind w:left="0"/>
        <w:jc w:val="both"/>
      </w:pPr>
      <w:r>
        <w:rPr>
          <w:rFonts w:ascii="Times New Roman"/>
          <w:b w:val="false"/>
          <w:i w:val="false"/>
          <w:color w:val="000000"/>
          <w:sz w:val="28"/>
        </w:rPr>
        <w:t>
      911 "Материалы" (активный).
</w:t>
      </w:r>
      <w:r>
        <w:br/>
      </w:r>
      <w:r>
        <w:rPr>
          <w:rFonts w:ascii="Times New Roman"/>
          <w:b w:val="false"/>
          <w:i w:val="false"/>
          <w:color w:val="000000"/>
          <w:sz w:val="28"/>
        </w:rPr>
        <w:t>
      Назначение: учет стоимости товарно-материальных запасов (сырья, материалов, топлива, тары, запасных частей и других), предназначенных для использования во вспомогательном производстве, являющихся необходимыми компонентами при изготовлении готовых полуфабрикатов.
</w:t>
      </w:r>
      <w:r>
        <w:br/>
      </w:r>
      <w:r>
        <w:rPr>
          <w:rFonts w:ascii="Times New Roman"/>
          <w:b w:val="false"/>
          <w:i w:val="false"/>
          <w:color w:val="000000"/>
          <w:sz w:val="28"/>
        </w:rPr>
        <w:t>
      По дебету счета проводится стоимость товарно-материальных запасов (сырья, материалов, топлива, тары, запасных частей и других), предназначенных для использования в производстве полуфабрикатов, являющихся необходимыми компонентами при изготовлении готовых полуфабрикатов.
</w:t>
      </w:r>
      <w:r>
        <w:br/>
      </w:r>
      <w:r>
        <w:rPr>
          <w:rFonts w:ascii="Times New Roman"/>
          <w:b w:val="false"/>
          <w:i w:val="false"/>
          <w:color w:val="000000"/>
          <w:sz w:val="28"/>
        </w:rPr>
        <w:t>
      По кредиту счета проводится списание стоимости товарно-материальных запасов на балансовый счет N 910 "Полуфабрикаты собственного производства".
</w:t>
      </w:r>
    </w:p>
    <w:p>
      <w:pPr>
        <w:spacing w:after="0"/>
        <w:ind w:left="0"/>
        <w:jc w:val="both"/>
      </w:pPr>
      <w:r>
        <w:rPr>
          <w:rFonts w:ascii="Times New Roman"/>
          <w:b w:val="false"/>
          <w:i w:val="false"/>
          <w:color w:val="000000"/>
          <w:sz w:val="28"/>
        </w:rPr>
        <w:t>
      912 "Оплата труда производственных рабочих" (активный).
</w:t>
      </w:r>
      <w:r>
        <w:br/>
      </w:r>
      <w:r>
        <w:rPr>
          <w:rFonts w:ascii="Times New Roman"/>
          <w:b w:val="false"/>
          <w:i w:val="false"/>
          <w:color w:val="000000"/>
          <w:sz w:val="28"/>
        </w:rPr>
        <w:t>
      Назначение: учет сумм расходов организации на оплату труда и начисление резерва на оплату отпуска рабочим, непосредственно занятым в производстве полуфабрикатов.
</w:t>
      </w:r>
      <w:r>
        <w:br/>
      </w:r>
      <w:r>
        <w:rPr>
          <w:rFonts w:ascii="Times New Roman"/>
          <w:b w:val="false"/>
          <w:i w:val="false"/>
          <w:color w:val="000000"/>
          <w:sz w:val="28"/>
        </w:rPr>
        <w:t>
      По дебету счета проводится сумма расходов организации на оплату труда и начисление резерва на оплату отпуска рабочим, непосредственно занятым в производстве полуфабрикатов.
</w:t>
      </w:r>
      <w:r>
        <w:br/>
      </w:r>
      <w:r>
        <w:rPr>
          <w:rFonts w:ascii="Times New Roman"/>
          <w:b w:val="false"/>
          <w:i w:val="false"/>
          <w:color w:val="000000"/>
          <w:sz w:val="28"/>
        </w:rPr>
        <w:t>
      По кредиту счета проводится списание сумм расходов по оплате труда и начислению резерва на оплату отпуска производственным рабочим на балансовый счет N 910 "Полуфабрикаты собственного производства".
</w:t>
      </w:r>
    </w:p>
    <w:p>
      <w:pPr>
        <w:spacing w:after="0"/>
        <w:ind w:left="0"/>
        <w:jc w:val="both"/>
      </w:pPr>
      <w:r>
        <w:rPr>
          <w:rFonts w:ascii="Times New Roman"/>
          <w:b w:val="false"/>
          <w:i w:val="false"/>
          <w:color w:val="000000"/>
          <w:sz w:val="28"/>
        </w:rPr>
        <w:t>
      913 "Отчисления от оплаты труда" (активный).
</w:t>
      </w:r>
      <w:r>
        <w:br/>
      </w:r>
      <w:r>
        <w:rPr>
          <w:rFonts w:ascii="Times New Roman"/>
          <w:b w:val="false"/>
          <w:i w:val="false"/>
          <w:color w:val="000000"/>
          <w:sz w:val="28"/>
        </w:rPr>
        <w:t>
      Назначение: учет сумм расходов организации по отчислениям, производимым от сумм оплаты труда производственных рабочих.
</w:t>
      </w:r>
      <w:r>
        <w:br/>
      </w:r>
      <w:r>
        <w:rPr>
          <w:rFonts w:ascii="Times New Roman"/>
          <w:b w:val="false"/>
          <w:i w:val="false"/>
          <w:color w:val="000000"/>
          <w:sz w:val="28"/>
        </w:rPr>
        <w:t>
      По дебету счета проводится сумма расходов организации по отчислениям, производимым от сумм оплаты труда производственных рабочих.
</w:t>
      </w:r>
      <w:r>
        <w:br/>
      </w:r>
      <w:r>
        <w:rPr>
          <w:rFonts w:ascii="Times New Roman"/>
          <w:b w:val="false"/>
          <w:i w:val="false"/>
          <w:color w:val="000000"/>
          <w:sz w:val="28"/>
        </w:rPr>
        <w:t>
      По кредиту счета проводится списание сумм отчислений от сумм оплаты труда производственным рабочим на балансовый счет N 910 "Полуфабрикаты собственного производства".
</w:t>
      </w:r>
    </w:p>
    <w:p>
      <w:pPr>
        <w:spacing w:after="0"/>
        <w:ind w:left="0"/>
        <w:jc w:val="both"/>
      </w:pPr>
      <w:r>
        <w:rPr>
          <w:rFonts w:ascii="Times New Roman"/>
          <w:b w:val="false"/>
          <w:i w:val="false"/>
          <w:color w:val="000000"/>
          <w:sz w:val="28"/>
        </w:rPr>
        <w:t>
      914 "Накладные расходы" (активный).
</w:t>
      </w:r>
      <w:r>
        <w:br/>
      </w:r>
      <w:r>
        <w:rPr>
          <w:rFonts w:ascii="Times New Roman"/>
          <w:b w:val="false"/>
          <w:i w:val="false"/>
          <w:color w:val="000000"/>
          <w:sz w:val="28"/>
        </w:rPr>
        <w:t>
      Назначение: учет сумм накладных расходов, относящихся к производству полуфабрикатов.
</w:t>
      </w:r>
      <w:r>
        <w:br/>
      </w:r>
      <w:r>
        <w:rPr>
          <w:rFonts w:ascii="Times New Roman"/>
          <w:b w:val="false"/>
          <w:i w:val="false"/>
          <w:color w:val="000000"/>
          <w:sz w:val="28"/>
        </w:rPr>
        <w:t>
      По дебету счета проводится сумма накладных расходов, относящихся к производству полуфабрикатов.
</w:t>
      </w:r>
      <w:r>
        <w:br/>
      </w:r>
      <w:r>
        <w:rPr>
          <w:rFonts w:ascii="Times New Roman"/>
          <w:b w:val="false"/>
          <w:i w:val="false"/>
          <w:color w:val="000000"/>
          <w:sz w:val="28"/>
        </w:rPr>
        <w:t>
      По кредиту счета проводится списание сумм накладных расходов на балансовый счет N 910 "Полуфабрикаты собственного производства".
</w:t>
      </w:r>
    </w:p>
    <w:p>
      <w:pPr>
        <w:spacing w:after="0"/>
        <w:ind w:left="0"/>
        <w:jc w:val="both"/>
      </w:pPr>
      <w:r>
        <w:rPr>
          <w:rFonts w:ascii="Times New Roman"/>
          <w:b w:val="false"/>
          <w:i w:val="false"/>
          <w:color w:val="000000"/>
          <w:sz w:val="28"/>
        </w:rPr>
        <w:t>
      920 "Вспомогательные производства" (активный).
</w:t>
      </w:r>
      <w:r>
        <w:br/>
      </w:r>
      <w:r>
        <w:rPr>
          <w:rFonts w:ascii="Times New Roman"/>
          <w:b w:val="false"/>
          <w:i w:val="false"/>
          <w:color w:val="000000"/>
          <w:sz w:val="28"/>
        </w:rPr>
        <w:t>
      Назначение: учет сумм расходов, относящихся к вспомогательному производству.
</w:t>
      </w:r>
      <w:r>
        <w:br/>
      </w:r>
      <w:r>
        <w:rPr>
          <w:rFonts w:ascii="Times New Roman"/>
          <w:b w:val="false"/>
          <w:i w:val="false"/>
          <w:color w:val="000000"/>
          <w:sz w:val="28"/>
        </w:rPr>
        <w:t>
      По дебету счета проводится сумма расходов, относящихся к вспомогательному производству.
</w:t>
      </w:r>
      <w:r>
        <w:br/>
      </w:r>
      <w:r>
        <w:rPr>
          <w:rFonts w:ascii="Times New Roman"/>
          <w:b w:val="false"/>
          <w:i w:val="false"/>
          <w:color w:val="000000"/>
          <w:sz w:val="28"/>
        </w:rPr>
        <w:t>
      По кредиту счета проводится списание остатка незавершенного производства вспомогательных цехов в конце отчетного периода на балансовый счет N 213 "Вспомогательные производства", списание фактической себестоимости готовой продукции, выполненных работ и оказанных услуг на балансовые счета N 221 "Готовая продукция", 801 "Себестоимость реализованной готовой продукции (товаров, работ, услуг)" и 811 "Расходы по реализации готовой продукции (товаров, работ, услуг)", списание готовой продукции (товаров, работ, услуг) для собственных нужд на балансовый счет N 821 "Общие и административные расходы", а также списание фактической себестоимости готовой продукции (работ, услуг) вспомогательных производств, используемых в основном производстве, на балансовые счета N 901 "Материалы", N 934 "Ремонт основных средств", N 936 "Коммунальные услуги", N 938 "Прочие".
</w:t>
      </w:r>
    </w:p>
    <w:p>
      <w:pPr>
        <w:spacing w:after="0"/>
        <w:ind w:left="0"/>
        <w:jc w:val="both"/>
      </w:pPr>
      <w:r>
        <w:rPr>
          <w:rFonts w:ascii="Times New Roman"/>
          <w:b w:val="false"/>
          <w:i w:val="false"/>
          <w:color w:val="000000"/>
          <w:sz w:val="28"/>
        </w:rPr>
        <w:t>
      921 "Материалы" (активный).
</w:t>
      </w:r>
      <w:r>
        <w:br/>
      </w:r>
      <w:r>
        <w:rPr>
          <w:rFonts w:ascii="Times New Roman"/>
          <w:b w:val="false"/>
          <w:i w:val="false"/>
          <w:color w:val="000000"/>
          <w:sz w:val="28"/>
        </w:rPr>
        <w:t>
      Назначение: учет стоимости товарно-материальных запасов (сырья, материалов, топлива, тары, запасных частей и других), предназначенных для использования во вспомогательном производстве, являющихся необходимыми компонентами при изготовлении готовой продукции.
</w:t>
      </w:r>
      <w:r>
        <w:br/>
      </w:r>
      <w:r>
        <w:rPr>
          <w:rFonts w:ascii="Times New Roman"/>
          <w:b w:val="false"/>
          <w:i w:val="false"/>
          <w:color w:val="000000"/>
          <w:sz w:val="28"/>
        </w:rPr>
        <w:t>
      По дебету счета проводится стоимость товарно-материальных запасов (сырья, материалов, топлива, тары, запасных частей и других), предназначенных для использования во вспомогательном производстве, являющихся необходимыми компонентами при изготовлении готовой продукции.
</w:t>
      </w:r>
      <w:r>
        <w:br/>
      </w:r>
      <w:r>
        <w:rPr>
          <w:rFonts w:ascii="Times New Roman"/>
          <w:b w:val="false"/>
          <w:i w:val="false"/>
          <w:color w:val="000000"/>
          <w:sz w:val="28"/>
        </w:rPr>
        <w:t>
      По кредиту счета проводится списание стоимости товарно-материальных запасов на балансовый счет N 920 "Вспомогательное производство".
</w:t>
      </w:r>
    </w:p>
    <w:p>
      <w:pPr>
        <w:spacing w:after="0"/>
        <w:ind w:left="0"/>
        <w:jc w:val="both"/>
      </w:pPr>
      <w:r>
        <w:rPr>
          <w:rFonts w:ascii="Times New Roman"/>
          <w:b w:val="false"/>
          <w:i w:val="false"/>
          <w:color w:val="000000"/>
          <w:sz w:val="28"/>
        </w:rPr>
        <w:t>
      922 "Оплата труда работников" (активный).
</w:t>
      </w:r>
      <w:r>
        <w:br/>
      </w:r>
      <w:r>
        <w:rPr>
          <w:rFonts w:ascii="Times New Roman"/>
          <w:b w:val="false"/>
          <w:i w:val="false"/>
          <w:color w:val="000000"/>
          <w:sz w:val="28"/>
        </w:rPr>
        <w:t>
      Назначение: учет сумм расходов организации на оплату труда и начисление резерва на оплату отпуска производственным рабочим, непосредственно занятым во вспомогательном производстве.
</w:t>
      </w:r>
      <w:r>
        <w:br/>
      </w:r>
      <w:r>
        <w:rPr>
          <w:rFonts w:ascii="Times New Roman"/>
          <w:b w:val="false"/>
          <w:i w:val="false"/>
          <w:color w:val="000000"/>
          <w:sz w:val="28"/>
        </w:rPr>
        <w:t>
      По дебету счета проводится сумма расходов организации на оплату труда и начисление резерва на оплату отпуска производственным рабочим, непосредственно занятым во вспомогательном производстве.
</w:t>
      </w:r>
      <w:r>
        <w:br/>
      </w:r>
      <w:r>
        <w:rPr>
          <w:rFonts w:ascii="Times New Roman"/>
          <w:b w:val="false"/>
          <w:i w:val="false"/>
          <w:color w:val="000000"/>
          <w:sz w:val="28"/>
        </w:rPr>
        <w:t>
      По кредиту счета проводится списание сумм расходов по оплате труда и начислению резерва на оплату отпуска производственным рабочим на балансовый счет N 920 "Вспомогательные производства".
</w:t>
      </w:r>
    </w:p>
    <w:p>
      <w:pPr>
        <w:spacing w:after="0"/>
        <w:ind w:left="0"/>
        <w:jc w:val="both"/>
      </w:pPr>
      <w:r>
        <w:rPr>
          <w:rFonts w:ascii="Times New Roman"/>
          <w:b w:val="false"/>
          <w:i w:val="false"/>
          <w:color w:val="000000"/>
          <w:sz w:val="28"/>
        </w:rPr>
        <w:t>
      923 "Отчисления от оплаты труда" (активный).
</w:t>
      </w:r>
      <w:r>
        <w:br/>
      </w:r>
      <w:r>
        <w:rPr>
          <w:rFonts w:ascii="Times New Roman"/>
          <w:b w:val="false"/>
          <w:i w:val="false"/>
          <w:color w:val="000000"/>
          <w:sz w:val="28"/>
        </w:rPr>
        <w:t>
      Назначение: учет сумм расходов организации по отчислениям, производимым от сумм оплаты труда производственным рабочим, непосредственно занятым во вспомогательном производстве.
</w:t>
      </w:r>
      <w:r>
        <w:br/>
      </w:r>
      <w:r>
        <w:rPr>
          <w:rFonts w:ascii="Times New Roman"/>
          <w:b w:val="false"/>
          <w:i w:val="false"/>
          <w:color w:val="000000"/>
          <w:sz w:val="28"/>
        </w:rPr>
        <w:t>
      По дебету счета проводится сумма расходов организации по отчислениям, производимым от сумм оплаты труда производственным рабочим, непосредственно занятым во вспомогательном производстве.
</w:t>
      </w:r>
      <w:r>
        <w:br/>
      </w:r>
      <w:r>
        <w:rPr>
          <w:rFonts w:ascii="Times New Roman"/>
          <w:b w:val="false"/>
          <w:i w:val="false"/>
          <w:color w:val="000000"/>
          <w:sz w:val="28"/>
        </w:rPr>
        <w:t>
      По кредиту счета проводится списание отчислений от сумм оплаты труда  производственным рабочим на балансовый счет N 920 "Вспомогательные производства".
</w:t>
      </w:r>
    </w:p>
    <w:p>
      <w:pPr>
        <w:spacing w:after="0"/>
        <w:ind w:left="0"/>
        <w:jc w:val="both"/>
      </w:pPr>
      <w:r>
        <w:rPr>
          <w:rFonts w:ascii="Times New Roman"/>
          <w:b w:val="false"/>
          <w:i w:val="false"/>
          <w:color w:val="000000"/>
          <w:sz w:val="28"/>
        </w:rPr>
        <w:t>
      924 "Накладные расходы" (активный).
</w:t>
      </w:r>
      <w:r>
        <w:br/>
      </w:r>
      <w:r>
        <w:rPr>
          <w:rFonts w:ascii="Times New Roman"/>
          <w:b w:val="false"/>
          <w:i w:val="false"/>
          <w:color w:val="000000"/>
          <w:sz w:val="28"/>
        </w:rPr>
        <w:t>
      Назначение: учет сумм накладных расходов, относящихся к вспомогательному производству.
</w:t>
      </w:r>
      <w:r>
        <w:br/>
      </w:r>
      <w:r>
        <w:rPr>
          <w:rFonts w:ascii="Times New Roman"/>
          <w:b w:val="false"/>
          <w:i w:val="false"/>
          <w:color w:val="000000"/>
          <w:sz w:val="28"/>
        </w:rPr>
        <w:t>
      По дебету счета проводится сумма накладных расходов, относящихся к вспомогательному производству.
</w:t>
      </w:r>
      <w:r>
        <w:br/>
      </w:r>
      <w:r>
        <w:rPr>
          <w:rFonts w:ascii="Times New Roman"/>
          <w:b w:val="false"/>
          <w:i w:val="false"/>
          <w:color w:val="000000"/>
          <w:sz w:val="28"/>
        </w:rPr>
        <w:t>
      По кредиту счета проводится списание сумм накладных расходов на балансовый счет N 920 "Вспомогательные производства".
</w:t>
      </w:r>
    </w:p>
    <w:p>
      <w:pPr>
        <w:spacing w:after="0"/>
        <w:ind w:left="0"/>
        <w:jc w:val="both"/>
      </w:pPr>
      <w:r>
        <w:rPr>
          <w:rFonts w:ascii="Times New Roman"/>
          <w:b w:val="false"/>
          <w:i w:val="false"/>
          <w:color w:val="000000"/>
          <w:sz w:val="28"/>
        </w:rPr>
        <w:t>
      930 "Накладные расходы" (активный).
</w:t>
      </w:r>
      <w:r>
        <w:br/>
      </w:r>
      <w:r>
        <w:rPr>
          <w:rFonts w:ascii="Times New Roman"/>
          <w:b w:val="false"/>
          <w:i w:val="false"/>
          <w:color w:val="000000"/>
          <w:sz w:val="28"/>
        </w:rPr>
        <w:t>
      Назначение: учет сумм накладных расходов по основному и вспомогательному производствам, а также производству полуфабрикатов собственного производства.
</w:t>
      </w:r>
      <w:r>
        <w:br/>
      </w:r>
      <w:r>
        <w:rPr>
          <w:rFonts w:ascii="Times New Roman"/>
          <w:b w:val="false"/>
          <w:i w:val="false"/>
          <w:color w:val="000000"/>
          <w:sz w:val="28"/>
        </w:rPr>
        <w:t>
      По дебету счета проводится сумма накладных расходов по основному и вспомогательным производствам, а также производству полуфабрикатов собственного производства.
</w:t>
      </w:r>
      <w:r>
        <w:br/>
      </w:r>
      <w:r>
        <w:rPr>
          <w:rFonts w:ascii="Times New Roman"/>
          <w:b w:val="false"/>
          <w:i w:val="false"/>
          <w:color w:val="000000"/>
          <w:sz w:val="28"/>
        </w:rPr>
        <w:t>
      По кредиту счета проводится списание сумм накладных расходов по видам производств на балансовые счета N 904 "Накладные расходы", N 914 "Накладные расходы", N 924 "Накладные расходы".
</w:t>
      </w:r>
    </w:p>
    <w:p>
      <w:pPr>
        <w:spacing w:after="0"/>
        <w:ind w:left="0"/>
        <w:jc w:val="both"/>
      </w:pPr>
      <w:r>
        <w:rPr>
          <w:rFonts w:ascii="Times New Roman"/>
          <w:b w:val="false"/>
          <w:i w:val="false"/>
          <w:color w:val="000000"/>
          <w:sz w:val="28"/>
        </w:rPr>
        <w:t>
      931 "Материалы" (активный).
</w:t>
      </w:r>
      <w:r>
        <w:br/>
      </w:r>
      <w:r>
        <w:rPr>
          <w:rFonts w:ascii="Times New Roman"/>
          <w:b w:val="false"/>
          <w:i w:val="false"/>
          <w:color w:val="000000"/>
          <w:sz w:val="28"/>
        </w:rPr>
        <w:t>
      Назначение: учет стоимости товарно-материальных запасов, работ и услуг производственного характера, выполненных сторонними организациями для основного и вспомогательного производства, относящихся на накладные расходы.
</w:t>
      </w:r>
      <w:r>
        <w:br/>
      </w:r>
      <w:r>
        <w:rPr>
          <w:rFonts w:ascii="Times New Roman"/>
          <w:b w:val="false"/>
          <w:i w:val="false"/>
          <w:color w:val="000000"/>
          <w:sz w:val="28"/>
        </w:rPr>
        <w:t>
      По дебету счета проводится стоимость товарно-материальных запасов, работ и услуг производственного характера, выполненных сторонними организациями для основного и вспомогательного производства, относящихся на накладные расходы.
</w:t>
      </w:r>
      <w:r>
        <w:br/>
      </w:r>
      <w:r>
        <w:rPr>
          <w:rFonts w:ascii="Times New Roman"/>
          <w:b w:val="false"/>
          <w:i w:val="false"/>
          <w:color w:val="000000"/>
          <w:sz w:val="28"/>
        </w:rPr>
        <w:t>
      По кредиту счета проводится списание стоимости товарно-материальных запасов (работ, услуг) на балансовый счет N 930 "Накладные расходы".
</w:t>
      </w:r>
    </w:p>
    <w:p>
      <w:pPr>
        <w:spacing w:after="0"/>
        <w:ind w:left="0"/>
        <w:jc w:val="both"/>
      </w:pPr>
      <w:r>
        <w:rPr>
          <w:rFonts w:ascii="Times New Roman"/>
          <w:b w:val="false"/>
          <w:i w:val="false"/>
          <w:color w:val="000000"/>
          <w:sz w:val="28"/>
        </w:rPr>
        <w:t>
      932 "Оплата труда" (активный).
</w:t>
      </w:r>
      <w:r>
        <w:br/>
      </w:r>
      <w:r>
        <w:rPr>
          <w:rFonts w:ascii="Times New Roman"/>
          <w:b w:val="false"/>
          <w:i w:val="false"/>
          <w:color w:val="000000"/>
          <w:sz w:val="28"/>
        </w:rPr>
        <w:t>
      Назначение: учет сумм расходов организации на оплату труда и начисление резерва на оплату отпуска производственным рабочим, непосредственно занятым обслуживанием производства и организацией работы основных и вспомогательных производств.
</w:t>
      </w:r>
      <w:r>
        <w:br/>
      </w:r>
      <w:r>
        <w:rPr>
          <w:rFonts w:ascii="Times New Roman"/>
          <w:b w:val="false"/>
          <w:i w:val="false"/>
          <w:color w:val="000000"/>
          <w:sz w:val="28"/>
        </w:rPr>
        <w:t>
      По дебету счета проводится сумма расходов организации на оплату труда и начисление резерва на оплату отпуска производственным рабочим, непосредственно занятым обслуживанием производства и организацией работы основных и вспомогательных производств.
</w:t>
      </w:r>
      <w:r>
        <w:br/>
      </w:r>
      <w:r>
        <w:rPr>
          <w:rFonts w:ascii="Times New Roman"/>
          <w:b w:val="false"/>
          <w:i w:val="false"/>
          <w:color w:val="000000"/>
          <w:sz w:val="28"/>
        </w:rPr>
        <w:t>
      По кредиту счета проводится списание сумм расходов на оплату труда и начислению резерва на оплату отпуска производственным рабочим на балансовый счет N 930 "Накладные расходы".
</w:t>
      </w:r>
    </w:p>
    <w:p>
      <w:pPr>
        <w:spacing w:after="0"/>
        <w:ind w:left="0"/>
        <w:jc w:val="both"/>
      </w:pPr>
      <w:r>
        <w:rPr>
          <w:rFonts w:ascii="Times New Roman"/>
          <w:b w:val="false"/>
          <w:i w:val="false"/>
          <w:color w:val="000000"/>
          <w:sz w:val="28"/>
        </w:rPr>
        <w:t>
      933 "Отчисления от оплаты труда" (активный).
</w:t>
      </w:r>
      <w:r>
        <w:br/>
      </w:r>
      <w:r>
        <w:rPr>
          <w:rFonts w:ascii="Times New Roman"/>
          <w:b w:val="false"/>
          <w:i w:val="false"/>
          <w:color w:val="000000"/>
          <w:sz w:val="28"/>
        </w:rPr>
        <w:t>
      Назначение: учет сумм расходов организации по отчислениям, производимым от сумм оплаты труда работникам, занятым обслуживанием производства и организацией работы основных и вспомогательных производств.
</w:t>
      </w:r>
      <w:r>
        <w:br/>
      </w:r>
      <w:r>
        <w:rPr>
          <w:rFonts w:ascii="Times New Roman"/>
          <w:b w:val="false"/>
          <w:i w:val="false"/>
          <w:color w:val="000000"/>
          <w:sz w:val="28"/>
        </w:rPr>
        <w:t>
      По дебету счета проводится сумма расходов организации по отчислениям, производимым от сумм оплаты труда работникам, занятым обслуживанием производства и организацией работы основных и вспомогательных производств.
</w:t>
      </w:r>
      <w:r>
        <w:br/>
      </w:r>
      <w:r>
        <w:rPr>
          <w:rFonts w:ascii="Times New Roman"/>
          <w:b w:val="false"/>
          <w:i w:val="false"/>
          <w:color w:val="000000"/>
          <w:sz w:val="28"/>
        </w:rPr>
        <w:t>
      По кредиту счета проводится списание сумм отчислений от сумм оплаты труда производственным рабочим на балансовый счет N 930 "Накладные расходы".
</w:t>
      </w:r>
    </w:p>
    <w:p>
      <w:pPr>
        <w:spacing w:after="0"/>
        <w:ind w:left="0"/>
        <w:jc w:val="both"/>
      </w:pPr>
      <w:r>
        <w:rPr>
          <w:rFonts w:ascii="Times New Roman"/>
          <w:b w:val="false"/>
          <w:i w:val="false"/>
          <w:color w:val="000000"/>
          <w:sz w:val="28"/>
        </w:rPr>
        <w:t>
      934 "Ремонт основных средств" (активный).
</w:t>
      </w:r>
      <w:r>
        <w:br/>
      </w:r>
      <w:r>
        <w:rPr>
          <w:rFonts w:ascii="Times New Roman"/>
          <w:b w:val="false"/>
          <w:i w:val="false"/>
          <w:color w:val="000000"/>
          <w:sz w:val="28"/>
        </w:rPr>
        <w:t>
      Назначение: учет сумм расходов на ремонт основных средств, выполненный сторонними организациями, вспомогательными производствами, и начисление резерва на ремонт основных средств, используемых в производстве.
</w:t>
      </w:r>
      <w:r>
        <w:br/>
      </w:r>
      <w:r>
        <w:rPr>
          <w:rFonts w:ascii="Times New Roman"/>
          <w:b w:val="false"/>
          <w:i w:val="false"/>
          <w:color w:val="000000"/>
          <w:sz w:val="28"/>
        </w:rPr>
        <w:t>
      По дебету счета проводится сумма расходов на ремонт основных средств, выполненный сторонними организациями, вспомогательными производствами, и начисление резерва на ремонт основных средств, используемых в производстве.
</w:t>
      </w:r>
      <w:r>
        <w:br/>
      </w:r>
      <w:r>
        <w:rPr>
          <w:rFonts w:ascii="Times New Roman"/>
          <w:b w:val="false"/>
          <w:i w:val="false"/>
          <w:color w:val="000000"/>
          <w:sz w:val="28"/>
        </w:rPr>
        <w:t>
      По кредиту счета проводится списание сумм расходов на ремонт и начисление резерва на ремонт основных средств на балансовый счет N 930 "Накладные расходы".
</w:t>
      </w:r>
    </w:p>
    <w:p>
      <w:pPr>
        <w:spacing w:after="0"/>
        <w:ind w:left="0"/>
        <w:jc w:val="both"/>
      </w:pPr>
      <w:r>
        <w:rPr>
          <w:rFonts w:ascii="Times New Roman"/>
          <w:b w:val="false"/>
          <w:i w:val="false"/>
          <w:color w:val="000000"/>
          <w:sz w:val="28"/>
        </w:rPr>
        <w:t>
      935 "Износ основных средств и амортизации нематериальных активов" (контрактивный).
</w:t>
      </w:r>
      <w:r>
        <w:br/>
      </w:r>
      <w:r>
        <w:rPr>
          <w:rFonts w:ascii="Times New Roman"/>
          <w:b w:val="false"/>
          <w:i w:val="false"/>
          <w:color w:val="000000"/>
          <w:sz w:val="28"/>
        </w:rPr>
        <w:t>
      Назначение: учет сумм начисленной амортизации по основным средствам и нематериальным активам, используемым в основном и вспомогательном производствах.
</w:t>
      </w:r>
      <w:r>
        <w:br/>
      </w:r>
      <w:r>
        <w:rPr>
          <w:rFonts w:ascii="Times New Roman"/>
          <w:b w:val="false"/>
          <w:i w:val="false"/>
          <w:color w:val="000000"/>
          <w:sz w:val="28"/>
        </w:rPr>
        <w:t>
      По дебету счета проводится сумма начисленной амортизации по основным средствам и нематериальным активам, используемым в основном и вспомогательном производствах.
</w:t>
      </w:r>
      <w:r>
        <w:br/>
      </w:r>
      <w:r>
        <w:rPr>
          <w:rFonts w:ascii="Times New Roman"/>
          <w:b w:val="false"/>
          <w:i w:val="false"/>
          <w:color w:val="000000"/>
          <w:sz w:val="28"/>
        </w:rPr>
        <w:t>
      По кредиту счета проводится списание сумм накопленной амортизации по основным средствам и нематериальным активам на балансовый счет N 930 "Накладные расходы".
</w:t>
      </w:r>
    </w:p>
    <w:p>
      <w:pPr>
        <w:spacing w:after="0"/>
        <w:ind w:left="0"/>
        <w:jc w:val="both"/>
      </w:pPr>
      <w:r>
        <w:rPr>
          <w:rFonts w:ascii="Times New Roman"/>
          <w:b w:val="false"/>
          <w:i w:val="false"/>
          <w:color w:val="000000"/>
          <w:sz w:val="28"/>
        </w:rPr>
        <w:t>
      936 "Коммунальные услуги" (активный).
</w:t>
      </w:r>
      <w:r>
        <w:br/>
      </w:r>
      <w:r>
        <w:rPr>
          <w:rFonts w:ascii="Times New Roman"/>
          <w:b w:val="false"/>
          <w:i w:val="false"/>
          <w:color w:val="000000"/>
          <w:sz w:val="28"/>
        </w:rPr>
        <w:t>
      Назначение: учет сумм расходов организации за коммунальные услуги, оказанные сторонними организациями и вспомогательными службами.
</w:t>
      </w:r>
      <w:r>
        <w:br/>
      </w:r>
      <w:r>
        <w:rPr>
          <w:rFonts w:ascii="Times New Roman"/>
          <w:b w:val="false"/>
          <w:i w:val="false"/>
          <w:color w:val="000000"/>
          <w:sz w:val="28"/>
        </w:rPr>
        <w:t>
      По дебету счета проводится сумма расходов организации за коммунальные услуги, оказанные сторонними организациями и вспомогательными службами.
</w:t>
      </w:r>
      <w:r>
        <w:br/>
      </w:r>
      <w:r>
        <w:rPr>
          <w:rFonts w:ascii="Times New Roman"/>
          <w:b w:val="false"/>
          <w:i w:val="false"/>
          <w:color w:val="000000"/>
          <w:sz w:val="28"/>
        </w:rPr>
        <w:t>
      По кредиту счета проводится списание сумм понесенных расходов на балансовый счет N 930 "Накладные расходы".
</w:t>
      </w:r>
    </w:p>
    <w:p>
      <w:pPr>
        <w:spacing w:after="0"/>
        <w:ind w:left="0"/>
        <w:jc w:val="both"/>
      </w:pPr>
      <w:r>
        <w:rPr>
          <w:rFonts w:ascii="Times New Roman"/>
          <w:b w:val="false"/>
          <w:i w:val="false"/>
          <w:color w:val="000000"/>
          <w:sz w:val="28"/>
        </w:rPr>
        <w:t>
      937 "Арендная плата" (активный).
</w:t>
      </w:r>
      <w:r>
        <w:br/>
      </w:r>
      <w:r>
        <w:rPr>
          <w:rFonts w:ascii="Times New Roman"/>
          <w:b w:val="false"/>
          <w:i w:val="false"/>
          <w:color w:val="000000"/>
          <w:sz w:val="28"/>
        </w:rPr>
        <w:t>
      Назначение: учет сумм расходов организации, связанных с арендной платой за текущую аренду основных средств, используемых в производстве.
</w:t>
      </w:r>
      <w:r>
        <w:br/>
      </w:r>
      <w:r>
        <w:rPr>
          <w:rFonts w:ascii="Times New Roman"/>
          <w:b w:val="false"/>
          <w:i w:val="false"/>
          <w:color w:val="000000"/>
          <w:sz w:val="28"/>
        </w:rPr>
        <w:t>
      По дебету счета проводится сумма расходов организации, связанных с арендной платой за текущую аренду основных средств, используемых в производстве.
</w:t>
      </w:r>
      <w:r>
        <w:br/>
      </w:r>
      <w:r>
        <w:rPr>
          <w:rFonts w:ascii="Times New Roman"/>
          <w:b w:val="false"/>
          <w:i w:val="false"/>
          <w:color w:val="000000"/>
          <w:sz w:val="28"/>
        </w:rPr>
        <w:t>
      По кредиту счета проводится списание сумм понесенных расходов по арендной плате на балансовый счет N 930 "Накладные расходы".
</w:t>
      </w:r>
    </w:p>
    <w:p>
      <w:pPr>
        <w:spacing w:after="0"/>
        <w:ind w:left="0"/>
        <w:jc w:val="both"/>
      </w:pPr>
      <w:r>
        <w:rPr>
          <w:rFonts w:ascii="Times New Roman"/>
          <w:b w:val="false"/>
          <w:i w:val="false"/>
          <w:color w:val="000000"/>
          <w:sz w:val="28"/>
        </w:rPr>
        <w:t>
      938 "Прочие" (активный).
</w:t>
      </w:r>
      <w:r>
        <w:br/>
      </w:r>
      <w:r>
        <w:rPr>
          <w:rFonts w:ascii="Times New Roman"/>
          <w:b w:val="false"/>
          <w:i w:val="false"/>
          <w:color w:val="000000"/>
          <w:sz w:val="28"/>
        </w:rPr>
        <w:t>
      Назначение: учет сумм расходов организации, связанных со страхованием имущества и работников, стоимости услуг социальной сферы, оказанных работникам основного и вспомогательных производств.
</w:t>
      </w:r>
      <w:r>
        <w:br/>
      </w:r>
      <w:r>
        <w:rPr>
          <w:rFonts w:ascii="Times New Roman"/>
          <w:b w:val="false"/>
          <w:i w:val="false"/>
          <w:color w:val="000000"/>
          <w:sz w:val="28"/>
        </w:rPr>
        <w:t>
      По дебету счета проводится сумма расходов организации, связанных со страхованием имущества и работников, стоимость услуг социальной сферы, оказанных работникам основного и вспомогательных производств.
</w:t>
      </w:r>
      <w:r>
        <w:br/>
      </w:r>
      <w:r>
        <w:rPr>
          <w:rFonts w:ascii="Times New Roman"/>
          <w:b w:val="false"/>
          <w:i w:val="false"/>
          <w:color w:val="000000"/>
          <w:sz w:val="28"/>
        </w:rPr>
        <w:t>
      По кредиту счета проводится списание сумм прочих накладных расходов на балансовый счет N 930 "Накладные расходы".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Условные и возможные требования и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1001 "Возможные требования по выданным или подтвержденным гарантиям" (активный).
</w:t>
      </w:r>
      <w:r>
        <w:br/>
      </w:r>
      <w:r>
        <w:rPr>
          <w:rFonts w:ascii="Times New Roman"/>
          <w:b w:val="false"/>
          <w:i w:val="false"/>
          <w:color w:val="000000"/>
          <w:sz w:val="28"/>
        </w:rPr>
        <w:t>
      Назначение: учет сумм возможных требований организации к другим юридическим лицам по гарантиям, выданным или подтвержденным организацией.
</w:t>
      </w:r>
      <w:r>
        <w:br/>
      </w:r>
      <w:r>
        <w:rPr>
          <w:rFonts w:ascii="Times New Roman"/>
          <w:b w:val="false"/>
          <w:i w:val="false"/>
          <w:color w:val="000000"/>
          <w:sz w:val="28"/>
        </w:rPr>
        <w:t>
      По дебету счета проводится сумма возможных требований организации к другим юридическим лицам по гарантиям, выпущенным или подтвержденным организацией.
</w:t>
      </w:r>
      <w:r>
        <w:br/>
      </w:r>
      <w:r>
        <w:rPr>
          <w:rFonts w:ascii="Times New Roman"/>
          <w:b w:val="false"/>
          <w:i w:val="false"/>
          <w:color w:val="000000"/>
          <w:sz w:val="28"/>
        </w:rPr>
        <w:t>
      По кредиту счета проводится списание сумм возможных требований организации к другим юридическим лицам по выпущенным или подтвержденным гарантиям при их аннулировании.
</w:t>
      </w:r>
    </w:p>
    <w:p>
      <w:pPr>
        <w:spacing w:after="0"/>
        <w:ind w:left="0"/>
        <w:jc w:val="both"/>
      </w:pPr>
      <w:r>
        <w:rPr>
          <w:rFonts w:ascii="Times New Roman"/>
          <w:b w:val="false"/>
          <w:i w:val="false"/>
          <w:color w:val="000000"/>
          <w:sz w:val="28"/>
        </w:rPr>
        <w:t>
      1002 "Возможные требования по принятым гарантиям" (активный).
</w:t>
      </w:r>
      <w:r>
        <w:br/>
      </w:r>
      <w:r>
        <w:rPr>
          <w:rFonts w:ascii="Times New Roman"/>
          <w:b w:val="false"/>
          <w:i w:val="false"/>
          <w:color w:val="000000"/>
          <w:sz w:val="28"/>
        </w:rPr>
        <w:t>
      Назначение: учет сумм возможных требований организации к другим юридическим лицам по гарантиям, принятым организацией.
</w:t>
      </w:r>
      <w:r>
        <w:br/>
      </w:r>
      <w:r>
        <w:rPr>
          <w:rFonts w:ascii="Times New Roman"/>
          <w:b w:val="false"/>
          <w:i w:val="false"/>
          <w:color w:val="000000"/>
          <w:sz w:val="28"/>
        </w:rPr>
        <w:t>
      По дебету счета проводится сумма возможных требований организации к другим юридическим лицам по гарантиям, принятым организацией.
</w:t>
      </w:r>
      <w:r>
        <w:br/>
      </w:r>
      <w:r>
        <w:rPr>
          <w:rFonts w:ascii="Times New Roman"/>
          <w:b w:val="false"/>
          <w:i w:val="false"/>
          <w:color w:val="000000"/>
          <w:sz w:val="28"/>
        </w:rPr>
        <w:t>
      По кредиту счета проводится списание сумм возможных требований организации к другим юридическим лицам по принятым гарантиям при их аннулировании.
</w:t>
      </w:r>
    </w:p>
    <w:p>
      <w:pPr>
        <w:spacing w:after="0"/>
        <w:ind w:left="0"/>
        <w:jc w:val="both"/>
      </w:pPr>
      <w:r>
        <w:rPr>
          <w:rFonts w:ascii="Times New Roman"/>
          <w:b w:val="false"/>
          <w:i w:val="false"/>
          <w:color w:val="000000"/>
          <w:sz w:val="28"/>
        </w:rPr>
        <w:t>
      1003 "Условные чрезвычайные взносы по законодательству Республики Казахстан о гарантировании страховых выплат" (активный).
</w:t>
      </w:r>
      <w:r>
        <w:br/>
      </w:r>
      <w:r>
        <w:rPr>
          <w:rFonts w:ascii="Times New Roman"/>
          <w:b w:val="false"/>
          <w:i w:val="false"/>
          <w:color w:val="000000"/>
          <w:sz w:val="28"/>
        </w:rPr>
        <w:t>
      Назначение: учет сумм условных чрезвычайных взносов страховой организации, формируемых для исполнения своих обязательств перед фондом гарантирования страховых выплат в соответствии с законодательством Республики Казахстан о гарантировании страховых выплат.
</w:t>
      </w:r>
      <w:r>
        <w:br/>
      </w:r>
      <w:r>
        <w:rPr>
          <w:rFonts w:ascii="Times New Roman"/>
          <w:b w:val="false"/>
          <w:i w:val="false"/>
          <w:color w:val="000000"/>
          <w:sz w:val="28"/>
        </w:rPr>
        <w:t>
      По дебету счета проводится сумма условных чрезвычайных взносов страховой организации, формируемых для исполнения своих обязательств перед фондом гарантирования страховых выплат.
</w:t>
      </w:r>
      <w:r>
        <w:br/>
      </w:r>
      <w:r>
        <w:rPr>
          <w:rFonts w:ascii="Times New Roman"/>
          <w:b w:val="false"/>
          <w:i w:val="false"/>
          <w:color w:val="000000"/>
          <w:sz w:val="28"/>
        </w:rPr>
        <w:t>
      По кредиту счета проводится списание сумм чрезвычайных взносов страховой организации при их уплате фонду гарантирования страховых выплат.
</w:t>
      </w:r>
    </w:p>
    <w:p>
      <w:pPr>
        <w:spacing w:after="0"/>
        <w:ind w:left="0"/>
        <w:jc w:val="both"/>
      </w:pPr>
      <w:r>
        <w:rPr>
          <w:rFonts w:ascii="Times New Roman"/>
          <w:b w:val="false"/>
          <w:i w:val="false"/>
          <w:color w:val="000000"/>
          <w:sz w:val="28"/>
        </w:rPr>
        <w:t>
      1011 "Условные требования по предоставляемым займам" (активный).
</w:t>
      </w:r>
      <w:r>
        <w:br/>
      </w:r>
      <w:r>
        <w:rPr>
          <w:rFonts w:ascii="Times New Roman"/>
          <w:b w:val="false"/>
          <w:i w:val="false"/>
          <w:color w:val="000000"/>
          <w:sz w:val="28"/>
        </w:rPr>
        <w:t>
      Назначение: учет сумм условных требований организации к другим юридическим лицам по займам, подлежащим предоставлению в будущем.
</w:t>
      </w:r>
      <w:r>
        <w:br/>
      </w:r>
      <w:r>
        <w:rPr>
          <w:rFonts w:ascii="Times New Roman"/>
          <w:b w:val="false"/>
          <w:i w:val="false"/>
          <w:color w:val="000000"/>
          <w:sz w:val="28"/>
        </w:rPr>
        <w:t>
      По дебету счета проводится сумма условных требований организации к другим юридическим лицам по займам, подлежащим предоставлению в будущем.
</w:t>
      </w:r>
      <w:r>
        <w:br/>
      </w:r>
      <w:r>
        <w:rPr>
          <w:rFonts w:ascii="Times New Roman"/>
          <w:b w:val="false"/>
          <w:i w:val="false"/>
          <w:color w:val="000000"/>
          <w:sz w:val="28"/>
        </w:rPr>
        <w:t>
      По кредиту счета проводится списание сумм требований организации к другим юридическим лицам по займам при их выдаче организацией.
</w:t>
      </w:r>
    </w:p>
    <w:p>
      <w:pPr>
        <w:spacing w:after="0"/>
        <w:ind w:left="0"/>
        <w:jc w:val="both"/>
      </w:pPr>
      <w:r>
        <w:rPr>
          <w:rFonts w:ascii="Times New Roman"/>
          <w:b w:val="false"/>
          <w:i w:val="false"/>
          <w:color w:val="000000"/>
          <w:sz w:val="28"/>
        </w:rPr>
        <w:t>
      1012 "Условные требования по получению займов в будущем" (активный).
</w:t>
      </w:r>
      <w:r>
        <w:br/>
      </w:r>
      <w:r>
        <w:rPr>
          <w:rFonts w:ascii="Times New Roman"/>
          <w:b w:val="false"/>
          <w:i w:val="false"/>
          <w:color w:val="000000"/>
          <w:sz w:val="28"/>
        </w:rPr>
        <w:t>
      Назначение: учет сумм условных требований организации к другим юридическим лицам по займам, подлежащим получению в будущем.
</w:t>
      </w:r>
      <w:r>
        <w:br/>
      </w:r>
      <w:r>
        <w:rPr>
          <w:rFonts w:ascii="Times New Roman"/>
          <w:b w:val="false"/>
          <w:i w:val="false"/>
          <w:color w:val="000000"/>
          <w:sz w:val="28"/>
        </w:rPr>
        <w:t>
      По дебету счета проводится сумма условных требований организации к другим юридическим лицам по займам, подлежащим получению в будущем.
</w:t>
      </w:r>
      <w:r>
        <w:br/>
      </w:r>
      <w:r>
        <w:rPr>
          <w:rFonts w:ascii="Times New Roman"/>
          <w:b w:val="false"/>
          <w:i w:val="false"/>
          <w:color w:val="000000"/>
          <w:sz w:val="28"/>
        </w:rPr>
        <w:t>
      По кредиту счета проводится списание сумм условных требований организации к другим юридическим лицам по займам при их получении организацией.
</w:t>
      </w:r>
    </w:p>
    <w:p>
      <w:pPr>
        <w:spacing w:after="0"/>
        <w:ind w:left="0"/>
        <w:jc w:val="both"/>
      </w:pPr>
      <w:r>
        <w:rPr>
          <w:rFonts w:ascii="Times New Roman"/>
          <w:b w:val="false"/>
          <w:i w:val="false"/>
          <w:color w:val="000000"/>
          <w:sz w:val="28"/>
        </w:rPr>
        <w:t>
      1021 "Условные требования по покупке финансовых активов" (активный).
</w:t>
      </w:r>
      <w:r>
        <w:br/>
      </w:r>
      <w:r>
        <w:rPr>
          <w:rFonts w:ascii="Times New Roman"/>
          <w:b w:val="false"/>
          <w:i w:val="false"/>
          <w:color w:val="000000"/>
          <w:sz w:val="28"/>
        </w:rPr>
        <w:t>
      Назначение: учет сумм условных требований организации по покупке финансовых активов в будущем.
</w:t>
      </w:r>
      <w:r>
        <w:br/>
      </w:r>
      <w:r>
        <w:rPr>
          <w:rFonts w:ascii="Times New Roman"/>
          <w:b w:val="false"/>
          <w:i w:val="false"/>
          <w:color w:val="000000"/>
          <w:sz w:val="28"/>
        </w:rPr>
        <w:t>
      По дебету счета проводится сумма условных требований организации по покупке финансовых активов в будущем.
</w:t>
      </w:r>
      <w:r>
        <w:br/>
      </w:r>
      <w:r>
        <w:rPr>
          <w:rFonts w:ascii="Times New Roman"/>
          <w:b w:val="false"/>
          <w:i w:val="false"/>
          <w:color w:val="000000"/>
          <w:sz w:val="28"/>
        </w:rPr>
        <w:t>
      По кредиту счета проводится списание сумм условных требований организации по покупке финансовых активов при их получении.
</w:t>
      </w:r>
    </w:p>
    <w:p>
      <w:pPr>
        <w:spacing w:after="0"/>
        <w:ind w:left="0"/>
        <w:jc w:val="both"/>
      </w:pPr>
      <w:r>
        <w:rPr>
          <w:rFonts w:ascii="Times New Roman"/>
          <w:b w:val="false"/>
          <w:i w:val="false"/>
          <w:color w:val="000000"/>
          <w:sz w:val="28"/>
        </w:rPr>
        <w:t>
      1022 "Условные требования по покупке финансовых фьючерсов" (активный).
</w:t>
      </w:r>
      <w:r>
        <w:br/>
      </w:r>
      <w:r>
        <w:rPr>
          <w:rFonts w:ascii="Times New Roman"/>
          <w:b w:val="false"/>
          <w:i w:val="false"/>
          <w:color w:val="000000"/>
          <w:sz w:val="28"/>
        </w:rPr>
        <w:t>
      Назначение: учет сумм условных требований организации по покупке финансовых фьючерсов в будущем.
</w:t>
      </w:r>
      <w:r>
        <w:br/>
      </w:r>
      <w:r>
        <w:rPr>
          <w:rFonts w:ascii="Times New Roman"/>
          <w:b w:val="false"/>
          <w:i w:val="false"/>
          <w:color w:val="000000"/>
          <w:sz w:val="28"/>
        </w:rPr>
        <w:t>
      По дебету счета проводится сумма условных требований организации по покупке финансовых фьючерсов в будущем.
</w:t>
      </w:r>
      <w:r>
        <w:br/>
      </w:r>
      <w:r>
        <w:rPr>
          <w:rFonts w:ascii="Times New Roman"/>
          <w:b w:val="false"/>
          <w:i w:val="false"/>
          <w:color w:val="000000"/>
          <w:sz w:val="28"/>
        </w:rPr>
        <w:t>
      По кредиту счета проводится списание сумм условных требований организации по покупке финансовых фьючерсов в будущем при их получении.
</w:t>
      </w:r>
      <w:r>
        <w:br/>
      </w:r>
      <w:r>
        <w:rPr>
          <w:rFonts w:ascii="Times New Roman"/>
          <w:b w:val="false"/>
          <w:i w:val="false"/>
          <w:color w:val="000000"/>
          <w:sz w:val="28"/>
        </w:rPr>
        <w:t>
</w:t>
      </w:r>
      <w:r>
        <w:br/>
      </w:r>
      <w:r>
        <w:rPr>
          <w:rFonts w:ascii="Times New Roman"/>
          <w:b w:val="false"/>
          <w:i w:val="false"/>
          <w:color w:val="000000"/>
          <w:sz w:val="28"/>
        </w:rPr>
        <w:t>
       1023 "Условные требования по покупке финансовых фьючерсов" (активный).
</w:t>
      </w:r>
      <w:r>
        <w:br/>
      </w:r>
      <w:r>
        <w:rPr>
          <w:rFonts w:ascii="Times New Roman"/>
          <w:b w:val="false"/>
          <w:i w:val="false"/>
          <w:color w:val="000000"/>
          <w:sz w:val="28"/>
        </w:rPr>
        <w:t>
      Назначение: учет сумм условных требований организации по покупке финансовых фьючерсов в будущем.
</w:t>
      </w:r>
      <w:r>
        <w:br/>
      </w:r>
      <w:r>
        <w:rPr>
          <w:rFonts w:ascii="Times New Roman"/>
          <w:b w:val="false"/>
          <w:i w:val="false"/>
          <w:color w:val="000000"/>
          <w:sz w:val="28"/>
        </w:rPr>
        <w:t>
      По дебету счета проводится сумма условных требований организации по покупке финансовых фьючерсов в будущем.
</w:t>
      </w:r>
      <w:r>
        <w:br/>
      </w:r>
      <w:r>
        <w:rPr>
          <w:rFonts w:ascii="Times New Roman"/>
          <w:b w:val="false"/>
          <w:i w:val="false"/>
          <w:color w:val="000000"/>
          <w:sz w:val="28"/>
        </w:rPr>
        <w:t>
      По кредиту счета проводится списание сумм условных требований организации при их получении организацией.
</w:t>
      </w:r>
    </w:p>
    <w:p>
      <w:pPr>
        <w:spacing w:after="0"/>
        <w:ind w:left="0"/>
        <w:jc w:val="both"/>
      </w:pPr>
      <w:r>
        <w:rPr>
          <w:rFonts w:ascii="Times New Roman"/>
          <w:b w:val="false"/>
          <w:i w:val="false"/>
          <w:color w:val="000000"/>
          <w:sz w:val="28"/>
        </w:rPr>
        <w:t>
      1024 "Условные требования по продаже финансовых фьючерсов" (активный).
</w:t>
      </w:r>
      <w:r>
        <w:br/>
      </w:r>
      <w:r>
        <w:rPr>
          <w:rFonts w:ascii="Times New Roman"/>
          <w:b w:val="false"/>
          <w:i w:val="false"/>
          <w:color w:val="000000"/>
          <w:sz w:val="28"/>
        </w:rPr>
        <w:t>
      Hазначение: учет сумм условных требований организации по продаже финансовых фьючерсов в будущем.
</w:t>
      </w:r>
      <w:r>
        <w:br/>
      </w:r>
      <w:r>
        <w:rPr>
          <w:rFonts w:ascii="Times New Roman"/>
          <w:b w:val="false"/>
          <w:i w:val="false"/>
          <w:color w:val="000000"/>
          <w:sz w:val="28"/>
        </w:rPr>
        <w:t>
      По дебету счета проводится сумма условных требований организации по продаже финансовых фьючерсов.
</w:t>
      </w:r>
      <w:r>
        <w:br/>
      </w:r>
      <w:r>
        <w:rPr>
          <w:rFonts w:ascii="Times New Roman"/>
          <w:b w:val="false"/>
          <w:i w:val="false"/>
          <w:color w:val="000000"/>
          <w:sz w:val="28"/>
        </w:rPr>
        <w:t>
      По кредиту счета проводится списание сумм условных требований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1025 "Условные требования по продаже финансовых фьючерсов" (активный).
</w:t>
      </w:r>
      <w:r>
        <w:br/>
      </w:r>
      <w:r>
        <w:rPr>
          <w:rFonts w:ascii="Times New Roman"/>
          <w:b w:val="false"/>
          <w:i w:val="false"/>
          <w:color w:val="000000"/>
          <w:sz w:val="28"/>
        </w:rPr>
        <w:t>
      Hазначение: учет сумм условных требований организации по продаже финансовых фьючерсов в будущем.
</w:t>
      </w:r>
      <w:r>
        <w:br/>
      </w:r>
      <w:r>
        <w:rPr>
          <w:rFonts w:ascii="Times New Roman"/>
          <w:b w:val="false"/>
          <w:i w:val="false"/>
          <w:color w:val="000000"/>
          <w:sz w:val="28"/>
        </w:rPr>
        <w:t>
      По кредиту счета проводится сумма условных требований организации по продаже финансовых фьючерсов в будущем.
</w:t>
      </w:r>
      <w:r>
        <w:br/>
      </w:r>
      <w:r>
        <w:rPr>
          <w:rFonts w:ascii="Times New Roman"/>
          <w:b w:val="false"/>
          <w:i w:val="false"/>
          <w:color w:val="000000"/>
          <w:sz w:val="28"/>
        </w:rPr>
        <w:t>
      По дебету счета проводится списание сумм условных требований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1026 "Фиксированный процентный своп" (активный).
</w:t>
      </w:r>
      <w:r>
        <w:br/>
      </w:r>
      <w:r>
        <w:rPr>
          <w:rFonts w:ascii="Times New Roman"/>
          <w:b w:val="false"/>
          <w:i w:val="false"/>
          <w:color w:val="000000"/>
          <w:sz w:val="28"/>
        </w:rPr>
        <w:t>
      Назначение: учет сумм условных требований организации по получению платежей по фиксированной процентной ставке по процентному свопу.
</w:t>
      </w:r>
      <w:r>
        <w:br/>
      </w:r>
      <w:r>
        <w:rPr>
          <w:rFonts w:ascii="Times New Roman"/>
          <w:b w:val="false"/>
          <w:i w:val="false"/>
          <w:color w:val="000000"/>
          <w:sz w:val="28"/>
        </w:rPr>
        <w:t>
      По дебету счета проводится сумма условных требований организации по получению платежей по фиксированной процентной ставке по процентному свопу при заключении данной сделки.
</w:t>
      </w:r>
      <w:r>
        <w:br/>
      </w:r>
      <w:r>
        <w:rPr>
          <w:rFonts w:ascii="Times New Roman"/>
          <w:b w:val="false"/>
          <w:i w:val="false"/>
          <w:color w:val="000000"/>
          <w:sz w:val="28"/>
        </w:rPr>
        <w:t>
      По кредиту счета проводится списание сумм условных требований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1027 "Плавающий процентный своп" (активный).
</w:t>
      </w:r>
      <w:r>
        <w:br/>
      </w:r>
      <w:r>
        <w:rPr>
          <w:rFonts w:ascii="Times New Roman"/>
          <w:b w:val="false"/>
          <w:i w:val="false"/>
          <w:color w:val="000000"/>
          <w:sz w:val="28"/>
        </w:rPr>
        <w:t>
      Назначение: учет сумм условных требований организации по получению платежей по плавающей процентной ставке по процентному свопу.
</w:t>
      </w:r>
      <w:r>
        <w:br/>
      </w:r>
      <w:r>
        <w:rPr>
          <w:rFonts w:ascii="Times New Roman"/>
          <w:b w:val="false"/>
          <w:i w:val="false"/>
          <w:color w:val="000000"/>
          <w:sz w:val="28"/>
        </w:rPr>
        <w:t>
      По дебету счета проводится сумма условных требований организации по получению платежей по плавающей процентной ставке по процентному свопу при заключении данной сделки.
</w:t>
      </w:r>
      <w:r>
        <w:br/>
      </w:r>
      <w:r>
        <w:rPr>
          <w:rFonts w:ascii="Times New Roman"/>
          <w:b w:val="false"/>
          <w:i w:val="false"/>
          <w:color w:val="000000"/>
          <w:sz w:val="28"/>
        </w:rPr>
        <w:t>
      По кредиту счета проводится списание сумм условных требований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1028 "Приобретенные опционные контракты - "колл" (активный).
</w:t>
      </w:r>
      <w:r>
        <w:br/>
      </w:r>
      <w:r>
        <w:rPr>
          <w:rFonts w:ascii="Times New Roman"/>
          <w:b w:val="false"/>
          <w:i w:val="false"/>
          <w:color w:val="000000"/>
          <w:sz w:val="28"/>
        </w:rPr>
        <w:t>
      Назначение: учет сумм условных требований организации по продаже финансового актива по приобретенному опционному контракту "колл".
</w:t>
      </w:r>
      <w:r>
        <w:br/>
      </w: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приобретенному опционному контракту "колл" при заключении данной сделки.
</w:t>
      </w:r>
      <w:r>
        <w:br/>
      </w:r>
      <w:r>
        <w:rPr>
          <w:rFonts w:ascii="Times New Roman"/>
          <w:b w:val="false"/>
          <w:i w:val="false"/>
          <w:color w:val="000000"/>
          <w:sz w:val="28"/>
        </w:rPr>
        <w:t>
      По кредиту счета проводится списание сумм условных требований организации по приобретенному опционному контракту "колл" при исполнении или аннулировании данной сделки.
</w:t>
      </w:r>
    </w:p>
    <w:p>
      <w:pPr>
        <w:spacing w:after="0"/>
        <w:ind w:left="0"/>
        <w:jc w:val="both"/>
      </w:pPr>
      <w:r>
        <w:rPr>
          <w:rFonts w:ascii="Times New Roman"/>
          <w:b w:val="false"/>
          <w:i w:val="false"/>
          <w:color w:val="000000"/>
          <w:sz w:val="28"/>
        </w:rPr>
        <w:t>
      1029 "Приобретенные опционные контракты -"пут" (активный).
</w:t>
      </w:r>
      <w:r>
        <w:br/>
      </w:r>
      <w:r>
        <w:rPr>
          <w:rFonts w:ascii="Times New Roman"/>
          <w:b w:val="false"/>
          <w:i w:val="false"/>
          <w:color w:val="000000"/>
          <w:sz w:val="28"/>
        </w:rPr>
        <w:t>
      Назначение: учет сумм условных требований организации по продаже финансового актива по приобретенному опционному контракту - "пут".
</w:t>
      </w:r>
      <w:r>
        <w:br/>
      </w: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приобретенному опционному контракту - "пут" при заключении данной сделки.
</w:t>
      </w:r>
      <w:r>
        <w:br/>
      </w:r>
      <w:r>
        <w:rPr>
          <w:rFonts w:ascii="Times New Roman"/>
          <w:b w:val="false"/>
          <w:i w:val="false"/>
          <w:color w:val="000000"/>
          <w:sz w:val="28"/>
        </w:rPr>
        <w:t>
      По кредиту счета проводится списание сумм условных требований организации по приобретенному опционному контракту - "пут" при исполнении или аннулированни данной сделки.
</w:t>
      </w:r>
    </w:p>
    <w:p>
      <w:pPr>
        <w:spacing w:after="0"/>
        <w:ind w:left="0"/>
        <w:jc w:val="both"/>
      </w:pPr>
      <w:r>
        <w:rPr>
          <w:rFonts w:ascii="Times New Roman"/>
          <w:b w:val="false"/>
          <w:i w:val="false"/>
          <w:color w:val="000000"/>
          <w:sz w:val="28"/>
        </w:rPr>
        <w:t>
      1030 "Проданные опционные контракты - "пут" - контрсчет" (активный).
</w:t>
      </w:r>
      <w:r>
        <w:br/>
      </w:r>
      <w:r>
        <w:rPr>
          <w:rFonts w:ascii="Times New Roman"/>
          <w:b w:val="false"/>
          <w:i w:val="false"/>
          <w:color w:val="000000"/>
          <w:sz w:val="28"/>
        </w:rPr>
        <w:t>
      Назначение: учет сумм условных требований организации по продаже финансового актива по проданному опционному контракту "пут".
</w:t>
      </w:r>
      <w:r>
        <w:br/>
      </w: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проданному опционному контракту "пут" при заключении данной сделки.
</w:t>
      </w:r>
      <w:r>
        <w:br/>
      </w:r>
      <w:r>
        <w:rPr>
          <w:rFonts w:ascii="Times New Roman"/>
          <w:b w:val="false"/>
          <w:i w:val="false"/>
          <w:color w:val="000000"/>
          <w:sz w:val="28"/>
        </w:rPr>
        <w:t>
      По кредиту счета проводится списание сумм условных требований организации по проданному опционному контракту "пут" при исполнении или аннулировании данной сделки.
</w:t>
      </w:r>
    </w:p>
    <w:p>
      <w:pPr>
        <w:spacing w:after="0"/>
        <w:ind w:left="0"/>
        <w:jc w:val="both"/>
      </w:pPr>
      <w:r>
        <w:rPr>
          <w:rFonts w:ascii="Times New Roman"/>
          <w:b w:val="false"/>
          <w:i w:val="false"/>
          <w:color w:val="000000"/>
          <w:sz w:val="28"/>
        </w:rPr>
        <w:t>
      1031 "Проданные опционные контракты "колл" - контрсчет" (активный).
</w:t>
      </w:r>
      <w:r>
        <w:br/>
      </w:r>
      <w:r>
        <w:rPr>
          <w:rFonts w:ascii="Times New Roman"/>
          <w:b w:val="false"/>
          <w:i w:val="false"/>
          <w:color w:val="000000"/>
          <w:sz w:val="28"/>
        </w:rPr>
        <w:t>
      Назначение: учет сумм условных требований организации по продаже финансового актива по проданному опционному контракту - "колл".
</w:t>
      </w:r>
      <w:r>
        <w:br/>
      </w: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проданному опционному контракту - "колл" при заключении данной сделки.
</w:t>
      </w:r>
      <w:r>
        <w:br/>
      </w:r>
      <w:r>
        <w:rPr>
          <w:rFonts w:ascii="Times New Roman"/>
          <w:b w:val="false"/>
          <w:i w:val="false"/>
          <w:color w:val="000000"/>
          <w:sz w:val="28"/>
        </w:rPr>
        <w:t>
      По кредиту счета проводится списание сумм условных требований организации по проданному опционному контракту - "колл" при исполнении или аннулировании данной сделки.
</w:t>
      </w:r>
    </w:p>
    <w:p>
      <w:pPr>
        <w:spacing w:after="0"/>
        <w:ind w:left="0"/>
        <w:jc w:val="both"/>
      </w:pPr>
      <w:r>
        <w:rPr>
          <w:rFonts w:ascii="Times New Roman"/>
          <w:b w:val="false"/>
          <w:i w:val="false"/>
          <w:color w:val="000000"/>
          <w:sz w:val="28"/>
        </w:rPr>
        <w:t>
      1032 "Приобретенное соглашение о будущем вознаграждении - контрсчет" (активный).
</w:t>
      </w:r>
      <w:r>
        <w:br/>
      </w:r>
      <w:r>
        <w:rPr>
          <w:rFonts w:ascii="Times New Roman"/>
          <w:b w:val="false"/>
          <w:i w:val="false"/>
          <w:color w:val="000000"/>
          <w:sz w:val="28"/>
        </w:rPr>
        <w:t>
      Назначение: учет сумм условных обязательств организации по приобретенному соглашению о будущем вознаграждении.
</w:t>
      </w:r>
      <w:r>
        <w:br/>
      </w:r>
      <w:r>
        <w:rPr>
          <w:rFonts w:ascii="Times New Roman"/>
          <w:b w:val="false"/>
          <w:i w:val="false"/>
          <w:color w:val="000000"/>
          <w:sz w:val="28"/>
        </w:rPr>
        <w:t>
      По кредиту счета проводится сумма условных обязательств организации по приобретенному соглашению о будущем вознаграждении.
</w:t>
      </w:r>
      <w:r>
        <w:br/>
      </w:r>
      <w:r>
        <w:rPr>
          <w:rFonts w:ascii="Times New Roman"/>
          <w:b w:val="false"/>
          <w:i w:val="false"/>
          <w:color w:val="000000"/>
          <w:sz w:val="28"/>
        </w:rPr>
        <w:t>
      По дебету счета проводится списание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1033 "Реализованное соглашение о будущем вознаграждении" (активный).
</w:t>
      </w:r>
      <w:r>
        <w:br/>
      </w:r>
      <w:r>
        <w:rPr>
          <w:rFonts w:ascii="Times New Roman"/>
          <w:b w:val="false"/>
          <w:i w:val="false"/>
          <w:color w:val="000000"/>
          <w:sz w:val="28"/>
        </w:rPr>
        <w:t>
      Назначение: учет сумм условных требований организации по реализованному соглашению о будущем вознаграждении.
</w:t>
      </w:r>
      <w:r>
        <w:br/>
      </w:r>
      <w:r>
        <w:rPr>
          <w:rFonts w:ascii="Times New Roman"/>
          <w:b w:val="false"/>
          <w:i w:val="false"/>
          <w:color w:val="000000"/>
          <w:sz w:val="28"/>
        </w:rPr>
        <w:t>
      По кредиту счета проводится сумма условных требований организации по реализованному соглашению о будущем вознаграждении.
</w:t>
      </w:r>
      <w:r>
        <w:br/>
      </w:r>
      <w:r>
        <w:rPr>
          <w:rFonts w:ascii="Times New Roman"/>
          <w:b w:val="false"/>
          <w:i w:val="false"/>
          <w:color w:val="000000"/>
          <w:sz w:val="28"/>
        </w:rPr>
        <w:t>
      По дебету счета проводится списание сумм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1034 "Условные требования по прочим производным финансовым инструментам" (активный).
</w:t>
      </w:r>
      <w:r>
        <w:br/>
      </w:r>
      <w:r>
        <w:rPr>
          <w:rFonts w:ascii="Times New Roman"/>
          <w:b w:val="false"/>
          <w:i w:val="false"/>
          <w:color w:val="000000"/>
          <w:sz w:val="28"/>
        </w:rPr>
        <w:t>
      Назначение: учет сумм условных требований организации по прочим производным финансовым инструментам.
</w:t>
      </w:r>
      <w:r>
        <w:br/>
      </w:r>
      <w:r>
        <w:rPr>
          <w:rFonts w:ascii="Times New Roman"/>
          <w:b w:val="false"/>
          <w:i w:val="false"/>
          <w:color w:val="000000"/>
          <w:sz w:val="28"/>
        </w:rPr>
        <w:t>
      По дебету счета проводится сумма условных требований организации по прочим производным финансовым инструментам.
</w:t>
      </w:r>
      <w:r>
        <w:br/>
      </w:r>
      <w:r>
        <w:rPr>
          <w:rFonts w:ascii="Times New Roman"/>
          <w:b w:val="false"/>
          <w:i w:val="false"/>
          <w:color w:val="000000"/>
          <w:sz w:val="28"/>
        </w:rPr>
        <w:t>
      По кредиту счета проводится списание сумм условных требований организации по прочим производным финансовым инструментам при исполнении или аннулировании данных сделок.
</w:t>
      </w:r>
    </w:p>
    <w:p>
      <w:pPr>
        <w:spacing w:after="0"/>
        <w:ind w:left="0"/>
        <w:jc w:val="both"/>
      </w:pPr>
      <w:r>
        <w:rPr>
          <w:rFonts w:ascii="Times New Roman"/>
          <w:b w:val="false"/>
          <w:i w:val="false"/>
          <w:color w:val="000000"/>
          <w:sz w:val="28"/>
        </w:rPr>
        <w:t>
      1051 "Возможные обязательства по выданным или подтвержденным гарантиям" (пассивный).
</w:t>
      </w:r>
      <w:r>
        <w:br/>
      </w:r>
      <w:r>
        <w:rPr>
          <w:rFonts w:ascii="Times New Roman"/>
          <w:b w:val="false"/>
          <w:i w:val="false"/>
          <w:color w:val="000000"/>
          <w:sz w:val="28"/>
        </w:rPr>
        <w:t>
      Назначение: учет сумм возможных обязательств организации перед другими юридическими лицами по гарантиям, выданным или подтвержденным организацией.
</w:t>
      </w:r>
      <w:r>
        <w:br/>
      </w:r>
      <w:r>
        <w:rPr>
          <w:rFonts w:ascii="Times New Roman"/>
          <w:b w:val="false"/>
          <w:i w:val="false"/>
          <w:color w:val="000000"/>
          <w:sz w:val="28"/>
        </w:rPr>
        <w:t>
      По кредиту счета проводится сумма возможных обязательств организации перед другими юридическими лицами по гарантиям, выданным или подтвержденным организацией.
</w:t>
      </w:r>
      <w:r>
        <w:br/>
      </w:r>
      <w:r>
        <w:rPr>
          <w:rFonts w:ascii="Times New Roman"/>
          <w:b w:val="false"/>
          <w:i w:val="false"/>
          <w:color w:val="000000"/>
          <w:sz w:val="28"/>
        </w:rPr>
        <w:t>
      По дебету счета проводится списание сумм возможных обязательств организации по выданным или подтвержденным гарантиям при их аннулировании. 
</w:t>
      </w:r>
    </w:p>
    <w:p>
      <w:pPr>
        <w:spacing w:after="0"/>
        <w:ind w:left="0"/>
        <w:jc w:val="both"/>
      </w:pPr>
      <w:r>
        <w:rPr>
          <w:rFonts w:ascii="Times New Roman"/>
          <w:b w:val="false"/>
          <w:i w:val="false"/>
          <w:color w:val="000000"/>
          <w:sz w:val="28"/>
        </w:rPr>
        <w:t>
      1052 "Возможные уменьшение требований по принятым гарантиям" (пассивный).
</w:t>
      </w:r>
      <w:r>
        <w:br/>
      </w:r>
      <w:r>
        <w:rPr>
          <w:rFonts w:ascii="Times New Roman"/>
          <w:b w:val="false"/>
          <w:i w:val="false"/>
          <w:color w:val="000000"/>
          <w:sz w:val="28"/>
        </w:rPr>
        <w:t>
      Назначение: учет сумм возможных уменьшений требований организации к другим юридическим лицам по гарантиям, принятым организацией.
</w:t>
      </w:r>
      <w:r>
        <w:br/>
      </w:r>
      <w:r>
        <w:rPr>
          <w:rFonts w:ascii="Times New Roman"/>
          <w:b w:val="false"/>
          <w:i w:val="false"/>
          <w:color w:val="000000"/>
          <w:sz w:val="28"/>
        </w:rPr>
        <w:t>
      По кредиту счета проводится сумма возможных уменьшений требований организации к другим юридическим лицам по гарантиям, принятым организацией.
</w:t>
      </w:r>
      <w:r>
        <w:br/>
      </w:r>
      <w:r>
        <w:rPr>
          <w:rFonts w:ascii="Times New Roman"/>
          <w:b w:val="false"/>
          <w:i w:val="false"/>
          <w:color w:val="000000"/>
          <w:sz w:val="28"/>
        </w:rPr>
        <w:t>
      По дебету счета проводится списание сумм возможных уменьшений требований организации по принятым гарантиям при их аннулировании.
</w:t>
      </w:r>
    </w:p>
    <w:p>
      <w:pPr>
        <w:spacing w:after="0"/>
        <w:ind w:left="0"/>
        <w:jc w:val="both"/>
      </w:pPr>
      <w:r>
        <w:rPr>
          <w:rFonts w:ascii="Times New Roman"/>
          <w:b w:val="false"/>
          <w:i w:val="false"/>
          <w:color w:val="000000"/>
          <w:sz w:val="28"/>
        </w:rPr>
        <w:t>
      1053 "Условные обязательства по законодательству о гарантировании страховых выплат" (пассивный).
</w:t>
      </w:r>
      <w:r>
        <w:br/>
      </w:r>
      <w:r>
        <w:rPr>
          <w:rFonts w:ascii="Times New Roman"/>
          <w:b w:val="false"/>
          <w:i w:val="false"/>
          <w:color w:val="000000"/>
          <w:sz w:val="28"/>
        </w:rPr>
        <w:t>
      Назначение: учет сумм условных обязательств страховой организации перед фондом гарантирования страховых выплат, формируемые им для уплаты чрезвычайных взносов.
</w:t>
      </w:r>
      <w:r>
        <w:br/>
      </w:r>
      <w:r>
        <w:rPr>
          <w:rFonts w:ascii="Times New Roman"/>
          <w:b w:val="false"/>
          <w:i w:val="false"/>
          <w:color w:val="000000"/>
          <w:sz w:val="28"/>
        </w:rPr>
        <w:t>
      По кредиту счета проводится сумма условных обязательств страховой организации перед фондом гарантирования страховых выплат, формируемые им для уплаты чрезвычайных взносов.
</w:t>
      </w:r>
      <w:r>
        <w:br/>
      </w:r>
      <w:r>
        <w:rPr>
          <w:rFonts w:ascii="Times New Roman"/>
          <w:b w:val="false"/>
          <w:i w:val="false"/>
          <w:color w:val="000000"/>
          <w:sz w:val="28"/>
        </w:rPr>
        <w:t>
      По дебету счета проводится списание сумм условных обязательств страховой организации при уплате чрезвычайных взносов фонду гарантирования страховых выплат.
</w:t>
      </w:r>
    </w:p>
    <w:p>
      <w:pPr>
        <w:spacing w:after="0"/>
        <w:ind w:left="0"/>
        <w:jc w:val="both"/>
      </w:pPr>
      <w:r>
        <w:rPr>
          <w:rFonts w:ascii="Times New Roman"/>
          <w:b w:val="false"/>
          <w:i w:val="false"/>
          <w:color w:val="000000"/>
          <w:sz w:val="28"/>
        </w:rPr>
        <w:t>
      1061 "Условные обязательства по предоставлению займов в будущем" (пассивный).
</w:t>
      </w:r>
      <w:r>
        <w:br/>
      </w:r>
      <w:r>
        <w:rPr>
          <w:rFonts w:ascii="Times New Roman"/>
          <w:b w:val="false"/>
          <w:i w:val="false"/>
          <w:color w:val="000000"/>
          <w:sz w:val="28"/>
        </w:rPr>
        <w:t>
      Назначение: учет сумм условных обязательств организации перед другими юридическими лицами по займам, подлежащим предоставлению в будущем.
</w:t>
      </w:r>
      <w:r>
        <w:br/>
      </w:r>
      <w:r>
        <w:rPr>
          <w:rFonts w:ascii="Times New Roman"/>
          <w:b w:val="false"/>
          <w:i w:val="false"/>
          <w:color w:val="000000"/>
          <w:sz w:val="28"/>
        </w:rPr>
        <w:t>
      По кредиту счета проводится сумма условных обязательств организации перед другими юридическими лицами по займам, подлежащим предоставлению в будущем.
</w:t>
      </w:r>
      <w:r>
        <w:br/>
      </w:r>
      <w:r>
        <w:rPr>
          <w:rFonts w:ascii="Times New Roman"/>
          <w:b w:val="false"/>
          <w:i w:val="false"/>
          <w:color w:val="000000"/>
          <w:sz w:val="28"/>
        </w:rPr>
        <w:t>
      По дебету счета проводится списание сумм условных обязательств организации перед другими юридическими лицами по займам при их выдаче организацией.
</w:t>
      </w:r>
    </w:p>
    <w:p>
      <w:pPr>
        <w:spacing w:after="0"/>
        <w:ind w:left="0"/>
        <w:jc w:val="both"/>
      </w:pPr>
      <w:r>
        <w:rPr>
          <w:rFonts w:ascii="Times New Roman"/>
          <w:b w:val="false"/>
          <w:i w:val="false"/>
          <w:color w:val="000000"/>
          <w:sz w:val="28"/>
        </w:rPr>
        <w:t>
      1062 "Условные обязательства по получаемым займам" (пассивный).
</w:t>
      </w:r>
      <w:r>
        <w:br/>
      </w:r>
      <w:r>
        <w:rPr>
          <w:rFonts w:ascii="Times New Roman"/>
          <w:b w:val="false"/>
          <w:i w:val="false"/>
          <w:color w:val="000000"/>
          <w:sz w:val="28"/>
        </w:rPr>
        <w:t>
      Назначение: учет сумм условных обязательств организации перед другими юридическими лицами по займам, подлежащим к получению в будущем.
</w:t>
      </w:r>
      <w:r>
        <w:br/>
      </w:r>
      <w:r>
        <w:rPr>
          <w:rFonts w:ascii="Times New Roman"/>
          <w:b w:val="false"/>
          <w:i w:val="false"/>
          <w:color w:val="000000"/>
          <w:sz w:val="28"/>
        </w:rPr>
        <w:t>
      По кредиту счета проводится сумма условных обязательств организации перед другими юридическими лицами по займам, подлежащим к получению в будущем.
</w:t>
      </w:r>
      <w:r>
        <w:br/>
      </w:r>
      <w:r>
        <w:rPr>
          <w:rFonts w:ascii="Times New Roman"/>
          <w:b w:val="false"/>
          <w:i w:val="false"/>
          <w:color w:val="000000"/>
          <w:sz w:val="28"/>
        </w:rPr>
        <w:t>
      По дебету счета проводится списание сумм будущих обязательств организации по займам при их получении.
</w:t>
      </w:r>
    </w:p>
    <w:p>
      <w:pPr>
        <w:spacing w:after="0"/>
        <w:ind w:left="0"/>
        <w:jc w:val="both"/>
      </w:pPr>
      <w:r>
        <w:rPr>
          <w:rFonts w:ascii="Times New Roman"/>
          <w:b w:val="false"/>
          <w:i w:val="false"/>
          <w:color w:val="000000"/>
          <w:sz w:val="28"/>
        </w:rPr>
        <w:t>
      1071 "Условные обязательства по продаже финансовых активов" (пассивный).
</w:t>
      </w:r>
      <w:r>
        <w:br/>
      </w:r>
      <w:r>
        <w:rPr>
          <w:rFonts w:ascii="Times New Roman"/>
          <w:b w:val="false"/>
          <w:i w:val="false"/>
          <w:color w:val="000000"/>
          <w:sz w:val="28"/>
        </w:rPr>
        <w:t>
      Назначение: учет сумм условных обязательств организации по продаже финансовых активов в будущем.
</w:t>
      </w:r>
      <w:r>
        <w:br/>
      </w: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в будущем.
</w:t>
      </w:r>
      <w:r>
        <w:br/>
      </w:r>
      <w:r>
        <w:rPr>
          <w:rFonts w:ascii="Times New Roman"/>
          <w:b w:val="false"/>
          <w:i w:val="false"/>
          <w:color w:val="000000"/>
          <w:sz w:val="28"/>
        </w:rPr>
        <w:t>
      По дебету счета проводится списание сумм условных обязательств организации по продаже финансовых активов при их продаже организацией.
</w:t>
      </w:r>
    </w:p>
    <w:p>
      <w:pPr>
        <w:spacing w:after="0"/>
        <w:ind w:left="0"/>
        <w:jc w:val="both"/>
      </w:pPr>
      <w:r>
        <w:rPr>
          <w:rFonts w:ascii="Times New Roman"/>
          <w:b w:val="false"/>
          <w:i w:val="false"/>
          <w:color w:val="000000"/>
          <w:sz w:val="28"/>
        </w:rPr>
        <w:t>
      1072 "Условные обязательства по покупке финансовых фьючерсов" (пассивный).
</w:t>
      </w:r>
      <w:r>
        <w:br/>
      </w:r>
      <w:r>
        <w:rPr>
          <w:rFonts w:ascii="Times New Roman"/>
          <w:b w:val="false"/>
          <w:i w:val="false"/>
          <w:color w:val="000000"/>
          <w:sz w:val="28"/>
        </w:rPr>
        <w:t>
      Назначение: учет сумм условных обязательств организации по покупке финансовых фьючерсов в будущем.
</w:t>
      </w:r>
      <w:r>
        <w:br/>
      </w:r>
      <w:r>
        <w:rPr>
          <w:rFonts w:ascii="Times New Roman"/>
          <w:b w:val="false"/>
          <w:i w:val="false"/>
          <w:color w:val="000000"/>
          <w:sz w:val="28"/>
        </w:rPr>
        <w:t>
      По кредиту счета проводится сумма условных обязательств организации по покупке финансовых фьючерсов в будущем.
</w:t>
      </w:r>
      <w:r>
        <w:br/>
      </w:r>
      <w:r>
        <w:rPr>
          <w:rFonts w:ascii="Times New Roman"/>
          <w:b w:val="false"/>
          <w:i w:val="false"/>
          <w:color w:val="000000"/>
          <w:sz w:val="28"/>
        </w:rPr>
        <w:t>
      По дебету счета проводится списание сумм условных обязательств организации при их получении.
</w:t>
      </w:r>
    </w:p>
    <w:p>
      <w:pPr>
        <w:spacing w:after="0"/>
        <w:ind w:left="0"/>
        <w:jc w:val="both"/>
      </w:pPr>
      <w:r>
        <w:rPr>
          <w:rFonts w:ascii="Times New Roman"/>
          <w:b w:val="false"/>
          <w:i w:val="false"/>
          <w:color w:val="000000"/>
          <w:sz w:val="28"/>
        </w:rPr>
        <w:t>
      1073 "Условные обязательства по покупке финансовых фьючерсов" (пассивный).
</w:t>
      </w:r>
      <w:r>
        <w:br/>
      </w:r>
      <w:r>
        <w:rPr>
          <w:rFonts w:ascii="Times New Roman"/>
          <w:b w:val="false"/>
          <w:i w:val="false"/>
          <w:color w:val="000000"/>
          <w:sz w:val="28"/>
        </w:rPr>
        <w:t>
      Назначение: учет сумм условных обязательств организации по покупке финансовых фьючерсов в будущем.
</w:t>
      </w:r>
      <w:r>
        <w:br/>
      </w:r>
      <w:r>
        <w:rPr>
          <w:rFonts w:ascii="Times New Roman"/>
          <w:b w:val="false"/>
          <w:i w:val="false"/>
          <w:color w:val="000000"/>
          <w:sz w:val="28"/>
        </w:rPr>
        <w:t>
      По кредиту счета проводится сумма условных обязательств организации по покупке финансовых фьючерсов в будущем.
</w:t>
      </w:r>
      <w:r>
        <w:br/>
      </w:r>
      <w:r>
        <w:rPr>
          <w:rFonts w:ascii="Times New Roman"/>
          <w:b w:val="false"/>
          <w:i w:val="false"/>
          <w:color w:val="000000"/>
          <w:sz w:val="28"/>
        </w:rPr>
        <w:t>
      По дебету счета проводится списание сумм условных обязательств организации при их получении.
</w:t>
      </w:r>
    </w:p>
    <w:p>
      <w:pPr>
        <w:spacing w:after="0"/>
        <w:ind w:left="0"/>
        <w:jc w:val="both"/>
      </w:pPr>
      <w:r>
        <w:rPr>
          <w:rFonts w:ascii="Times New Roman"/>
          <w:b w:val="false"/>
          <w:i w:val="false"/>
          <w:color w:val="000000"/>
          <w:sz w:val="28"/>
        </w:rPr>
        <w:t>
      1074 "Условные обязательства по продаже финансовых фьючерсов" (пассивный).
</w:t>
      </w:r>
      <w:r>
        <w:br/>
      </w:r>
      <w:r>
        <w:rPr>
          <w:rFonts w:ascii="Times New Roman"/>
          <w:b w:val="false"/>
          <w:i w:val="false"/>
          <w:color w:val="000000"/>
          <w:sz w:val="28"/>
        </w:rPr>
        <w:t>
      Назначение: учет сумм условных обязательств организации по продаже финансовых фьючерсов.
</w:t>
      </w:r>
      <w:r>
        <w:br/>
      </w:r>
      <w:r>
        <w:rPr>
          <w:rFonts w:ascii="Times New Roman"/>
          <w:b w:val="false"/>
          <w:i w:val="false"/>
          <w:color w:val="000000"/>
          <w:sz w:val="28"/>
        </w:rPr>
        <w:t>
      По кредиту счета проводится сумма условных обязательств организации по продаже финансовых фьючерсов.
</w:t>
      </w:r>
      <w:r>
        <w:br/>
      </w:r>
      <w:r>
        <w:rPr>
          <w:rFonts w:ascii="Times New Roman"/>
          <w:b w:val="false"/>
          <w:i w:val="false"/>
          <w:color w:val="000000"/>
          <w:sz w:val="28"/>
        </w:rPr>
        <w:t>
      По дебету счета проводится списание сумм условных обязательств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1075 "Условные обязательства по продаже финансовых фьючерсов" (пассивный).
</w:t>
      </w:r>
      <w:r>
        <w:br/>
      </w:r>
      <w:r>
        <w:rPr>
          <w:rFonts w:ascii="Times New Roman"/>
          <w:b w:val="false"/>
          <w:i w:val="false"/>
          <w:color w:val="000000"/>
          <w:sz w:val="28"/>
        </w:rPr>
        <w:t>
      Назначение: учет сумм условных обязательств организации по продаже финансовых фьючерсов в будущем.
</w:t>
      </w:r>
      <w:r>
        <w:br/>
      </w:r>
      <w:r>
        <w:rPr>
          <w:rFonts w:ascii="Times New Roman"/>
          <w:b w:val="false"/>
          <w:i w:val="false"/>
          <w:color w:val="000000"/>
          <w:sz w:val="28"/>
        </w:rPr>
        <w:t>
      По кредиту счета проводится сумма условных обязательств организации по продаже финансовых фьючерсов в будущем.
</w:t>
      </w:r>
      <w:r>
        <w:br/>
      </w:r>
      <w:r>
        <w:rPr>
          <w:rFonts w:ascii="Times New Roman"/>
          <w:b w:val="false"/>
          <w:i w:val="false"/>
          <w:color w:val="000000"/>
          <w:sz w:val="28"/>
        </w:rPr>
        <w:t>
      По дебету счета проводится списание сумм условных обязательств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1076 "Плавающий процентный своп" (пассивный).
</w:t>
      </w:r>
      <w:r>
        <w:br/>
      </w:r>
      <w:r>
        <w:rPr>
          <w:rFonts w:ascii="Times New Roman"/>
          <w:b w:val="false"/>
          <w:i w:val="false"/>
          <w:color w:val="000000"/>
          <w:sz w:val="28"/>
        </w:rPr>
        <w:t>
      Назначение: учет сумм условных обязательств организации по выплате платежей по плавающей процентной ставке по процентному свопу.
</w:t>
      </w:r>
      <w:r>
        <w:br/>
      </w:r>
      <w:r>
        <w:rPr>
          <w:rFonts w:ascii="Times New Roman"/>
          <w:b w:val="false"/>
          <w:i w:val="false"/>
          <w:color w:val="000000"/>
          <w:sz w:val="28"/>
        </w:rPr>
        <w:t>
      По кредиту счета проводится сумма условных обязательств организации по плавающей процентной ставке по процентному свопу.
</w:t>
      </w:r>
      <w:r>
        <w:br/>
      </w:r>
      <w:r>
        <w:rPr>
          <w:rFonts w:ascii="Times New Roman"/>
          <w:b w:val="false"/>
          <w:i w:val="false"/>
          <w:color w:val="000000"/>
          <w:sz w:val="28"/>
        </w:rPr>
        <w:t>
      По дебету счета проводится списание сумм условных обязательств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1077 "Фиксированный процентный своп" (пассивный).
</w:t>
      </w:r>
      <w:r>
        <w:br/>
      </w:r>
      <w:r>
        <w:rPr>
          <w:rFonts w:ascii="Times New Roman"/>
          <w:b w:val="false"/>
          <w:i w:val="false"/>
          <w:color w:val="000000"/>
          <w:sz w:val="28"/>
        </w:rPr>
        <w:t>
      Назначение: учет сумм условных обязательств организации по выплате платежей по фиксированной процентной ставке по процентному свопу.
</w:t>
      </w:r>
      <w:r>
        <w:br/>
      </w:r>
      <w:r>
        <w:rPr>
          <w:rFonts w:ascii="Times New Roman"/>
          <w:b w:val="false"/>
          <w:i w:val="false"/>
          <w:color w:val="000000"/>
          <w:sz w:val="28"/>
        </w:rPr>
        <w:t>
      По кредиту счета проводится сумма условных обязательств организации по фиксированной процентной ставке по процентному свопу.
</w:t>
      </w:r>
      <w:r>
        <w:br/>
      </w:r>
      <w:r>
        <w:rPr>
          <w:rFonts w:ascii="Times New Roman"/>
          <w:b w:val="false"/>
          <w:i w:val="false"/>
          <w:color w:val="000000"/>
          <w:sz w:val="28"/>
        </w:rPr>
        <w:t>
      По дебету счета проводится списание сумм условных обязательств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1078 "Приобретенные опционные контракты "колл" - контрсчет" (пассивный).
</w:t>
      </w:r>
      <w:r>
        <w:br/>
      </w:r>
      <w:r>
        <w:rPr>
          <w:rFonts w:ascii="Times New Roman"/>
          <w:b w:val="false"/>
          <w:i w:val="false"/>
          <w:color w:val="000000"/>
          <w:sz w:val="28"/>
        </w:rPr>
        <w:t>
      Назначение: учет сумм условных обязательств организации по продаже финансовых активов по приобретенному опционному контракту "колл".
</w:t>
      </w:r>
      <w:r>
        <w:br/>
      </w: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по приобретенному опционному контракту "колл".
</w:t>
      </w:r>
      <w:r>
        <w:br/>
      </w:r>
      <w:r>
        <w:rPr>
          <w:rFonts w:ascii="Times New Roman"/>
          <w:b w:val="false"/>
          <w:i w:val="false"/>
          <w:color w:val="000000"/>
          <w:sz w:val="28"/>
        </w:rPr>
        <w:t>
      По дебету счета проводится списание сумм условных обязательств по приобретенному опционному контракту "колл" при исполнении или аннулировании данной сделки.
</w:t>
      </w:r>
    </w:p>
    <w:p>
      <w:pPr>
        <w:spacing w:after="0"/>
        <w:ind w:left="0"/>
        <w:jc w:val="both"/>
      </w:pPr>
      <w:r>
        <w:rPr>
          <w:rFonts w:ascii="Times New Roman"/>
          <w:b w:val="false"/>
          <w:i w:val="false"/>
          <w:color w:val="000000"/>
          <w:sz w:val="28"/>
        </w:rPr>
        <w:t>
      1079 "Приобретенные опционные контракты "пут" - контрсчет" (пассивный).
</w:t>
      </w:r>
      <w:r>
        <w:br/>
      </w:r>
      <w:r>
        <w:rPr>
          <w:rFonts w:ascii="Times New Roman"/>
          <w:b w:val="false"/>
          <w:i w:val="false"/>
          <w:color w:val="000000"/>
          <w:sz w:val="28"/>
        </w:rPr>
        <w:t>
      Назначение: учет сумм условных обязательств организации по продаже финансовых активов по приобретенному опционному контракту "пут".
</w:t>
      </w:r>
      <w:r>
        <w:br/>
      </w: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по приобретенному опционному контракту "пут".
</w:t>
      </w:r>
      <w:r>
        <w:br/>
      </w:r>
      <w:r>
        <w:rPr>
          <w:rFonts w:ascii="Times New Roman"/>
          <w:b w:val="false"/>
          <w:i w:val="false"/>
          <w:color w:val="000000"/>
          <w:sz w:val="28"/>
        </w:rPr>
        <w:t>
      По дебету счета проводится списание сумм условных обязательств по приобретенному опционному контракту "пут" при исполнении или аннулировании данной сделки.
</w:t>
      </w:r>
    </w:p>
    <w:p>
      <w:pPr>
        <w:spacing w:after="0"/>
        <w:ind w:left="0"/>
        <w:jc w:val="both"/>
      </w:pPr>
      <w:r>
        <w:rPr>
          <w:rFonts w:ascii="Times New Roman"/>
          <w:b w:val="false"/>
          <w:i w:val="false"/>
          <w:color w:val="000000"/>
          <w:sz w:val="28"/>
        </w:rPr>
        <w:t>
      1080 "Проданные опционные контракты - "пут" (пассивный).
</w:t>
      </w:r>
      <w:r>
        <w:br/>
      </w:r>
      <w:r>
        <w:rPr>
          <w:rFonts w:ascii="Times New Roman"/>
          <w:b w:val="false"/>
          <w:i w:val="false"/>
          <w:color w:val="000000"/>
          <w:sz w:val="28"/>
        </w:rPr>
        <w:t>
      Назначение: учет сумм условных обязательств организации по продаже финансового актива по проданному опционному контракту - "пут".
</w:t>
      </w:r>
      <w:r>
        <w:br/>
      </w:r>
      <w:r>
        <w:rPr>
          <w:rFonts w:ascii="Times New Roman"/>
          <w:b w:val="false"/>
          <w:i w:val="false"/>
          <w:color w:val="000000"/>
          <w:sz w:val="28"/>
        </w:rPr>
        <w:t>
      По кредиту счета отражается сумма условных обязательств организации по продаже финансового актива по проданному опционному контракту - "пут" при заключении данной сделки.
</w:t>
      </w:r>
      <w:r>
        <w:br/>
      </w:r>
      <w:r>
        <w:rPr>
          <w:rFonts w:ascii="Times New Roman"/>
          <w:b w:val="false"/>
          <w:i w:val="false"/>
          <w:color w:val="000000"/>
          <w:sz w:val="28"/>
        </w:rPr>
        <w:t>
      По дебету счета отражается списание сумм условных обязательств организации по проданному опционному контракту - "пут" при их исполнении или аннулировании данной сделки.
</w:t>
      </w:r>
    </w:p>
    <w:p>
      <w:pPr>
        <w:spacing w:after="0"/>
        <w:ind w:left="0"/>
        <w:jc w:val="both"/>
      </w:pPr>
      <w:r>
        <w:rPr>
          <w:rFonts w:ascii="Times New Roman"/>
          <w:b w:val="false"/>
          <w:i w:val="false"/>
          <w:color w:val="000000"/>
          <w:sz w:val="28"/>
        </w:rPr>
        <w:t>
      1081 "Проданные опционные контракты - "колл" (пассивный).
</w:t>
      </w:r>
      <w:r>
        <w:br/>
      </w:r>
      <w:r>
        <w:rPr>
          <w:rFonts w:ascii="Times New Roman"/>
          <w:b w:val="false"/>
          <w:i w:val="false"/>
          <w:color w:val="000000"/>
          <w:sz w:val="28"/>
        </w:rPr>
        <w:t>
      Назначение: учет сумм условных обязательств организации по продаже финансового актива по проданному опционному контракту - "колл".
</w:t>
      </w:r>
      <w:r>
        <w:br/>
      </w:r>
      <w:r>
        <w:rPr>
          <w:rFonts w:ascii="Times New Roman"/>
          <w:b w:val="false"/>
          <w:i w:val="false"/>
          <w:color w:val="000000"/>
          <w:sz w:val="28"/>
        </w:rPr>
        <w:t>
      По кредиту счета проводится сумма условных обязательств организации по продаже финансового актива по проданному опционному контракту - "колл" при заключении данной сделки.
</w:t>
      </w:r>
      <w:r>
        <w:br/>
      </w:r>
      <w:r>
        <w:rPr>
          <w:rFonts w:ascii="Times New Roman"/>
          <w:b w:val="false"/>
          <w:i w:val="false"/>
          <w:color w:val="000000"/>
          <w:sz w:val="28"/>
        </w:rPr>
        <w:t>
      По дебету счета проводится списание сумм условных обязательств организации по проданному опционному контракту - "колл" при их исполнении или аннулировании данной сделки.
</w:t>
      </w:r>
    </w:p>
    <w:p>
      <w:pPr>
        <w:spacing w:after="0"/>
        <w:ind w:left="0"/>
        <w:jc w:val="both"/>
      </w:pPr>
      <w:r>
        <w:rPr>
          <w:rFonts w:ascii="Times New Roman"/>
          <w:b w:val="false"/>
          <w:i w:val="false"/>
          <w:color w:val="000000"/>
          <w:sz w:val="28"/>
        </w:rPr>
        <w:t>
      1082 "Приобретенное соглашение о будущем вознаграждении" (пассивный).
</w:t>
      </w:r>
      <w:r>
        <w:br/>
      </w:r>
      <w:r>
        <w:rPr>
          <w:rFonts w:ascii="Times New Roman"/>
          <w:b w:val="false"/>
          <w:i w:val="false"/>
          <w:color w:val="000000"/>
          <w:sz w:val="28"/>
        </w:rPr>
        <w:t>
      Назначение: учет сумм условных обязательств организации по приобретенному соглашению о будущем вознаграждении.
</w:t>
      </w:r>
      <w:r>
        <w:br/>
      </w:r>
      <w:r>
        <w:rPr>
          <w:rFonts w:ascii="Times New Roman"/>
          <w:b w:val="false"/>
          <w:i w:val="false"/>
          <w:color w:val="000000"/>
          <w:sz w:val="28"/>
        </w:rPr>
        <w:t>
      По кредиту счета проводится сумма условных обязательств организации по приобретенному соглашению о будущем вознаграждении.
</w:t>
      </w:r>
      <w:r>
        <w:br/>
      </w:r>
      <w:r>
        <w:rPr>
          <w:rFonts w:ascii="Times New Roman"/>
          <w:b w:val="false"/>
          <w:i w:val="false"/>
          <w:color w:val="000000"/>
          <w:sz w:val="28"/>
        </w:rPr>
        <w:t>
      По дебету счета проводится списание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1083 "Реализованное соглашение о будущем вознаграждении - контрсчет" (пассивный).
</w:t>
      </w:r>
      <w:r>
        <w:br/>
      </w:r>
      <w:r>
        <w:rPr>
          <w:rFonts w:ascii="Times New Roman"/>
          <w:b w:val="false"/>
          <w:i w:val="false"/>
          <w:color w:val="000000"/>
          <w:sz w:val="28"/>
        </w:rPr>
        <w:t>
      Назначение: учет сумм условных обязательств организации по реализованному соглашению о будущем вознаграждении.
</w:t>
      </w:r>
      <w:r>
        <w:br/>
      </w:r>
      <w:r>
        <w:rPr>
          <w:rFonts w:ascii="Times New Roman"/>
          <w:b w:val="false"/>
          <w:i w:val="false"/>
          <w:color w:val="000000"/>
          <w:sz w:val="28"/>
        </w:rPr>
        <w:t>
      По кредиту счета проводится сумма условных обязательств организации по реализованному соглашению о будущем вознаграждении.
</w:t>
      </w:r>
      <w:r>
        <w:br/>
      </w:r>
      <w:r>
        <w:rPr>
          <w:rFonts w:ascii="Times New Roman"/>
          <w:b w:val="false"/>
          <w:i w:val="false"/>
          <w:color w:val="000000"/>
          <w:sz w:val="28"/>
        </w:rPr>
        <w:t>
      По дебету счета проводится списание сумм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1084 "Условные обязательства по прочим производным финансовым инструментам" (пассивный).
</w:t>
      </w:r>
      <w:r>
        <w:br/>
      </w:r>
      <w:r>
        <w:rPr>
          <w:rFonts w:ascii="Times New Roman"/>
          <w:b w:val="false"/>
          <w:i w:val="false"/>
          <w:color w:val="000000"/>
          <w:sz w:val="28"/>
        </w:rPr>
        <w:t>
      Назначение: учет сумм условных обязательств организации по прочим производным финансовым инструментам.
</w:t>
      </w:r>
      <w:r>
        <w:br/>
      </w:r>
      <w:r>
        <w:rPr>
          <w:rFonts w:ascii="Times New Roman"/>
          <w:b w:val="false"/>
          <w:i w:val="false"/>
          <w:color w:val="000000"/>
          <w:sz w:val="28"/>
        </w:rPr>
        <w:t>
      По кредиту счета проводится сумма условных обязательств организации по прочим производным финансовым инструментам.
</w:t>
      </w:r>
      <w:r>
        <w:br/>
      </w:r>
      <w:r>
        <w:rPr>
          <w:rFonts w:ascii="Times New Roman"/>
          <w:b w:val="false"/>
          <w:i w:val="false"/>
          <w:color w:val="000000"/>
          <w:sz w:val="28"/>
        </w:rPr>
        <w:t>
      По дебету счета проводится списание сумм условных обязательств организации по прочим производным финансовым инструментам при их исполнении или аннулировании данных сделок.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Счета меморандума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1101 "Машины, оборудование, транспортные и другие средства, переданные в аренду".
</w:t>
      </w:r>
      <w:r>
        <w:br/>
      </w:r>
      <w:r>
        <w:rPr>
          <w:rFonts w:ascii="Times New Roman"/>
          <w:b w:val="false"/>
          <w:i w:val="false"/>
          <w:color w:val="000000"/>
          <w:sz w:val="28"/>
        </w:rPr>
        <w:t>
      Назначение: учет стоимости машин, оборудования, транспортных и других средств, переданных организацией в аренду на основании заключенного договора аренды.
</w:t>
      </w:r>
      <w:r>
        <w:br/>
      </w:r>
      <w:r>
        <w:rPr>
          <w:rFonts w:ascii="Times New Roman"/>
          <w:b w:val="false"/>
          <w:i w:val="false"/>
          <w:color w:val="000000"/>
          <w:sz w:val="28"/>
        </w:rPr>
        <w:t>
      По приходу счета проводится стоимость машин, оборудования, транспортных и других средств при их передаче в аренду на основании заключенного договора аренды.
</w:t>
      </w:r>
      <w:r>
        <w:br/>
      </w:r>
      <w:r>
        <w:rPr>
          <w:rFonts w:ascii="Times New Roman"/>
          <w:b w:val="false"/>
          <w:i w:val="false"/>
          <w:color w:val="000000"/>
          <w:sz w:val="28"/>
        </w:rPr>
        <w:t>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выбытием, списанием их в связи с износом, реализацией или досрочным списанием их стоимости с баланса организации.
</w:t>
      </w:r>
    </w:p>
    <w:p>
      <w:pPr>
        <w:spacing w:after="0"/>
        <w:ind w:left="0"/>
        <w:jc w:val="both"/>
      </w:pPr>
      <w:r>
        <w:rPr>
          <w:rFonts w:ascii="Times New Roman"/>
          <w:b w:val="false"/>
          <w:i w:val="false"/>
          <w:color w:val="000000"/>
          <w:sz w:val="28"/>
        </w:rPr>
        <w:t>
      1102 "Основные средства, реализуемые с рассрочкой платежа".
</w:t>
      </w:r>
      <w:r>
        <w:br/>
      </w:r>
      <w:r>
        <w:rPr>
          <w:rFonts w:ascii="Times New Roman"/>
          <w:b w:val="false"/>
          <w:i w:val="false"/>
          <w:color w:val="000000"/>
          <w:sz w:val="28"/>
        </w:rPr>
        <w:t>
      Назначение: учет стоимости основных средств, реализованных на условиях рассрочки платежа.
</w:t>
      </w:r>
      <w:r>
        <w:br/>
      </w:r>
      <w:r>
        <w:rPr>
          <w:rFonts w:ascii="Times New Roman"/>
          <w:b w:val="false"/>
          <w:i w:val="false"/>
          <w:color w:val="000000"/>
          <w:sz w:val="28"/>
        </w:rPr>
        <w:t>
      По приходу счета проводится стоимость основных средств, реализованных на условиях рассрочки платежа.
</w:t>
      </w:r>
      <w:r>
        <w:br/>
      </w:r>
      <w:r>
        <w:rPr>
          <w:rFonts w:ascii="Times New Roman"/>
          <w:b w:val="false"/>
          <w:i w:val="false"/>
          <w:color w:val="000000"/>
          <w:sz w:val="28"/>
        </w:rPr>
        <w:t>
      По расходу счета проводится сумма платежей, поступивших от клиента в счет погашения его задолженности по основному средству, реализованному на условиях рассрочки платежа, или списание стоимости основных средств, реализованных на условиях рассрочки платежа при аннулировании данной реализации.
</w:t>
      </w:r>
    </w:p>
    <w:p>
      <w:pPr>
        <w:spacing w:after="0"/>
        <w:ind w:left="0"/>
        <w:jc w:val="both"/>
      </w:pPr>
      <w:r>
        <w:rPr>
          <w:rFonts w:ascii="Times New Roman"/>
          <w:b w:val="false"/>
          <w:i w:val="false"/>
          <w:color w:val="000000"/>
          <w:sz w:val="28"/>
        </w:rPr>
        <w:t>
      1103 "Долги, списанные в убыток".
</w:t>
      </w:r>
      <w:r>
        <w:br/>
      </w:r>
      <w:r>
        <w:rPr>
          <w:rFonts w:ascii="Times New Roman"/>
          <w:b w:val="false"/>
          <w:i w:val="false"/>
          <w:color w:val="000000"/>
          <w:sz w:val="28"/>
        </w:rPr>
        <w:t>
      Назначение: учет сумм долгов, списанных в убыток по решению уполномоченного органа организации для контроля за имущественным положением должника с целью определения возможности их взыскания.
</w:t>
      </w:r>
      <w:r>
        <w:br/>
      </w:r>
      <w:r>
        <w:rPr>
          <w:rFonts w:ascii="Times New Roman"/>
          <w:b w:val="false"/>
          <w:i w:val="false"/>
          <w:color w:val="000000"/>
          <w:sz w:val="28"/>
        </w:rPr>
        <w:t>
      По приходу счета проводится сумма долгов, списанных в убыток.
</w:t>
      </w:r>
      <w:r>
        <w:br/>
      </w:r>
      <w:r>
        <w:rPr>
          <w:rFonts w:ascii="Times New Roman"/>
          <w:b w:val="false"/>
          <w:i w:val="false"/>
          <w:color w:val="000000"/>
          <w:sz w:val="28"/>
        </w:rPr>
        <w:t>
      По расходу счета проводится списание сумм долгов, списанных в убыток, при их погашении должником или признании их безнадежными к получению.
</w:t>
      </w:r>
    </w:p>
    <w:p>
      <w:pPr>
        <w:spacing w:after="0"/>
        <w:ind w:left="0"/>
        <w:jc w:val="both"/>
      </w:pPr>
      <w:r>
        <w:rPr>
          <w:rFonts w:ascii="Times New Roman"/>
          <w:b w:val="false"/>
          <w:i w:val="false"/>
          <w:color w:val="000000"/>
          <w:sz w:val="28"/>
        </w:rPr>
        <w:t>
      1104 "Документы и ценности по иностранным операциям, отосланные на инкассо".
</w:t>
      </w:r>
      <w:r>
        <w:br/>
      </w:r>
      <w:r>
        <w:rPr>
          <w:rFonts w:ascii="Times New Roman"/>
          <w:b w:val="false"/>
          <w:i w:val="false"/>
          <w:color w:val="000000"/>
          <w:sz w:val="28"/>
        </w:rPr>
        <w:t>
      Назначение: учет сумм документов и ценностей по иностранным операциям, отосланных организацией на инкассо.
</w:t>
      </w:r>
      <w:r>
        <w:br/>
      </w:r>
      <w:r>
        <w:rPr>
          <w:rFonts w:ascii="Times New Roman"/>
          <w:b w:val="false"/>
          <w:i w:val="false"/>
          <w:color w:val="000000"/>
          <w:sz w:val="28"/>
        </w:rPr>
        <w:t>
      По приходу счета проводится сумма документов и ценностей по иностранным операциям, отосланных организацией на инкассо.
</w:t>
      </w:r>
      <w:r>
        <w:br/>
      </w:r>
      <w:r>
        <w:rPr>
          <w:rFonts w:ascii="Times New Roman"/>
          <w:b w:val="false"/>
          <w:i w:val="false"/>
          <w:color w:val="000000"/>
          <w:sz w:val="28"/>
        </w:rPr>
        <w:t>
      По расходу счета проводится списание сумм документов и ценностей по иностранным операциям, отосланных на инкассо.
</w:t>
      </w:r>
    </w:p>
    <w:p>
      <w:pPr>
        <w:spacing w:after="0"/>
        <w:ind w:left="0"/>
        <w:jc w:val="both"/>
      </w:pPr>
      <w:r>
        <w:rPr>
          <w:rFonts w:ascii="Times New Roman"/>
          <w:b w:val="false"/>
          <w:i w:val="false"/>
          <w:color w:val="000000"/>
          <w:sz w:val="28"/>
        </w:rPr>
        <w:t>
      1105 "Имущество, переданное в обеспечение (залог) обязательств".
</w:t>
      </w:r>
      <w:r>
        <w:br/>
      </w:r>
      <w:r>
        <w:rPr>
          <w:rFonts w:ascii="Times New Roman"/>
          <w:b w:val="false"/>
          <w:i w:val="false"/>
          <w:color w:val="000000"/>
          <w:sz w:val="28"/>
        </w:rPr>
        <w:t>
      Назначение: учет стоимости имущества (за исключением денег), переданного в обеспечение (залог) обязательств перед другими юридическими лицами.
</w:t>
      </w:r>
      <w:r>
        <w:br/>
      </w: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 организации перед другими юридическими лицами.
</w:t>
      </w:r>
      <w:r>
        <w:br/>
      </w:r>
      <w:r>
        <w:rPr>
          <w:rFonts w:ascii="Times New Roman"/>
          <w:b w:val="false"/>
          <w:i w:val="false"/>
          <w:color w:val="000000"/>
          <w:sz w:val="28"/>
        </w:rPr>
        <w:t>
      По расходу счета проводится списание стоимости обеспечения (залога) при их возврате организацией или реализации заложенного имущества в случае неисполнения организацией обязательств перед другим юридическим лицом.
</w:t>
      </w:r>
    </w:p>
    <w:p>
      <w:pPr>
        <w:spacing w:after="0"/>
        <w:ind w:left="0"/>
        <w:jc w:val="both"/>
      </w:pPr>
      <w:r>
        <w:rPr>
          <w:rFonts w:ascii="Times New Roman"/>
          <w:b w:val="false"/>
          <w:i w:val="false"/>
          <w:color w:val="000000"/>
          <w:sz w:val="28"/>
        </w:rPr>
        <w:t>
      1111 "Машины, оборудование, транспортные и другие средства, принятые в аренду".
</w:t>
      </w:r>
      <w:r>
        <w:br/>
      </w:r>
      <w:r>
        <w:rPr>
          <w:rFonts w:ascii="Times New Roman"/>
          <w:b w:val="false"/>
          <w:i w:val="false"/>
          <w:color w:val="000000"/>
          <w:sz w:val="28"/>
        </w:rPr>
        <w:t>
      Назначение: учет стоимости машин, оборудования, транспортных и других средств, принятых организацией в аренду на основании договора аренды.
</w:t>
      </w:r>
      <w:r>
        <w:br/>
      </w:r>
      <w:r>
        <w:rPr>
          <w:rFonts w:ascii="Times New Roman"/>
          <w:b w:val="false"/>
          <w:i w:val="false"/>
          <w:color w:val="000000"/>
          <w:sz w:val="28"/>
        </w:rPr>
        <w:t>
      По приходу счета проводится стоимость машин, оборудования, транспортных и других средств, принятых организацией в аренду на основании договора аренды.
</w:t>
      </w:r>
      <w:r>
        <w:br/>
      </w:r>
      <w:r>
        <w:rPr>
          <w:rFonts w:ascii="Times New Roman"/>
          <w:b w:val="false"/>
          <w:i w:val="false"/>
          <w:color w:val="000000"/>
          <w:sz w:val="28"/>
        </w:rPr>
        <w:t>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или выкупе с последующим зачислением их на баланс организации.
</w:t>
      </w:r>
    </w:p>
    <w:p>
      <w:pPr>
        <w:spacing w:after="0"/>
        <w:ind w:left="0"/>
        <w:jc w:val="both"/>
      </w:pPr>
      <w:r>
        <w:rPr>
          <w:rFonts w:ascii="Times New Roman"/>
          <w:b w:val="false"/>
          <w:i w:val="false"/>
          <w:color w:val="000000"/>
          <w:sz w:val="28"/>
        </w:rPr>
        <w:t>
      1112 "Документы и ценности, принятые на инкассо".
</w:t>
      </w:r>
      <w:r>
        <w:br/>
      </w:r>
      <w:r>
        <w:rPr>
          <w:rFonts w:ascii="Times New Roman"/>
          <w:b w:val="false"/>
          <w:i w:val="false"/>
          <w:color w:val="000000"/>
          <w:sz w:val="28"/>
        </w:rPr>
        <w:t>
      Назначение счета: учет сумм документов и ценностей, принятых организацией на инкассо.
</w:t>
      </w:r>
      <w:r>
        <w:br/>
      </w:r>
      <w:r>
        <w:rPr>
          <w:rFonts w:ascii="Times New Roman"/>
          <w:b w:val="false"/>
          <w:i w:val="false"/>
          <w:color w:val="000000"/>
          <w:sz w:val="28"/>
        </w:rPr>
        <w:t>
      По приходу счета проводится сумма документов и ценностей, принятых организацией на инкассо.
</w:t>
      </w:r>
      <w:r>
        <w:br/>
      </w:r>
      <w:r>
        <w:rPr>
          <w:rFonts w:ascii="Times New Roman"/>
          <w:b w:val="false"/>
          <w:i w:val="false"/>
          <w:color w:val="000000"/>
          <w:sz w:val="28"/>
        </w:rPr>
        <w:t>
      По расходу счета проводится списание сумм принятых на инкассо документов и ценностей.
</w:t>
      </w:r>
    </w:p>
    <w:p>
      <w:pPr>
        <w:spacing w:after="0"/>
        <w:ind w:left="0"/>
        <w:jc w:val="both"/>
      </w:pPr>
      <w:r>
        <w:rPr>
          <w:rFonts w:ascii="Times New Roman"/>
          <w:b w:val="false"/>
          <w:i w:val="false"/>
          <w:color w:val="000000"/>
          <w:sz w:val="28"/>
        </w:rPr>
        <w:t>
      1113 "Имущество, принятое в обеспечение (залог) обязательств клиента".
</w:t>
      </w:r>
      <w:r>
        <w:br/>
      </w:r>
      <w:r>
        <w:rPr>
          <w:rFonts w:ascii="Times New Roman"/>
          <w:b w:val="false"/>
          <w:i w:val="false"/>
          <w:color w:val="000000"/>
          <w:sz w:val="28"/>
        </w:rPr>
        <w:t>
      Назначение: учет стоимости имущества (за исключением денег), принятого в обеспечение (залог) обязательств клиента.
</w:t>
      </w:r>
      <w:r>
        <w:br/>
      </w:r>
      <w:r>
        <w:rPr>
          <w:rFonts w:ascii="Times New Roman"/>
          <w:b w:val="false"/>
          <w:i w:val="false"/>
          <w:color w:val="000000"/>
          <w:sz w:val="28"/>
        </w:rPr>
        <w:t>
      По приходу счета проводится стоимость имущества (за исключением денег), принятого в обеспечение (залог) обязательств клиента.
</w:t>
      </w:r>
      <w:r>
        <w:br/>
      </w:r>
      <w:r>
        <w:rPr>
          <w:rFonts w:ascii="Times New Roman"/>
          <w:b w:val="false"/>
          <w:i w:val="false"/>
          <w:color w:val="000000"/>
          <w:sz w:val="28"/>
        </w:rPr>
        <w:t>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
</w:t>
      </w:r>
    </w:p>
    <w:p>
      <w:pPr>
        <w:spacing w:after="0"/>
        <w:ind w:left="0"/>
        <w:jc w:val="both"/>
      </w:pPr>
      <w:r>
        <w:rPr>
          <w:rFonts w:ascii="Times New Roman"/>
          <w:b w:val="false"/>
          <w:i w:val="false"/>
          <w:color w:val="000000"/>
          <w:sz w:val="28"/>
        </w:rPr>
        <w:t>
      1121 "Ценные бумаги в доверительном (трастовом) управлении".
</w:t>
      </w:r>
      <w:r>
        <w:br/>
      </w:r>
      <w:r>
        <w:rPr>
          <w:rFonts w:ascii="Times New Roman"/>
          <w:b w:val="false"/>
          <w:i w:val="false"/>
          <w:color w:val="000000"/>
          <w:sz w:val="28"/>
        </w:rPr>
        <w:t>
      Назначение: учет стоимости ценных бумаг, поступивших от доверителя по договору или приобретенных им в процессе доверительного (трастового) управления или стоимости ее увеличения при переоценке ценных бумаг.
</w:t>
      </w:r>
      <w:r>
        <w:br/>
      </w:r>
      <w:r>
        <w:rPr>
          <w:rFonts w:ascii="Times New Roman"/>
          <w:b w:val="false"/>
          <w:i w:val="false"/>
          <w:color w:val="000000"/>
          <w:sz w:val="28"/>
        </w:rPr>
        <w:t>
      По приходу счета проводится стоимость ценных бумаг, поступивших от доверителя по договору, приобретенных организацией в процессе доверительного (трастового) управления или стоимости ее увеличения при переоценке ценных бумаг.
</w:t>
      </w:r>
      <w:r>
        <w:br/>
      </w:r>
      <w:r>
        <w:rPr>
          <w:rFonts w:ascii="Times New Roman"/>
          <w:b w:val="false"/>
          <w:i w:val="false"/>
          <w:color w:val="000000"/>
          <w:sz w:val="28"/>
        </w:rPr>
        <w:t>
      По расходу счета проводится списание стоимости ценных бумаг при их возврате доверителю, их реализации другим юридическим лицам или уменьшение их стоимости при переоценке ценных бумаг.
</w:t>
      </w:r>
    </w:p>
    <w:p>
      <w:pPr>
        <w:spacing w:after="0"/>
        <w:ind w:left="0"/>
        <w:jc w:val="both"/>
      </w:pPr>
      <w:r>
        <w:rPr>
          <w:rFonts w:ascii="Times New Roman"/>
          <w:b w:val="false"/>
          <w:i w:val="false"/>
          <w:color w:val="000000"/>
          <w:sz w:val="28"/>
        </w:rPr>
        <w:t>
      1122 "Аффинированные драгоценные металлы в доверительном (трастовом) управлении".
</w:t>
      </w:r>
      <w:r>
        <w:br/>
      </w:r>
      <w:r>
        <w:rPr>
          <w:rFonts w:ascii="Times New Roman"/>
          <w:b w:val="false"/>
          <w:i w:val="false"/>
          <w:color w:val="000000"/>
          <w:sz w:val="28"/>
        </w:rPr>
        <w:t>
      Назначение: учет стоимости аффинированных драгоценных металлов, поступивших от доверителя по договору или приобретенных им в процессе доверительного (трастового) управления или стоимости их увеличения при переоценке аффинированных драгоценных металлов.
</w:t>
      </w:r>
      <w:r>
        <w:br/>
      </w:r>
      <w:r>
        <w:rPr>
          <w:rFonts w:ascii="Times New Roman"/>
          <w:b w:val="false"/>
          <w:i w:val="false"/>
          <w:color w:val="000000"/>
          <w:sz w:val="28"/>
        </w:rPr>
        <w:t>
      По приходу счета проводится стоимость аффинированных драгоценных металлов, поступивших от доверителя по договору, приобретенных организацией в процессе доверительного (трастового) управления или стоимости их увеличения при переоценке аффинированных драгоценных металлов.
</w:t>
      </w:r>
      <w:r>
        <w:br/>
      </w:r>
      <w:r>
        <w:rPr>
          <w:rFonts w:ascii="Times New Roman"/>
          <w:b w:val="false"/>
          <w:i w:val="false"/>
          <w:color w:val="000000"/>
          <w:sz w:val="28"/>
        </w:rPr>
        <w:t>
      По расходу счета проводится списание стоимости аффинированных драгоценных металлов при их возврате доверителю, их реализации другим юридическим лицам или уменьшение их стоимости при переоценке аффинированных драгоценных металлов.
</w:t>
      </w:r>
    </w:p>
    <w:p>
      <w:pPr>
        <w:spacing w:after="0"/>
        <w:ind w:left="0"/>
        <w:jc w:val="both"/>
      </w:pPr>
      <w:r>
        <w:rPr>
          <w:rFonts w:ascii="Times New Roman"/>
          <w:b w:val="false"/>
          <w:i w:val="false"/>
          <w:color w:val="000000"/>
          <w:sz w:val="28"/>
        </w:rPr>
        <w:t>
      1123 "Прочие активы в доверительном (трастовом) управлении".
</w:t>
      </w:r>
      <w:r>
        <w:br/>
      </w:r>
      <w:r>
        <w:rPr>
          <w:rFonts w:ascii="Times New Roman"/>
          <w:b w:val="false"/>
          <w:i w:val="false"/>
          <w:color w:val="000000"/>
          <w:sz w:val="28"/>
        </w:rPr>
        <w:t>
      Назначение: учет стоимости прочих активов, поступивших от доверителя или приобретенных организацией в процессе доверительного (трастового) управления.
</w:t>
      </w:r>
      <w:r>
        <w:br/>
      </w:r>
      <w:r>
        <w:rPr>
          <w:rFonts w:ascii="Times New Roman"/>
          <w:b w:val="false"/>
          <w:i w:val="false"/>
          <w:color w:val="000000"/>
          <w:sz w:val="28"/>
        </w:rPr>
        <w:t>
      По приходу счета проводится стоимость прочих активов, поступивших от доверителя или приобретенных организацией в процессе доверительного (трастового) управления.
</w:t>
      </w:r>
      <w:r>
        <w:br/>
      </w:r>
      <w:r>
        <w:rPr>
          <w:rFonts w:ascii="Times New Roman"/>
          <w:b w:val="false"/>
          <w:i w:val="false"/>
          <w:color w:val="000000"/>
          <w:sz w:val="28"/>
        </w:rPr>
        <w:t>
      По расходу счета проводится списание стоимости прочих активов при их возврате доверителю или их реализации другим юридическим лицам.
</w:t>
      </w:r>
    </w:p>
    <w:p>
      <w:pPr>
        <w:spacing w:after="0"/>
        <w:ind w:left="0"/>
        <w:jc w:val="both"/>
      </w:pPr>
      <w:r>
        <w:rPr>
          <w:rFonts w:ascii="Times New Roman"/>
          <w:b w:val="false"/>
          <w:i w:val="false"/>
          <w:color w:val="000000"/>
          <w:sz w:val="28"/>
        </w:rPr>
        <w:t>
      1124 "Начисленное вознаграждение по ипотечным займам, права требования по которым приняты в доверительное (трастовое) управление".
</w:t>
      </w:r>
      <w:r>
        <w:br/>
      </w:r>
      <w:r>
        <w:rPr>
          <w:rFonts w:ascii="Times New Roman"/>
          <w:b w:val="false"/>
          <w:i w:val="false"/>
          <w:color w:val="000000"/>
          <w:sz w:val="28"/>
        </w:rPr>
        <w:t>
      Назначение: учет сумм вознаграждения по ипотечным займам, права требования по которым приняты организацией в доверительное (трастовое) управление.
</w:t>
      </w:r>
      <w:r>
        <w:br/>
      </w:r>
      <w:r>
        <w:rPr>
          <w:rFonts w:ascii="Times New Roman"/>
          <w:b w:val="false"/>
          <w:i w:val="false"/>
          <w:color w:val="000000"/>
          <w:sz w:val="28"/>
        </w:rPr>
        <w:t>
      По приходу счета проводится сумма вознаграждения по ипотечным займам, права требования по которым приняты организацией в доверительное (трастовое) управление.
</w:t>
      </w:r>
      <w:r>
        <w:br/>
      </w:r>
      <w:r>
        <w:rPr>
          <w:rFonts w:ascii="Times New Roman"/>
          <w:b w:val="false"/>
          <w:i w:val="false"/>
          <w:color w:val="000000"/>
          <w:sz w:val="28"/>
        </w:rPr>
        <w:t>
      По расходу счета проводится списание сумм вознаграждения по ипотечным займам при их погашении или возникновении условий обратного выкупа ипотечных займов.
</w:t>
      </w:r>
    </w:p>
    <w:p>
      <w:pPr>
        <w:spacing w:after="0"/>
        <w:ind w:left="0"/>
        <w:jc w:val="both"/>
      </w:pPr>
      <w:r>
        <w:rPr>
          <w:rFonts w:ascii="Times New Roman"/>
          <w:b w:val="false"/>
          <w:i w:val="false"/>
          <w:color w:val="000000"/>
          <w:sz w:val="28"/>
        </w:rPr>
        <w:t>
      1125 "Неустойка (штраф, пеня) по ипотечным займам, права требования по которым приняты в доверительное (трастовое) управление".
</w:t>
      </w:r>
      <w:r>
        <w:br/>
      </w:r>
      <w:r>
        <w:rPr>
          <w:rFonts w:ascii="Times New Roman"/>
          <w:b w:val="false"/>
          <w:i w:val="false"/>
          <w:color w:val="000000"/>
          <w:sz w:val="28"/>
        </w:rPr>
        <w:t>
      Назначение: учет сумм неустойки (штрафа, пени), уплаченных организацией по ипотечным займам, права требования по которым приняты в доверительное (трастовое) управление.
</w:t>
      </w:r>
      <w:r>
        <w:br/>
      </w:r>
      <w:r>
        <w:rPr>
          <w:rFonts w:ascii="Times New Roman"/>
          <w:b w:val="false"/>
          <w:i w:val="false"/>
          <w:color w:val="000000"/>
          <w:sz w:val="28"/>
        </w:rPr>
        <w:t>
      По приходу счета проводится сумма неустойки (штрафа, пени), уплаченного организацией по ипотечным займам, права требования по которым приняты в доверительное (трастовое) управление.
</w:t>
      </w:r>
      <w:r>
        <w:br/>
      </w:r>
      <w:r>
        <w:rPr>
          <w:rFonts w:ascii="Times New Roman"/>
          <w:b w:val="false"/>
          <w:i w:val="false"/>
          <w:color w:val="000000"/>
          <w:sz w:val="28"/>
        </w:rPr>
        <w:t>
      По расходу счета проводится списание сумм неустойки (штрафа, пени), уплаченного организацией по ипотечным займам, права требования по которым приняты в доверительное (трастовое) управление.
</w:t>
      </w:r>
    </w:p>
    <w:p>
      <w:pPr>
        <w:spacing w:after="0"/>
        <w:ind w:left="0"/>
        <w:jc w:val="both"/>
      </w:pPr>
      <w:r>
        <w:rPr>
          <w:rFonts w:ascii="Times New Roman"/>
          <w:b w:val="false"/>
          <w:i w:val="false"/>
          <w:color w:val="000000"/>
          <w:sz w:val="28"/>
        </w:rPr>
        <w:t>
      1131 "Платежные документы, не оплаченные в срок".
</w:t>
      </w:r>
      <w:r>
        <w:br/>
      </w:r>
      <w:r>
        <w:rPr>
          <w:rFonts w:ascii="Times New Roman"/>
          <w:b w:val="false"/>
          <w:i w:val="false"/>
          <w:color w:val="000000"/>
          <w:sz w:val="28"/>
        </w:rPr>
        <w:t>
      Назначение: учет сумм платежных документов, неисполненных организацией в срок в связи с помещением их в картотеку из-за отсутствия или недостаточности сумм денег у отправителя, необходимых для их исполнения.
</w:t>
      </w:r>
      <w:r>
        <w:br/>
      </w:r>
      <w:r>
        <w:rPr>
          <w:rFonts w:ascii="Times New Roman"/>
          <w:b w:val="false"/>
          <w:i w:val="false"/>
          <w:color w:val="000000"/>
          <w:sz w:val="28"/>
        </w:rPr>
        <w:t>
      По приходу счета проводится сумма платежных документов, неисполненных организацией в срок в связи с помещением их в картотеку из-за отсутствия или недостаточности сумм денег у отправителя денег, необходимых для их исполнения.
</w:t>
      </w:r>
      <w:r>
        <w:br/>
      </w:r>
      <w:r>
        <w:rPr>
          <w:rFonts w:ascii="Times New Roman"/>
          <w:b w:val="false"/>
          <w:i w:val="false"/>
          <w:color w:val="000000"/>
          <w:sz w:val="28"/>
        </w:rPr>
        <w:t>
      По расходу счета проводится списание сумм помещенных в картотеку платежных документов при их возврате или исполнении организацией.
</w:t>
      </w:r>
    </w:p>
    <w:p>
      <w:pPr>
        <w:spacing w:after="0"/>
        <w:ind w:left="0"/>
        <w:jc w:val="both"/>
      </w:pPr>
      <w:r>
        <w:rPr>
          <w:rFonts w:ascii="Times New Roman"/>
          <w:b w:val="false"/>
          <w:i w:val="false"/>
          <w:color w:val="000000"/>
          <w:sz w:val="28"/>
        </w:rPr>
        <w:t>
      1132 "Кредитные линии, открытые иностранными государствами и зарубежными банками".
</w:t>
      </w:r>
      <w:r>
        <w:br/>
      </w:r>
      <w:r>
        <w:rPr>
          <w:rFonts w:ascii="Times New Roman"/>
          <w:b w:val="false"/>
          <w:i w:val="false"/>
          <w:color w:val="000000"/>
          <w:sz w:val="28"/>
        </w:rPr>
        <w:t>
      Назначение: учет сумм лимита кредитных линий, открытых организации иностранными государствами и зарубежными банками.
</w:t>
      </w:r>
      <w:r>
        <w:br/>
      </w:r>
      <w:r>
        <w:rPr>
          <w:rFonts w:ascii="Times New Roman"/>
          <w:b w:val="false"/>
          <w:i w:val="false"/>
          <w:color w:val="000000"/>
          <w:sz w:val="28"/>
        </w:rPr>
        <w:t>
      По приходу счета проводится сумма лимита кредитных линий, открытых организации иностранными государствами и зарубежными банками.
</w:t>
      </w:r>
      <w:r>
        <w:br/>
      </w:r>
      <w:r>
        <w:rPr>
          <w:rFonts w:ascii="Times New Roman"/>
          <w:b w:val="false"/>
          <w:i w:val="false"/>
          <w:color w:val="000000"/>
          <w:sz w:val="28"/>
        </w:rPr>
        <w:t>
      По расходу счета проводится списание сумм лимита открытых кредитных линий при его использовании или аннулировании организацией.
</w:t>
      </w:r>
    </w:p>
    <w:p>
      <w:pPr>
        <w:spacing w:after="0"/>
        <w:ind w:left="0"/>
        <w:jc w:val="both"/>
      </w:pPr>
      <w:r>
        <w:rPr>
          <w:rFonts w:ascii="Times New Roman"/>
          <w:b w:val="false"/>
          <w:i w:val="false"/>
          <w:color w:val="000000"/>
          <w:sz w:val="28"/>
        </w:rPr>
        <w:t>
      1133 "Разные ценности и документы".
</w:t>
      </w:r>
      <w:r>
        <w:br/>
      </w:r>
      <w:r>
        <w:rPr>
          <w:rFonts w:ascii="Times New Roman"/>
          <w:b w:val="false"/>
          <w:i w:val="false"/>
          <w:color w:val="000000"/>
          <w:sz w:val="28"/>
        </w:rPr>
        <w:t>
      Назначение: учет разных ценностей и документов, которые не могут быть отражены на других забалансовых счетах в момент их поступления, а также учет разных ценностей и документов, списанных с других балансовых счетов, но не выданных по назначению.
</w:t>
      </w:r>
      <w:r>
        <w:br/>
      </w:r>
      <w:r>
        <w:rPr>
          <w:rFonts w:ascii="Times New Roman"/>
          <w:b w:val="false"/>
          <w:i w:val="false"/>
          <w:color w:val="000000"/>
          <w:sz w:val="28"/>
        </w:rPr>
        <w:t>
      По приходу счета проводится поступление разных ценностей и документов.
</w:t>
      </w:r>
      <w:r>
        <w:br/>
      </w:r>
      <w:r>
        <w:rPr>
          <w:rFonts w:ascii="Times New Roman"/>
          <w:b w:val="false"/>
          <w:i w:val="false"/>
          <w:color w:val="000000"/>
          <w:sz w:val="28"/>
        </w:rPr>
        <w:t>
      По расходу счета проводится списание разных ценностей и документов при их выбытии по назначению.
</w:t>
      </w:r>
    </w:p>
    <w:p>
      <w:pPr>
        <w:spacing w:after="0"/>
        <w:ind w:left="0"/>
        <w:jc w:val="both"/>
      </w:pPr>
      <w:r>
        <w:rPr>
          <w:rFonts w:ascii="Times New Roman"/>
          <w:b w:val="false"/>
          <w:i w:val="false"/>
          <w:color w:val="000000"/>
          <w:sz w:val="28"/>
        </w:rPr>
        <w:t>
      1134 "Разные ценности и документы, отосланные и выданные под отчет".
</w:t>
      </w:r>
      <w:r>
        <w:br/>
      </w:r>
      <w:r>
        <w:rPr>
          <w:rFonts w:ascii="Times New Roman"/>
          <w:b w:val="false"/>
          <w:i w:val="false"/>
          <w:color w:val="000000"/>
          <w:sz w:val="28"/>
        </w:rPr>
        <w:t>
      Назначение: учет разных ценностей и документов, отосланных или выданных организацией в подотчет.
</w:t>
      </w:r>
      <w:r>
        <w:br/>
      </w:r>
      <w:r>
        <w:rPr>
          <w:rFonts w:ascii="Times New Roman"/>
          <w:b w:val="false"/>
          <w:i w:val="false"/>
          <w:color w:val="000000"/>
          <w:sz w:val="28"/>
        </w:rPr>
        <w:t>
      По приходу счета проводятся разные ценности и документы, отосланные или выданные организацией в подотчет с одновременным их списанием в расход по тем счетам, на которых они учитывались.
</w:t>
      </w:r>
      <w:r>
        <w:br/>
      </w:r>
      <w:r>
        <w:rPr>
          <w:rFonts w:ascii="Times New Roman"/>
          <w:b w:val="false"/>
          <w:i w:val="false"/>
          <w:color w:val="000000"/>
          <w:sz w:val="28"/>
        </w:rPr>
        <w:t>
      По расходу счета проводится списание разных ценностей и документов при их поступлении по назначению на основании полученного подтверждения.
</w:t>
      </w:r>
    </w:p>
    <w:p>
      <w:pPr>
        <w:spacing w:after="0"/>
        <w:ind w:left="0"/>
        <w:jc w:val="both"/>
      </w:pPr>
      <w:r>
        <w:rPr>
          <w:rFonts w:ascii="Times New Roman"/>
          <w:b w:val="false"/>
          <w:i w:val="false"/>
          <w:color w:val="000000"/>
          <w:sz w:val="28"/>
        </w:rPr>
        <w:t>
      1135 "Драгоценные металлы на хранении".
</w:t>
      </w:r>
      <w:r>
        <w:br/>
      </w:r>
      <w:r>
        <w:rPr>
          <w:rFonts w:ascii="Times New Roman"/>
          <w:b w:val="false"/>
          <w:i w:val="false"/>
          <w:color w:val="000000"/>
          <w:sz w:val="28"/>
        </w:rPr>
        <w:t>
      Назначение: учет физического количества драгоценных металлов, принятых организацией от клиентов на хранение.
</w:t>
      </w:r>
      <w:r>
        <w:br/>
      </w:r>
      <w:r>
        <w:rPr>
          <w:rFonts w:ascii="Times New Roman"/>
          <w:b w:val="false"/>
          <w:i w:val="false"/>
          <w:color w:val="000000"/>
          <w:sz w:val="28"/>
        </w:rPr>
        <w:t>
      По приходу счета проводится физическое количество драгоценных металлов, принятых организацией от клиентов на хранение.
</w:t>
      </w:r>
      <w:r>
        <w:br/>
      </w:r>
      <w:r>
        <w:rPr>
          <w:rFonts w:ascii="Times New Roman"/>
          <w:b w:val="false"/>
          <w:i w:val="false"/>
          <w:color w:val="000000"/>
          <w:sz w:val="28"/>
        </w:rPr>
        <w:t>
      По расходу счета проводится списание физического количества драгоценных металлов при их реализации по поручению их владельца или при их возврате организацией.
</w:t>
      </w:r>
    </w:p>
    <w:p>
      <w:pPr>
        <w:spacing w:after="0"/>
        <w:ind w:left="0"/>
        <w:jc w:val="both"/>
      </w:pPr>
      <w:r>
        <w:rPr>
          <w:rFonts w:ascii="Times New Roman"/>
          <w:b w:val="false"/>
          <w:i w:val="false"/>
          <w:color w:val="000000"/>
          <w:sz w:val="28"/>
        </w:rPr>
        <w:t>
      1136 "Акции и другие ценные бумаги на хранении".
</w:t>
      </w:r>
      <w:r>
        <w:br/>
      </w:r>
      <w:r>
        <w:rPr>
          <w:rFonts w:ascii="Times New Roman"/>
          <w:b w:val="false"/>
          <w:i w:val="false"/>
          <w:color w:val="000000"/>
          <w:sz w:val="28"/>
        </w:rPr>
        <w:t>
      Назначение: учет номинальной стоимости акций и других ценных бумаг, принятых организацией на хранение.
</w:t>
      </w:r>
      <w:r>
        <w:br/>
      </w:r>
      <w:r>
        <w:rPr>
          <w:rFonts w:ascii="Times New Roman"/>
          <w:b w:val="false"/>
          <w:i w:val="false"/>
          <w:color w:val="000000"/>
          <w:sz w:val="28"/>
        </w:rPr>
        <w:t>
      По приходу счета проводится номинальная стоимость акций и других ценных бумаг, принятых организацией на хранение.
</w:t>
      </w:r>
      <w:r>
        <w:br/>
      </w:r>
      <w:r>
        <w:rPr>
          <w:rFonts w:ascii="Times New Roman"/>
          <w:b w:val="false"/>
          <w:i w:val="false"/>
          <w:color w:val="000000"/>
          <w:sz w:val="28"/>
        </w:rPr>
        <w:t>
      По расходу счета проводится списание номинальной стоимости принятых на хранение акций и других ценных бумаг при их возврате организацией.
</w:t>
      </w:r>
    </w:p>
    <w:p>
      <w:pPr>
        <w:spacing w:after="0"/>
        <w:ind w:left="0"/>
        <w:jc w:val="both"/>
      </w:pPr>
      <w:r>
        <w:rPr>
          <w:rFonts w:ascii="Times New Roman"/>
          <w:b w:val="false"/>
          <w:i w:val="false"/>
          <w:color w:val="000000"/>
          <w:sz w:val="28"/>
        </w:rPr>
        <w:t>
      1137 "Счет "депо".
</w:t>
      </w:r>
      <w:r>
        <w:br/>
      </w:r>
      <w:r>
        <w:rPr>
          <w:rFonts w:ascii="Times New Roman"/>
          <w:b w:val="false"/>
          <w:i w:val="false"/>
          <w:color w:val="000000"/>
          <w:sz w:val="28"/>
        </w:rPr>
        <w:t>
      Назначение: учет стоимости ценных бумаг, выраженных в бездокументарной форме и принадлежащих клиентам.
</w:t>
      </w:r>
      <w:r>
        <w:br/>
      </w:r>
      <w:r>
        <w:rPr>
          <w:rFonts w:ascii="Times New Roman"/>
          <w:b w:val="false"/>
          <w:i w:val="false"/>
          <w:color w:val="000000"/>
          <w:sz w:val="28"/>
        </w:rPr>
        <w:t>
      По приходу счета проводится стоимость ценных бумаг, выраженных в бездокументарной форме и принадлежащих клиентам.
</w:t>
      </w:r>
      <w:r>
        <w:br/>
      </w:r>
      <w:r>
        <w:rPr>
          <w:rFonts w:ascii="Times New Roman"/>
          <w:b w:val="false"/>
          <w:i w:val="false"/>
          <w:color w:val="000000"/>
          <w:sz w:val="28"/>
        </w:rPr>
        <w:t>
      По расходу счета проводится списание стоимости ценных бумаг, принадлежащих клиентам, при их погашении эмитентом или реализации либо возврате клиенту.
</w:t>
      </w:r>
    </w:p>
    <w:p>
      <w:pPr>
        <w:spacing w:after="0"/>
        <w:ind w:left="0"/>
        <w:jc w:val="both"/>
      </w:pPr>
      <w:r>
        <w:rPr>
          <w:rFonts w:ascii="Times New Roman"/>
          <w:b w:val="false"/>
          <w:i w:val="false"/>
          <w:color w:val="000000"/>
          <w:sz w:val="28"/>
        </w:rPr>
        <w:t>
      1201 "Деньги" (активный).
</w:t>
      </w:r>
      <w:r>
        <w:br/>
      </w:r>
      <w:r>
        <w:rPr>
          <w:rFonts w:ascii="Times New Roman"/>
          <w:b w:val="false"/>
          <w:i w:val="false"/>
          <w:color w:val="000000"/>
          <w:sz w:val="28"/>
        </w:rPr>
        <w:t>
      Назначение: учет сумм денег клиентов, находящихся в инвестиционном управлении и/или поступивших на текущие счета организации в национальной и иностранной валюте, и предназначенные для осуществления инвестиционного управления.
</w:t>
      </w:r>
      <w:r>
        <w:br/>
      </w:r>
      <w:r>
        <w:rPr>
          <w:rFonts w:ascii="Times New Roman"/>
          <w:b w:val="false"/>
          <w:i w:val="false"/>
          <w:color w:val="000000"/>
          <w:sz w:val="28"/>
        </w:rPr>
        <w:t>
      По дебету счета проводится сумма денег клиентов, поступивших на текущий счет в национальной и иностранной валюте, открытых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денег клиентов с текущего счета в национальной 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
</w:t>
      </w:r>
    </w:p>
    <w:p>
      <w:pPr>
        <w:spacing w:after="0"/>
        <w:ind w:left="0"/>
        <w:jc w:val="both"/>
      </w:pPr>
      <w:r>
        <w:rPr>
          <w:rFonts w:ascii="Times New Roman"/>
          <w:b w:val="false"/>
          <w:i w:val="false"/>
          <w:color w:val="000000"/>
          <w:sz w:val="28"/>
        </w:rPr>
        <w:t>
      1202 "Аффинированные драгоценные металлы" (активный).
</w:t>
      </w:r>
      <w:r>
        <w:br/>
      </w:r>
      <w:r>
        <w:rPr>
          <w:rFonts w:ascii="Times New Roman"/>
          <w:b w:val="false"/>
          <w:i w:val="false"/>
          <w:color w:val="000000"/>
          <w:sz w:val="28"/>
        </w:rPr>
        <w:t>
      Назначение: учет сумм аффинированных драгоценных металлов, находящихся в инвестиционном управлении, приобретенных организацией;
</w:t>
      </w:r>
      <w:r>
        <w:br/>
      </w:r>
      <w:r>
        <w:rPr>
          <w:rFonts w:ascii="Times New Roman"/>
          <w:b w:val="false"/>
          <w:i w:val="false"/>
          <w:color w:val="000000"/>
          <w:sz w:val="28"/>
        </w:rPr>
        <w:t>
      По дебету счета проводится сумма аффинированных драгоценных металлов, приобретенных для осуществления инвестиционного управления.
</w:t>
      </w:r>
      <w:r>
        <w:br/>
      </w:r>
      <w:r>
        <w:rPr>
          <w:rFonts w:ascii="Times New Roman"/>
          <w:b w:val="false"/>
          <w:i w:val="false"/>
          <w:color w:val="000000"/>
          <w:sz w:val="28"/>
        </w:rPr>
        <w:t>
      По кредиту счета проводится списание сумм аффинированных драгоценных металлов при их возврате клиенту или продаже.
</w:t>
      </w:r>
      <w:r>
        <w:br/>
      </w:r>
      <w:r>
        <w:rPr>
          <w:rFonts w:ascii="Times New Roman"/>
          <w:b w:val="false"/>
          <w:i w:val="false"/>
          <w:color w:val="000000"/>
          <w:sz w:val="28"/>
        </w:rPr>
        <w:t>
</w:t>
      </w:r>
      <w:r>
        <w:br/>
      </w:r>
      <w:r>
        <w:rPr>
          <w:rFonts w:ascii="Times New Roman"/>
          <w:b w:val="false"/>
          <w:i w:val="false"/>
          <w:color w:val="000000"/>
          <w:sz w:val="28"/>
        </w:rPr>
        <w:t>
       1203 "Ценные бумаги" (активный).
</w:t>
      </w:r>
      <w:r>
        <w:br/>
      </w:r>
      <w:r>
        <w:rPr>
          <w:rFonts w:ascii="Times New Roman"/>
          <w:b w:val="false"/>
          <w:i w:val="false"/>
          <w:color w:val="000000"/>
          <w:sz w:val="28"/>
        </w:rPr>
        <w:t>
      Назначение: учет стоимости приобретенных (полученных) ценных бумаг.
</w:t>
      </w:r>
      <w:r>
        <w:br/>
      </w:r>
      <w:r>
        <w:rPr>
          <w:rFonts w:ascii="Times New Roman"/>
          <w:b w:val="false"/>
          <w:i w:val="false"/>
          <w:color w:val="000000"/>
          <w:sz w:val="28"/>
        </w:rPr>
        <w:t>
      По дебету счета проводится стоимость ценных бумаг, приобретенных (полученных) для инвестиционного управления.
</w:t>
      </w:r>
      <w:r>
        <w:br/>
      </w:r>
      <w:r>
        <w:rPr>
          <w:rFonts w:ascii="Times New Roman"/>
          <w:b w:val="false"/>
          <w:i w:val="false"/>
          <w:color w:val="000000"/>
          <w:sz w:val="28"/>
        </w:rPr>
        <w:t>
      По кредиту счета проводится списание стоимости ценных бумаг при их возврате клиенту или продаже.
</w:t>
      </w:r>
      <w:r>
        <w:br/>
      </w:r>
      <w:r>
        <w:rPr>
          <w:rFonts w:ascii="Times New Roman"/>
          <w:b w:val="false"/>
          <w:i w:val="false"/>
          <w:color w:val="000000"/>
          <w:sz w:val="28"/>
        </w:rPr>
        <w:t>
</w:t>
      </w:r>
      <w:r>
        <w:br/>
      </w:r>
      <w:r>
        <w:rPr>
          <w:rFonts w:ascii="Times New Roman"/>
          <w:b w:val="false"/>
          <w:i w:val="false"/>
          <w:color w:val="000000"/>
          <w:sz w:val="28"/>
        </w:rPr>
        <w:t>
       1204 "Вклады размещенные" (активный).
</w:t>
      </w:r>
      <w:r>
        <w:br/>
      </w: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размещенных вкладов при их возврате организации.
</w:t>
      </w:r>
      <w:r>
        <w:br/>
      </w:r>
      <w:r>
        <w:rPr>
          <w:rFonts w:ascii="Times New Roman"/>
          <w:b w:val="false"/>
          <w:i w:val="false"/>
          <w:color w:val="000000"/>
          <w:sz w:val="28"/>
        </w:rPr>
        <w:t>
</w:t>
      </w:r>
      <w:r>
        <w:br/>
      </w:r>
      <w:r>
        <w:rPr>
          <w:rFonts w:ascii="Times New Roman"/>
          <w:b w:val="false"/>
          <w:i w:val="false"/>
          <w:color w:val="000000"/>
          <w:sz w:val="28"/>
        </w:rPr>
        <w:t>
       1205 "Инвестиции в капитал" (активный).
</w:t>
      </w:r>
      <w:r>
        <w:br/>
      </w:r>
      <w:r>
        <w:rPr>
          <w:rFonts w:ascii="Times New Roman"/>
          <w:b w:val="false"/>
          <w:i w:val="false"/>
          <w:color w:val="000000"/>
          <w:sz w:val="28"/>
        </w:rPr>
        <w:t>
      Назначение: учет сумм инвестиций по покупной стоимости, вложенных организацией в капитал другого юридического лица с целью осуществления значительного влияния или контроля.
</w:t>
      </w:r>
      <w:r>
        <w:br/>
      </w:r>
      <w:r>
        <w:rPr>
          <w:rFonts w:ascii="Times New Roman"/>
          <w:b w:val="false"/>
          <w:i w:val="false"/>
          <w:color w:val="000000"/>
          <w:sz w:val="28"/>
        </w:rPr>
        <w:t>
      По дебету счета проводится сумма инвестиций по покупной стоимости, вложенных организацией в капитал другого юридического лица, а также изменение доли участия.
</w:t>
      </w:r>
      <w:r>
        <w:br/>
      </w:r>
      <w:r>
        <w:rPr>
          <w:rFonts w:ascii="Times New Roman"/>
          <w:b w:val="false"/>
          <w:i w:val="false"/>
          <w:color w:val="000000"/>
          <w:sz w:val="28"/>
        </w:rPr>
        <w:t>
      По кредиту счета проводится списание сумм вложенных инвестиций при их выкупе юридическим лицом или их продаже.
</w:t>
      </w:r>
      <w:r>
        <w:br/>
      </w:r>
      <w:r>
        <w:rPr>
          <w:rFonts w:ascii="Times New Roman"/>
          <w:b w:val="false"/>
          <w:i w:val="false"/>
          <w:color w:val="000000"/>
          <w:sz w:val="28"/>
        </w:rPr>
        <w:t>
</w:t>
      </w:r>
      <w:r>
        <w:br/>
      </w:r>
      <w:r>
        <w:rPr>
          <w:rFonts w:ascii="Times New Roman"/>
          <w:b w:val="false"/>
          <w:i w:val="false"/>
          <w:color w:val="000000"/>
          <w:sz w:val="28"/>
        </w:rPr>
        <w:t>
       1206 "Нематериальные активы" (активный).
</w:t>
      </w:r>
      <w:r>
        <w:br/>
      </w:r>
      <w:r>
        <w:rPr>
          <w:rFonts w:ascii="Times New Roman"/>
          <w:b w:val="false"/>
          <w:i w:val="false"/>
          <w:color w:val="000000"/>
          <w:sz w:val="28"/>
        </w:rPr>
        <w:t>
      Назначение: учет стоимости приобретения нематериальных активов.
</w:t>
      </w:r>
      <w:r>
        <w:br/>
      </w:r>
      <w:r>
        <w:rPr>
          <w:rFonts w:ascii="Times New Roman"/>
          <w:b w:val="false"/>
          <w:i w:val="false"/>
          <w:color w:val="000000"/>
          <w:sz w:val="28"/>
        </w:rPr>
        <w:t>
      По дебету счета проводится стоимость приобретенных нематериальных активов.
</w:t>
      </w:r>
      <w:r>
        <w:br/>
      </w:r>
      <w:r>
        <w:rPr>
          <w:rFonts w:ascii="Times New Roman"/>
          <w:b w:val="false"/>
          <w:i w:val="false"/>
          <w:color w:val="000000"/>
          <w:sz w:val="28"/>
        </w:rPr>
        <w:t>
      По кредиту счета проводится списание стоимости нематериальных активов при их реализации или ином выбытии.
</w:t>
      </w:r>
      <w:r>
        <w:br/>
      </w:r>
      <w:r>
        <w:rPr>
          <w:rFonts w:ascii="Times New Roman"/>
          <w:b w:val="false"/>
          <w:i w:val="false"/>
          <w:color w:val="000000"/>
          <w:sz w:val="28"/>
        </w:rPr>
        <w:t>
</w:t>
      </w:r>
      <w:r>
        <w:br/>
      </w:r>
      <w:r>
        <w:rPr>
          <w:rFonts w:ascii="Times New Roman"/>
          <w:b w:val="false"/>
          <w:i w:val="false"/>
          <w:color w:val="000000"/>
          <w:sz w:val="28"/>
        </w:rPr>
        <w:t>
       1207 "Основные средства" (активный).
</w:t>
      </w:r>
      <w:r>
        <w:br/>
      </w:r>
      <w:r>
        <w:rPr>
          <w:rFonts w:ascii="Times New Roman"/>
          <w:b w:val="false"/>
          <w:i w:val="false"/>
          <w:color w:val="000000"/>
          <w:sz w:val="28"/>
        </w:rPr>
        <w:t>
      Назначение: учет стоимости приобретения основных средств.
</w:t>
      </w:r>
      <w:r>
        <w:br/>
      </w:r>
      <w:r>
        <w:rPr>
          <w:rFonts w:ascii="Times New Roman"/>
          <w:b w:val="false"/>
          <w:i w:val="false"/>
          <w:color w:val="000000"/>
          <w:sz w:val="28"/>
        </w:rPr>
        <w:t>
      По дебету счета проводится стоимость приобретенных основных средств.
</w:t>
      </w:r>
      <w:r>
        <w:br/>
      </w:r>
      <w:r>
        <w:rPr>
          <w:rFonts w:ascii="Times New Roman"/>
          <w:b w:val="false"/>
          <w:i w:val="false"/>
          <w:color w:val="000000"/>
          <w:sz w:val="28"/>
        </w:rPr>
        <w:t>
      По кредиту счета проводится списание стоимости основных средств при их реализации или ином выбытии.
</w:t>
      </w:r>
      <w:r>
        <w:br/>
      </w:r>
      <w:r>
        <w:rPr>
          <w:rFonts w:ascii="Times New Roman"/>
          <w:b w:val="false"/>
          <w:i w:val="false"/>
          <w:color w:val="000000"/>
          <w:sz w:val="28"/>
        </w:rPr>
        <w:t>
</w:t>
      </w:r>
      <w:r>
        <w:br/>
      </w:r>
      <w:r>
        <w:rPr>
          <w:rFonts w:ascii="Times New Roman"/>
          <w:b w:val="false"/>
          <w:i w:val="false"/>
          <w:color w:val="000000"/>
          <w:sz w:val="28"/>
        </w:rPr>
        <w:t>
       1208 "Прочие активы" (активный).
</w:t>
      </w:r>
      <w:r>
        <w:br/>
      </w:r>
      <w:r>
        <w:rPr>
          <w:rFonts w:ascii="Times New Roman"/>
          <w:b w:val="false"/>
          <w:i w:val="false"/>
          <w:color w:val="000000"/>
          <w:sz w:val="28"/>
        </w:rPr>
        <w:t>
      Назначение: учет стоимости приобретения прочих активов.
</w:t>
      </w:r>
      <w:r>
        <w:br/>
      </w:r>
      <w:r>
        <w:rPr>
          <w:rFonts w:ascii="Times New Roman"/>
          <w:b w:val="false"/>
          <w:i w:val="false"/>
          <w:color w:val="000000"/>
          <w:sz w:val="28"/>
        </w:rPr>
        <w:t>
      По дебету счета проводится стоимость приобретенных прочих активов.
</w:t>
      </w:r>
      <w:r>
        <w:br/>
      </w:r>
      <w:r>
        <w:rPr>
          <w:rFonts w:ascii="Times New Roman"/>
          <w:b w:val="false"/>
          <w:i w:val="false"/>
          <w:color w:val="000000"/>
          <w:sz w:val="28"/>
        </w:rPr>
        <w:t>
      По кредиту счета проводится списание стоимости прочих активов при их реализации или ином выбытии.
</w:t>
      </w:r>
      <w:r>
        <w:br/>
      </w:r>
      <w:r>
        <w:rPr>
          <w:rFonts w:ascii="Times New Roman"/>
          <w:b w:val="false"/>
          <w:i w:val="false"/>
          <w:color w:val="000000"/>
          <w:sz w:val="28"/>
        </w:rPr>
        <w:t>
</w:t>
      </w:r>
      <w:r>
        <w:br/>
      </w:r>
      <w:r>
        <w:rPr>
          <w:rFonts w:ascii="Times New Roman"/>
          <w:b w:val="false"/>
          <w:i w:val="false"/>
          <w:color w:val="000000"/>
          <w:sz w:val="28"/>
        </w:rPr>
        <w:t>
       1209 "Счета к получению" (активный).
</w:t>
      </w:r>
      <w:r>
        <w:br/>
      </w:r>
      <w:r>
        <w:rPr>
          <w:rFonts w:ascii="Times New Roman"/>
          <w:b w:val="false"/>
          <w:i w:val="false"/>
          <w:color w:val="000000"/>
          <w:sz w:val="28"/>
        </w:rPr>
        <w:t>
      Назначение: учет сумм требований (дебиторская задолженность) организации к юридическим или физическим лицам, возникающих в процессе осуществления инвестиционного управления.
</w:t>
      </w:r>
      <w:r>
        <w:br/>
      </w:r>
      <w:r>
        <w:rPr>
          <w:rFonts w:ascii="Times New Roman"/>
          <w:b w:val="false"/>
          <w:i w:val="false"/>
          <w:color w:val="000000"/>
          <w:sz w:val="28"/>
        </w:rPr>
        <w:t>
      По дебету счета проводится сумма требований организации к юридическим или физическим лицам.
</w:t>
      </w:r>
      <w:r>
        <w:br/>
      </w:r>
      <w:r>
        <w:rPr>
          <w:rFonts w:ascii="Times New Roman"/>
          <w:b w:val="false"/>
          <w:i w:val="false"/>
          <w:color w:val="000000"/>
          <w:sz w:val="28"/>
        </w:rPr>
        <w:t>
      По кредиту счета проводится списание сумм требований к юридическим или физическим лицам при их погашении или ином списании.
</w:t>
      </w:r>
      <w:r>
        <w:br/>
      </w:r>
      <w:r>
        <w:rPr>
          <w:rFonts w:ascii="Times New Roman"/>
          <w:b w:val="false"/>
          <w:i w:val="false"/>
          <w:color w:val="000000"/>
          <w:sz w:val="28"/>
        </w:rPr>
        <w:t>
</w:t>
      </w:r>
      <w:r>
        <w:br/>
      </w:r>
      <w:r>
        <w:rPr>
          <w:rFonts w:ascii="Times New Roman"/>
          <w:b w:val="false"/>
          <w:i w:val="false"/>
          <w:color w:val="000000"/>
          <w:sz w:val="28"/>
        </w:rPr>
        <w:t>
       1210 "Дивиденды" (активный).
</w:t>
      </w:r>
      <w:r>
        <w:br/>
      </w:r>
      <w:r>
        <w:rPr>
          <w:rFonts w:ascii="Times New Roman"/>
          <w:b w:val="false"/>
          <w:i w:val="false"/>
          <w:color w:val="000000"/>
          <w:sz w:val="28"/>
        </w:rPr>
        <w:t>
      Назначение: учет сумм начисленных доходов в виде дивидендов по инвестициям в капитал других юридических лиц.
</w:t>
      </w:r>
      <w:r>
        <w:br/>
      </w:r>
      <w:r>
        <w:rPr>
          <w:rFonts w:ascii="Times New Roman"/>
          <w:b w:val="false"/>
          <w:i w:val="false"/>
          <w:color w:val="000000"/>
          <w:sz w:val="28"/>
        </w:rPr>
        <w:t>
      По дебету счета проводится сумма начисленных доходов в виде дивидендов по инвестициям в капитал других юридических лиц.
</w:t>
      </w:r>
      <w:r>
        <w:br/>
      </w:r>
      <w:r>
        <w:rPr>
          <w:rFonts w:ascii="Times New Roman"/>
          <w:b w:val="false"/>
          <w:i w:val="false"/>
          <w:color w:val="000000"/>
          <w:sz w:val="28"/>
        </w:rPr>
        <w:t>
      По кредиту счета проводится списание сумм начисленных доходов в виде дивидендов по инвестициям в капитал при их оплате юридическими лицами.
</w:t>
      </w:r>
      <w:r>
        <w:br/>
      </w:r>
      <w:r>
        <w:rPr>
          <w:rFonts w:ascii="Times New Roman"/>
          <w:b w:val="false"/>
          <w:i w:val="false"/>
          <w:color w:val="000000"/>
          <w:sz w:val="28"/>
        </w:rPr>
        <w:t>
</w:t>
      </w:r>
      <w:r>
        <w:br/>
      </w:r>
      <w:r>
        <w:rPr>
          <w:rFonts w:ascii="Times New Roman"/>
          <w:b w:val="false"/>
          <w:i w:val="false"/>
          <w:color w:val="000000"/>
          <w:sz w:val="28"/>
        </w:rPr>
        <w:t>
       1211 "Вознаграждение" (активный).
</w:t>
      </w:r>
      <w:r>
        <w:br/>
      </w:r>
      <w:r>
        <w:rPr>
          <w:rFonts w:ascii="Times New Roman"/>
          <w:b w:val="false"/>
          <w:i w:val="false"/>
          <w:color w:val="000000"/>
          <w:sz w:val="28"/>
        </w:rPr>
        <w:t>
      Назначение: учет сумм начисленных доходов в виде вознаграждения (купона) по ценным бумагам, вкладам и иным операциям.
</w:t>
      </w:r>
      <w:r>
        <w:br/>
      </w:r>
      <w:r>
        <w:rPr>
          <w:rFonts w:ascii="Times New Roman"/>
          <w:b w:val="false"/>
          <w:i w:val="false"/>
          <w:color w:val="000000"/>
          <w:sz w:val="28"/>
        </w:rPr>
        <w:t>
      По дебету счета проводится сумма начисленного вознаграждения (купона).
</w:t>
      </w:r>
      <w:r>
        <w:br/>
      </w:r>
      <w:r>
        <w:rPr>
          <w:rFonts w:ascii="Times New Roman"/>
          <w:b w:val="false"/>
          <w:i w:val="false"/>
          <w:color w:val="000000"/>
          <w:sz w:val="28"/>
        </w:rPr>
        <w:t>
      По кредиту счета проводится списание суммы начисленного вознаграждения (купона) при их оплате.
</w:t>
      </w:r>
      <w:r>
        <w:br/>
      </w:r>
      <w:r>
        <w:rPr>
          <w:rFonts w:ascii="Times New Roman"/>
          <w:b w:val="false"/>
          <w:i w:val="false"/>
          <w:color w:val="000000"/>
          <w:sz w:val="28"/>
        </w:rPr>
        <w:t>
</w:t>
      </w:r>
      <w:r>
        <w:br/>
      </w:r>
      <w:r>
        <w:rPr>
          <w:rFonts w:ascii="Times New Roman"/>
          <w:b w:val="false"/>
          <w:i w:val="false"/>
          <w:color w:val="000000"/>
          <w:sz w:val="28"/>
        </w:rPr>
        <w:t>
       1212 "Прочие требования" (активный).
</w:t>
      </w:r>
      <w:r>
        <w:br/>
      </w:r>
      <w:r>
        <w:rPr>
          <w:rFonts w:ascii="Times New Roman"/>
          <w:b w:val="false"/>
          <w:i w:val="false"/>
          <w:color w:val="000000"/>
          <w:sz w:val="28"/>
        </w:rPr>
        <w:t>
      Назначение: учет сумм прочих требований по операциям, связанным с осуществлением инвестиционного управления активами.
</w:t>
      </w:r>
      <w:r>
        <w:br/>
      </w:r>
      <w:r>
        <w:rPr>
          <w:rFonts w:ascii="Times New Roman"/>
          <w:b w:val="false"/>
          <w:i w:val="false"/>
          <w:color w:val="000000"/>
          <w:sz w:val="28"/>
        </w:rPr>
        <w:t>
      По дебету счета проводится сумма прочих требований.
</w:t>
      </w:r>
      <w:r>
        <w:br/>
      </w:r>
      <w:r>
        <w:rPr>
          <w:rFonts w:ascii="Times New Roman"/>
          <w:b w:val="false"/>
          <w:i w:val="false"/>
          <w:color w:val="000000"/>
          <w:sz w:val="28"/>
        </w:rPr>
        <w:t>
      По кредиту счета проводится списание сумм прочих требований при их погашении.
</w:t>
      </w:r>
      <w:r>
        <w:br/>
      </w:r>
      <w:r>
        <w:rPr>
          <w:rFonts w:ascii="Times New Roman"/>
          <w:b w:val="false"/>
          <w:i w:val="false"/>
          <w:color w:val="000000"/>
          <w:sz w:val="28"/>
        </w:rPr>
        <w:t>
</w:t>
      </w:r>
      <w:r>
        <w:br/>
      </w:r>
      <w:r>
        <w:rPr>
          <w:rFonts w:ascii="Times New Roman"/>
          <w:b w:val="false"/>
          <w:i w:val="false"/>
          <w:color w:val="000000"/>
          <w:sz w:val="28"/>
        </w:rPr>
        <w:t>
       1231 "Капитал" (пассивный).
</w:t>
      </w:r>
      <w:r>
        <w:br/>
      </w:r>
      <w:r>
        <w:rPr>
          <w:rFonts w:ascii="Times New Roman"/>
          <w:b w:val="false"/>
          <w:i w:val="false"/>
          <w:color w:val="000000"/>
          <w:sz w:val="28"/>
        </w:rPr>
        <w:t>
      Назначение: учет сумм чистых активов клиентов за отчетный период (конечный финансовый результат).
</w:t>
      </w:r>
      <w:r>
        <w:br/>
      </w: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забалансовых счетов доходов группы N 1260.
</w:t>
      </w:r>
      <w:r>
        <w:br/>
      </w: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забалансовых счетов расходов группы N 1280.
</w:t>
      </w:r>
      <w:r>
        <w:br/>
      </w:r>
      <w:r>
        <w:rPr>
          <w:rFonts w:ascii="Times New Roman"/>
          <w:b w:val="false"/>
          <w:i w:val="false"/>
          <w:color w:val="000000"/>
          <w:sz w:val="28"/>
        </w:rPr>
        <w:t>
</w:t>
      </w:r>
      <w:r>
        <w:br/>
      </w:r>
      <w:r>
        <w:rPr>
          <w:rFonts w:ascii="Times New Roman"/>
          <w:b w:val="false"/>
          <w:i w:val="false"/>
          <w:color w:val="000000"/>
          <w:sz w:val="28"/>
        </w:rPr>
        <w:t>
       1241 "Счета к оплате" (пассивный).
</w:t>
      </w:r>
      <w:r>
        <w:br/>
      </w:r>
      <w:r>
        <w:rPr>
          <w:rFonts w:ascii="Times New Roman"/>
          <w:b w:val="false"/>
          <w:i w:val="false"/>
          <w:color w:val="000000"/>
          <w:sz w:val="28"/>
        </w:rPr>
        <w:t>
      Назначение: учет сумм прочих обязательств (кредиторская задолженность) организации перед юридическими и физическими лицами, возникающих в процессе осуществления инвестиционного управления.
</w:t>
      </w:r>
      <w:r>
        <w:br/>
      </w:r>
      <w:r>
        <w:rPr>
          <w:rFonts w:ascii="Times New Roman"/>
          <w:b w:val="false"/>
          <w:i w:val="false"/>
          <w:color w:val="000000"/>
          <w:sz w:val="28"/>
        </w:rPr>
        <w:t>
      По кредиту счета проводится сумма обязательств организации перед юридическими и физическими лицами.
</w:t>
      </w:r>
      <w:r>
        <w:br/>
      </w:r>
      <w:r>
        <w:rPr>
          <w:rFonts w:ascii="Times New Roman"/>
          <w:b w:val="false"/>
          <w:i w:val="false"/>
          <w:color w:val="000000"/>
          <w:sz w:val="28"/>
        </w:rPr>
        <w:t>
      По дебету счета проводится списание сумм обязательств организации перед юридическими и физическими лицами при их погашении или ином списании.
</w:t>
      </w:r>
      <w:r>
        <w:br/>
      </w:r>
      <w:r>
        <w:rPr>
          <w:rFonts w:ascii="Times New Roman"/>
          <w:b w:val="false"/>
          <w:i w:val="false"/>
          <w:color w:val="000000"/>
          <w:sz w:val="28"/>
        </w:rPr>
        <w:t>
</w:t>
      </w:r>
      <w:r>
        <w:br/>
      </w:r>
      <w:r>
        <w:rPr>
          <w:rFonts w:ascii="Times New Roman"/>
          <w:b w:val="false"/>
          <w:i w:val="false"/>
          <w:color w:val="000000"/>
          <w:sz w:val="28"/>
        </w:rPr>
        <w:t>
       1242 "Прочие обязательства" (пассивный).
</w:t>
      </w:r>
      <w:r>
        <w:br/>
      </w:r>
      <w:r>
        <w:rPr>
          <w:rFonts w:ascii="Times New Roman"/>
          <w:b w:val="false"/>
          <w:i w:val="false"/>
          <w:color w:val="000000"/>
          <w:sz w:val="28"/>
        </w:rPr>
        <w:t>
      Назначение: учет сумм прочих обязательств по операциям, связанным с осуществлением инвестиционного управления активами.
</w:t>
      </w:r>
      <w:r>
        <w:br/>
      </w:r>
      <w:r>
        <w:rPr>
          <w:rFonts w:ascii="Times New Roman"/>
          <w:b w:val="false"/>
          <w:i w:val="false"/>
          <w:color w:val="000000"/>
          <w:sz w:val="28"/>
        </w:rPr>
        <w:t>
      По кредиту счета проводится сумма прочих обязательств.
</w:t>
      </w:r>
      <w:r>
        <w:br/>
      </w:r>
      <w:r>
        <w:rPr>
          <w:rFonts w:ascii="Times New Roman"/>
          <w:b w:val="false"/>
          <w:i w:val="false"/>
          <w:color w:val="000000"/>
          <w:sz w:val="28"/>
        </w:rPr>
        <w:t>
      По дебету счета проводится списание сумм обязательств при их оплате.
</w:t>
      </w:r>
      <w:r>
        <w:br/>
      </w:r>
      <w:r>
        <w:rPr>
          <w:rFonts w:ascii="Times New Roman"/>
          <w:b w:val="false"/>
          <w:i w:val="false"/>
          <w:color w:val="000000"/>
          <w:sz w:val="28"/>
        </w:rPr>
        <w:t>
</w:t>
      </w:r>
      <w:r>
        <w:br/>
      </w:r>
      <w:r>
        <w:rPr>
          <w:rFonts w:ascii="Times New Roman"/>
          <w:b w:val="false"/>
          <w:i w:val="false"/>
          <w:color w:val="000000"/>
          <w:sz w:val="28"/>
        </w:rPr>
        <w:t>
       1261 "Поступление активов от клиента".
</w:t>
      </w:r>
      <w:r>
        <w:br/>
      </w:r>
      <w:r>
        <w:rPr>
          <w:rFonts w:ascii="Times New Roman"/>
          <w:b w:val="false"/>
          <w:i w:val="false"/>
          <w:color w:val="000000"/>
          <w:sz w:val="28"/>
        </w:rPr>
        <w:t>
      Назначение: учет стоимости активов, поступивших от клиента и принятых организацией для инвестиционного управления.
</w:t>
      </w:r>
      <w:r>
        <w:br/>
      </w:r>
      <w:r>
        <w:rPr>
          <w:rFonts w:ascii="Times New Roman"/>
          <w:b w:val="false"/>
          <w:i w:val="false"/>
          <w:color w:val="000000"/>
          <w:sz w:val="28"/>
        </w:rPr>
        <w:t>
      По кредиту счета проводится стоимость активов, поступивших от клиента и их поступлении.
</w:t>
      </w:r>
      <w:r>
        <w:br/>
      </w:r>
      <w:r>
        <w:rPr>
          <w:rFonts w:ascii="Times New Roman"/>
          <w:b w:val="false"/>
          <w:i w:val="false"/>
          <w:color w:val="000000"/>
          <w:sz w:val="28"/>
        </w:rPr>
        <w:t>
      По дебету счета проводится списание стоимости активов клиента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1262 "Доходы в виде вознаграждения (дивиденды)".
</w:t>
      </w:r>
      <w:r>
        <w:br/>
      </w:r>
      <w:r>
        <w:rPr>
          <w:rFonts w:ascii="Times New Roman"/>
          <w:b w:val="false"/>
          <w:i w:val="false"/>
          <w:color w:val="000000"/>
          <w:sz w:val="28"/>
        </w:rPr>
        <w:t>
      Назначение: учет сумм доходов, связанных с получением вознаграждения по ценным бумагам, вкладам и иным активам.
</w:t>
      </w:r>
      <w:r>
        <w:br/>
      </w:r>
      <w:r>
        <w:rPr>
          <w:rFonts w:ascii="Times New Roman"/>
          <w:b w:val="false"/>
          <w:i w:val="false"/>
          <w:color w:val="000000"/>
          <w:sz w:val="28"/>
        </w:rPr>
        <w:t>
      По кредиту счета проводится сумма доходов, связанных с получением вознаграждения.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1263 "Доходы от купли-продажи".
</w:t>
      </w:r>
      <w:r>
        <w:br/>
      </w:r>
      <w:r>
        <w:rPr>
          <w:rFonts w:ascii="Times New Roman"/>
          <w:b w:val="false"/>
          <w:i w:val="false"/>
          <w:color w:val="000000"/>
          <w:sz w:val="28"/>
        </w:rPr>
        <w:t>
      Назначение: учет сумм доходов организации от купли-продажи активов.
</w:t>
      </w:r>
      <w:r>
        <w:br/>
      </w:r>
      <w:r>
        <w:rPr>
          <w:rFonts w:ascii="Times New Roman"/>
          <w:b w:val="false"/>
          <w:i w:val="false"/>
          <w:color w:val="000000"/>
          <w:sz w:val="28"/>
        </w:rPr>
        <w:t>
      По кредиту счета проводится сумма доходов организации от купли-продажи активов.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1264 "Реализованные доходы от переоценки активов по справедливой стоимости".
</w:t>
      </w:r>
      <w:r>
        <w:br/>
      </w: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стоимости активов.
</w:t>
      </w:r>
      <w:r>
        <w:br/>
      </w:r>
      <w:r>
        <w:rPr>
          <w:rFonts w:ascii="Times New Roman"/>
          <w:b w:val="false"/>
          <w:i w:val="false"/>
          <w:color w:val="000000"/>
          <w:sz w:val="28"/>
        </w:rPr>
        <w:t>
      По кредиту счета проводится сумма реализованных доходов организации от положительного изменения стоимости активов.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1265 "Реализованные доходы по курсовой разнице".
</w:t>
      </w:r>
      <w:r>
        <w:br/>
      </w: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курса иностранной валюты.
</w:t>
      </w:r>
      <w:r>
        <w:br/>
      </w:r>
      <w:r>
        <w:rPr>
          <w:rFonts w:ascii="Times New Roman"/>
          <w:b w:val="false"/>
          <w:i w:val="false"/>
          <w:color w:val="000000"/>
          <w:sz w:val="28"/>
        </w:rPr>
        <w:t>
      По кредиту счета проводится сумма реализованных доходов организации от положительного изменения курса иностранной валюты.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1266 "Нереализованные доходы от переоценки активов по справедливой стоимости".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положительного изменения стоимости активов.
</w:t>
      </w:r>
      <w:r>
        <w:br/>
      </w:r>
      <w:r>
        <w:rPr>
          <w:rFonts w:ascii="Times New Roman"/>
          <w:b w:val="false"/>
          <w:i w:val="false"/>
          <w:color w:val="000000"/>
          <w:sz w:val="28"/>
        </w:rPr>
        <w:t>
      По кредиту счета проводится сумма нереализованных доходов организации от положительного изменения стоимости активов.
</w:t>
      </w:r>
      <w:r>
        <w:br/>
      </w:r>
      <w:r>
        <w:rPr>
          <w:rFonts w:ascii="Times New Roman"/>
          <w:b w:val="false"/>
          <w:i w:val="false"/>
          <w:color w:val="000000"/>
          <w:sz w:val="28"/>
        </w:rPr>
        <w:t>
      По дебету счета проводится списание сумм доходов на забалансовый счет N 1231 "Капитал" (в конце отчетного периода) или на N 1264 (при реализации актива).
</w:t>
      </w:r>
      <w:r>
        <w:br/>
      </w:r>
      <w:r>
        <w:rPr>
          <w:rFonts w:ascii="Times New Roman"/>
          <w:b w:val="false"/>
          <w:i w:val="false"/>
          <w:color w:val="000000"/>
          <w:sz w:val="28"/>
        </w:rPr>
        <w:t>
</w:t>
      </w:r>
      <w:r>
        <w:br/>
      </w:r>
      <w:r>
        <w:rPr>
          <w:rFonts w:ascii="Times New Roman"/>
          <w:b w:val="false"/>
          <w:i w:val="false"/>
          <w:color w:val="000000"/>
          <w:sz w:val="28"/>
        </w:rPr>
        <w:t>
       1267 "Нереализованные доходы по курсовой разнице".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положительного изменения курса иностранной валюты.
</w:t>
      </w:r>
      <w:r>
        <w:br/>
      </w:r>
      <w:r>
        <w:rPr>
          <w:rFonts w:ascii="Times New Roman"/>
          <w:b w:val="false"/>
          <w:i w:val="false"/>
          <w:color w:val="000000"/>
          <w:sz w:val="28"/>
        </w:rPr>
        <w:t>
      По кредиту счета проводится сумма нереализованных доходов организации от положительного изменения курса иностранной валюты.
</w:t>
      </w:r>
      <w:r>
        <w:br/>
      </w:r>
      <w:r>
        <w:rPr>
          <w:rFonts w:ascii="Times New Roman"/>
          <w:b w:val="false"/>
          <w:i w:val="false"/>
          <w:color w:val="000000"/>
          <w:sz w:val="28"/>
        </w:rPr>
        <w:t>
      По дебету счета проводится списание сумм доходов на забалансовый счет N 1231 "Капитал" (в конце отчетного периода) или на N 1265 (при реализации актива).
</w:t>
      </w:r>
      <w:r>
        <w:br/>
      </w:r>
      <w:r>
        <w:rPr>
          <w:rFonts w:ascii="Times New Roman"/>
          <w:b w:val="false"/>
          <w:i w:val="false"/>
          <w:color w:val="000000"/>
          <w:sz w:val="28"/>
        </w:rPr>
        <w:t>
</w:t>
      </w:r>
      <w:r>
        <w:br/>
      </w:r>
      <w:r>
        <w:rPr>
          <w:rFonts w:ascii="Times New Roman"/>
          <w:b w:val="false"/>
          <w:i w:val="false"/>
          <w:color w:val="000000"/>
          <w:sz w:val="28"/>
        </w:rPr>
        <w:t>
       1268 "Прочие доходы".
</w:t>
      </w:r>
      <w:r>
        <w:br/>
      </w:r>
      <w:r>
        <w:rPr>
          <w:rFonts w:ascii="Times New Roman"/>
          <w:b w:val="false"/>
          <w:i w:val="false"/>
          <w:color w:val="000000"/>
          <w:sz w:val="28"/>
        </w:rPr>
        <w:t>
      Назначение: учет сумм прочих доходов, полученных организацией и не учтенных на забалансовых счетах NN№1261-1267.
</w:t>
      </w:r>
      <w:r>
        <w:br/>
      </w:r>
      <w:r>
        <w:rPr>
          <w:rFonts w:ascii="Times New Roman"/>
          <w:b w:val="false"/>
          <w:i w:val="false"/>
          <w:color w:val="000000"/>
          <w:sz w:val="28"/>
        </w:rPr>
        <w:t>
      По кредиту счета проводится сумма прочих доходов организации.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1281 "Изъятие активов клиента".
</w:t>
      </w:r>
      <w:r>
        <w:br/>
      </w:r>
      <w:r>
        <w:rPr>
          <w:rFonts w:ascii="Times New Roman"/>
          <w:b w:val="false"/>
          <w:i w:val="false"/>
          <w:color w:val="000000"/>
          <w:sz w:val="28"/>
        </w:rPr>
        <w:t>
      Назначение: учет стоимости активов клиентов, при их изъятии и/или размещении организацией в целях инвестиционного управления.
</w:t>
      </w:r>
      <w:r>
        <w:br/>
      </w:r>
      <w:r>
        <w:rPr>
          <w:rFonts w:ascii="Times New Roman"/>
          <w:b w:val="false"/>
          <w:i w:val="false"/>
          <w:color w:val="000000"/>
          <w:sz w:val="28"/>
        </w:rPr>
        <w:t>
      По дебету счета проводится стоимость активов клиентов при их выбытии.
</w:t>
      </w:r>
      <w:r>
        <w:br/>
      </w:r>
      <w:r>
        <w:rPr>
          <w:rFonts w:ascii="Times New Roman"/>
          <w:b w:val="false"/>
          <w:i w:val="false"/>
          <w:color w:val="000000"/>
          <w:sz w:val="28"/>
        </w:rPr>
        <w:t>
      По кредиту счета проводится списание стоимости активов клиента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1282 "Расходы по выплате комиссионных вознаграждений".
</w:t>
      </w:r>
      <w:r>
        <w:br/>
      </w:r>
      <w:r>
        <w:rPr>
          <w:rFonts w:ascii="Times New Roman"/>
          <w:b w:val="false"/>
          <w:i w:val="false"/>
          <w:color w:val="000000"/>
          <w:sz w:val="28"/>
        </w:rPr>
        <w:t>
      Назначение: учет сумм комиссионных расходов организации за услуги оказанные профессиональными участниками рынка ценных бумаг.
</w:t>
      </w:r>
      <w:r>
        <w:br/>
      </w:r>
      <w:r>
        <w:rPr>
          <w:rFonts w:ascii="Times New Roman"/>
          <w:b w:val="false"/>
          <w:i w:val="false"/>
          <w:color w:val="000000"/>
          <w:sz w:val="28"/>
        </w:rPr>
        <w:t>
      По дебету счета проводится сумма комиссионных расходов организации за услуги профессиональных участников рынка ценных бумаг.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1283 "Расходы от купли-продажи".
</w:t>
      </w:r>
      <w:r>
        <w:br/>
      </w:r>
      <w:r>
        <w:rPr>
          <w:rFonts w:ascii="Times New Roman"/>
          <w:b w:val="false"/>
          <w:i w:val="false"/>
          <w:color w:val="000000"/>
          <w:sz w:val="28"/>
        </w:rPr>
        <w:t>
      Назначение: учет сумм расходов организации, связанных с куплей-продажей активов.
</w:t>
      </w:r>
      <w:r>
        <w:br/>
      </w:r>
      <w:r>
        <w:rPr>
          <w:rFonts w:ascii="Times New Roman"/>
          <w:b w:val="false"/>
          <w:i w:val="false"/>
          <w:color w:val="000000"/>
          <w:sz w:val="28"/>
        </w:rPr>
        <w:t>
      По дебету счета проводится сумма расходов организации, связанных с куплей-продажей активов.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1284 "Реализованные расходы от переоценки активов по справедливой стоимости".
</w:t>
      </w:r>
      <w:r>
        <w:br/>
      </w:r>
      <w:r>
        <w:rPr>
          <w:rFonts w:ascii="Times New Roman"/>
          <w:b w:val="false"/>
          <w:i w:val="false"/>
          <w:color w:val="000000"/>
          <w:sz w:val="28"/>
        </w:rPr>
        <w:t>
      Назначение: учет сумм реализованных расходов, полученных организацией в результате отрицательного изменения стоимости активов.
</w:t>
      </w:r>
      <w:r>
        <w:br/>
      </w:r>
      <w:r>
        <w:rPr>
          <w:rFonts w:ascii="Times New Roman"/>
          <w:b w:val="false"/>
          <w:i w:val="false"/>
          <w:color w:val="000000"/>
          <w:sz w:val="28"/>
        </w:rPr>
        <w:t>
      По дебету счета проводится сумма реализованных расходов от изменения стоимости активов, при их выбытии.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1285 "Реализованные расходы по курсовой разнице".
</w:t>
      </w:r>
      <w:r>
        <w:br/>
      </w:r>
      <w:r>
        <w:rPr>
          <w:rFonts w:ascii="Times New Roman"/>
          <w:b w:val="false"/>
          <w:i w:val="false"/>
          <w:color w:val="000000"/>
          <w:sz w:val="28"/>
        </w:rPr>
        <w:t>
      Назначение: учет сумм 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дебету счета проводится сумма 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w:t>
      </w:r>
      <w:r>
        <w:br/>
      </w:r>
      <w:r>
        <w:rPr>
          <w:rFonts w:ascii="Times New Roman"/>
          <w:b w:val="false"/>
          <w:i w:val="false"/>
          <w:color w:val="000000"/>
          <w:sz w:val="28"/>
        </w:rPr>
        <w:t>
       1286 "Нереализованные расходы от переоценки активов по справедливой стоимости".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отрицательного изменения стоимости активов.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отрицательного изменения стоимости активов.
</w:t>
      </w:r>
      <w:r>
        <w:br/>
      </w:r>
      <w:r>
        <w:rPr>
          <w:rFonts w:ascii="Times New Roman"/>
          <w:b w:val="false"/>
          <w:i w:val="false"/>
          <w:color w:val="000000"/>
          <w:sz w:val="28"/>
        </w:rPr>
        <w:t>
      По кредиту счета проводится списание сумм нереализованных расходов на забалансовые счета NN 1284, 1231.
</w:t>
      </w:r>
      <w:r>
        <w:br/>
      </w:r>
      <w:r>
        <w:rPr>
          <w:rFonts w:ascii="Times New Roman"/>
          <w:b w:val="false"/>
          <w:i w:val="false"/>
          <w:color w:val="000000"/>
          <w:sz w:val="28"/>
        </w:rPr>
        <w:t>
</w:t>
      </w:r>
      <w:r>
        <w:br/>
      </w:r>
      <w:r>
        <w:rPr>
          <w:rFonts w:ascii="Times New Roman"/>
          <w:b w:val="false"/>
          <w:i w:val="false"/>
          <w:color w:val="000000"/>
          <w:sz w:val="28"/>
        </w:rPr>
        <w:t>
       1287 "Нереализованные расходы по курсовой разнице".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кредиту счета проводится списание сумм нереализованных расходов на забалансовый счет NN№1285, 1231.
</w:t>
      </w:r>
      <w:r>
        <w:br/>
      </w:r>
      <w:r>
        <w:rPr>
          <w:rFonts w:ascii="Times New Roman"/>
          <w:b w:val="false"/>
          <w:i w:val="false"/>
          <w:color w:val="000000"/>
          <w:sz w:val="28"/>
        </w:rPr>
        <w:t>
</w:t>
      </w:r>
      <w:r>
        <w:br/>
      </w:r>
      <w:r>
        <w:rPr>
          <w:rFonts w:ascii="Times New Roman"/>
          <w:b w:val="false"/>
          <w:i w:val="false"/>
          <w:color w:val="000000"/>
          <w:sz w:val="28"/>
        </w:rPr>
        <w:t>
       1288 "Прочие расходы".
</w:t>
      </w:r>
      <w:r>
        <w:br/>
      </w: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забалансовым счетам 12 класса.
</w:t>
      </w:r>
      <w:r>
        <w:br/>
      </w:r>
      <w:r>
        <w:rPr>
          <w:rFonts w:ascii="Times New Roman"/>
          <w:b w:val="false"/>
          <w:i w:val="false"/>
          <w:color w:val="000000"/>
          <w:sz w:val="28"/>
        </w:rPr>
        <w:t>
      По дебету счета проводится сумма прочих расходов организации.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