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e3eac" w14:textId="2ce3e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Главного государственного санитарного врача 
Республики Казахстан от 4 сентября 2002 года N 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Главного государственного санитарного врача Республики Казахстан от 24 сентября 2003 года N 61. Зарегистрирован в Министерстве юстиции Республики Казахстан 25 сентября 2003 года N 2506. Утратил силу приказом Министра здравоохранения Республики Казахстан от 30 июля 2010 года N 578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здравоохранения РК от 30.07.2010 </w:t>
      </w:r>
      <w:r>
        <w:rPr>
          <w:rFonts w:ascii="Times New Roman"/>
          <w:b w:val="false"/>
          <w:i w:val="false"/>
          <w:color w:val="ff0000"/>
          <w:sz w:val="28"/>
        </w:rPr>
        <w:t>N 578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приведения нормативных правовых актов в области санитарно-эпидемиологического благополучия населения с действующим законодательством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7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Главного государственного санитарного врача Республики Казахстан от 4 сентября 2002 года N 38 "Об утверждении санитарных правил и норм "Санитарно-гигиенические требования к устройству, содержанию и эксплуатации продовольственных рынков", зарегистрированного в Министерстве юстиции Республики Казахстан 18 октября 2002 года N 2017 и опубликованного в издании "Бюллетень нормативных правовых актов" в 2002 году N 47,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Санитарных правилах и нормах "Санитарно-гигиенические требования к устройству, содержанию и эксплуатации продовольственных рынков",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9 "Требования к администрации продовольственного рынка":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пункта 64 слова "а также территорию, прилегающую к рынку" исключить. </w:t>
      </w:r>
    </w:p>
    <w:bookmarkEnd w:id="0"/>
    <w:bookmarkStart w:name="z7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Председателя Комитета государственного санитарно-эпидемиологического надзора Министерства здравоохранения Республики Казахстан Меркер В.А. </w:t>
      </w:r>
    </w:p>
    <w:bookmarkEnd w:id="1"/>
    <w:bookmarkStart w:name="z7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Главный 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санитарного врача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