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445" w14:textId="a9d1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19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сентября 2003 года N 153. Зарегистрирован в Министерстве юстиции Республики Казахстан 24 сентября 2003 года N 2504.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49. Приказ Министра экономики и бюджетного планирования Республики Казахстан от 22 сентября 2003 года N 153 "О внесении изменений и дополнений N 19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 от 13 июня 2003 года - зарегистрированный за N 2393,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 от 30 июня 2003 года - зарегистрированный за N 2408,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 от 22 июля 2003 года - зарегистрированный за N 2442,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 от 29 июля 2003 года - зарегистрированный за N 2446,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 от 30 июля 2003 года  - зарегистрированный за N 2421)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259 "Исполнительный орган коммунальной собственности,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260 "Исполнительный орган финансов,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276 "Генеральная дирекция специальной экономической зоны "Астана - новый город"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277 "Исполнительный орган по специальной экономической зоне "Морпорт-Актау",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 дополнить администратором программ 603 программой 001 с подпрограммами 001 и 002, программами 016, 023, 029, 030, 079, 105, 300, 500, 501, 600, 601, 602, 603, 604, 605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"603 Агентство Республики Казахстан по информатизации и связи";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"001 Административные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"001 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"002 Аппараты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"023 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Прикладные научные исследования в области связи и телекоммуникаций";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"079 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"300 Строительство здания серверного центра для государственных органов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"500 Сопровождение информационной инфраструктуры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"501 Сопровождение информационных систем Агентства Республики Казахстан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"600 Создание государственной базы данных "Ресурсы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"601 Создание государственной базы данных "Юридические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"602 Создание государственной базы данных "Физические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"603 Создание системы мониторинга состояния информационно-телекоммуникационных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"604 Создание единой системы электронного документооборота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"605 Создание информационной инфраструктуры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 в подфункции 1 "Правоохранительная деятельность" по администратору программ 251 "Исполнительный орган внутренних дел,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"Дополнительное профессиональное образование" дополнить администратором программ 603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"603 Агентство Республики Казахстан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"010 Повышение квалификации и переподготовка кадров";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"Охрана здоровья населения" по администратору программ 278 "Исполнительный орган санитарно-эпидемиологического надзора,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здравоохранения" по администратору программ 254 "Исполнительный орган здравоохранения,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9 "Прочие услуги в области социальной помощи и социального обеспечения" по администратору программ 258 "Исполнительный орган труда и социальной защиты населения,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 по администратору программ 261 "Исполнительный орган управления архивами,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 по администратору программ 264 "Исполнительный орган анализа общественных отношений и внутренней политики,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 дополнить администратором программ 105 и программами 087 и 088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Аппарат Акима";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"087 Землеустройство";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"088 Зонирование земель";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по администратору программ 256 "Исполнительный орган по природопользованию и охране окружающей среды,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по администратору программ 257 "Исполнительный орган сельского хозяйства, по охране лесов и животного мира,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2 "Системы связи" дополнить администратором программ 603 программами 031 и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"603 Агентство Республики Казахстан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Создание системы мониторинга радиочастотного спектра и радиоэлектронных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Сопровождение системы мониторинга радиочастотного спектра и радиоэлектронных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263 "Исполнительный орган образования, культуры, спорта и туризма,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272 "Исполнительный орган экономики, поддержки малого и среднего бизнеса, государственных закупок, финансируемый из местного бюджета" дополнить распределяемой программой 038 и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273 "Исполнительный орган инфраструктуры и строительства,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274 "Исполнительный орган жилищно-коммунального, дорожного хозяйства и транспорта, финансируемый из местного бюджета"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по администрированию программ развития города Астаны" дополнить программой 093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"093 Разработка и экспертиза технико-экономических обоснований местных инвестиционных проектов".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(Д.М.Шаженова) совместно с Юридическим управлением (М.Д.Айтенов)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