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8e4d" w14:textId="463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августа 2003 года N 542. Зарегистрирован в Министерстве юстиции Республики Казахстан 9 сентября 2003 года N 2477. Утратил силу приказом Министра образования и науки Республики Казахстан от 10 января 2008 года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8 августа 2003 года N 542 утратил силу приказом Министра образования и науки Республики Казахстан от 10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 по вопросу осуществления признания и нострификации в Республике Казахстан документов об образовании, выдаваемых зарубежными организациями образования,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и послевузовского профессионального образования (Б. Абдрасилов) представить в установленном порядке настоящий приказ на государственную регистрацию в Министерство юстиции Республики Казахстан, с последующим опубликованием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Данный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первого вице-министра образования и науки Г.Гамарника.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о порядке признания и нострификации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(установления эквивалентности)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Республике Казахстан документов об образовании,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выданных зарубежными организациями образования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слова "центральный исполнительный орган Республики Казахстан в области образования" заменены словами "Комитет по надзору и аттестации в сфере образования и науки Министерства образования и науки Республики Казахстан (далее - Комитет)"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 (далее - Правила) разработаны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и определяют порядок признания и установления эквивалентности документов государственного образца о среднем общем образовании, начальном профессиональном, среднем профессиональном, высшем профессиональном и послевузовском профессиональном образовании лиц, получивших образование в других государствах, в международных или иностранных учебных заведениях (их филиалах), созданных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Под признанием документов об образовании, выданных зарубежными организациями образования (далее - документов об образовании), понимается согласие центрального исполнительного органа Республики Казахстан в области образования на наличие законной силы этих документов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Нострификация документов об образовании - процедура, проводимая с целью определения эквивалентности документов, выданных гражданам, получившим образование в других государствах, в международных или иностранных учебных заведениях (их филиалах), созданных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Нострификация документов об образовании означает предоставление обладателям указанных документов тех же академических и/или профессиональных прав, что и обладателям документов об образовании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Целью признания и нострификации документов об образовании являются обеспечение и защита прав граждан, получивших образование за пределами Республики Казахстан, на доступ к образовательной и/или профессиональной деятельности в Республике Казахстан в соответствии с полученным уровнем образования и профилем подготовки.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проведения процедуры признания и нострификации документов об образовании Комитет по надзору и аттестации в сфере образования и науки Министерства образования и науки Республики Казахстан (далее - Комитет) определяет Республиканское государственное казенное предприятие "Национальный аккредитационный центр" рабочим органом по вопросам признания и нострификации (установления эквивалентности) в Республике Казахстан документов об образовании (далее - рабочий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приказом Министра образования и науки РК от 16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Рабочий орган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проводит процедуру признания и нострификации документов об образовании в соответствии с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вносит предложения в центральный исполнительный орган в области образования о внесении дополнительных критериев признания и нострификации, а также о дальнейшем совершенствовании порядка и процедуры признания и нострификации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2-1) проверяет документы на соответствие требованиям, указанным в пункте 12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привлекает экспертов из числа высококвалифицированных работников системы образования для принятия решения по признанию и нострификации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выписывает удостоверения о признании и нострификации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ведет строгий учет и хранение бланков удостоверений о признании и нострификации документов об образовании;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проводит иные меры, связанные с порядком признания и нострификации документов об образовании.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Признание и нострификация документов об образовании и выдача соответствующих удостоверений осуществляются по заявлению владельца документа или заинтересованной организации (заявителя).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При отсутствии международных договоров (соглашений) признание и нострификация в Республике Казахстан документов об образовании, полученных гражданами за пределами Республики Казахстан, и выдача соответствующих удостоверений осуществляется в порядке,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наличии международных договоров (соглашений) документы об образовании признаются и подлежат нострификации на территории Республики Казахстан с выдачей соответствующего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Удостоверения о признании и нострификации документов об образовании являются бланками строгой отчетности, изготавливаются централизованно типографским способом, имеют учетную серию и номер. Они подлежат хранению, учету и регистрации при выдаче рабочим органом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2. Порядок признания документов об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Заявитель обращается с заявлением о признании документа об образовании в Комитет по надзору и аттестации в сфере образования и науки Министерства образования и науки Республики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заявлению о признании документов об образовании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подлинник документа об образовании;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приложение к документу об образовании (подлинник) с указанием пройденных учебных курсов и их объема, полученных итоговых оценок, перечня практик, курсовых и выпускных квалификационных работ, других составляющих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заверенный нотариально (или органами дипломатической службы) перевод документа об образовании и приложения к нему на государственный и/или официальный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заверенная копия документа, удостоверяющего личность владельца документа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копия лицензии и/или свидетельство об аккредитации учебного заведения, выдавшего документ об образовании, за исключением документов о среднем общем образовании, заверенные печатью учебного заведения (при необходимости с нотариально заверенным переводом на государственный и/или официальный язык).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Документы, указанные в подпунктах 1) и 2), выданные организациями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, отменяющей требование легализации иностранных официальных документов (г. Гаага, 5 октября 1961 года) (далее - Гаагская конвенция), должны быть апостилированы;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государств, не подписавших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
, должны пройти консульскую легализацию в порядке, установленном Министерством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необходимости запрашивается также уточняющая документация от заявителя, соответствующего учебного заведения, официальных казахстанских и/или зарубежных организаций. Ответственность за достоверность предоставляемой информации несет заявитель или лицо, представившее информацию.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12 внесены изменения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6 февраля 2006 года N 58 (в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Используемые в процедуре признания материалы и документы представляются с заверенным переводом на государственный и/или официальный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Заверение перевода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 В отдельных случаях (например, при установлении признания по прецеденту) может быть предъявлен перевод, выполненный органами дипломатической службы в Казахстане того государства, на территории которого выдан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Заявление регистрируется в специальном журнале регистрации заявлений о признании документов об образовании, установленной формы согласно приложению 1. Листы указанного журнала должны быть пронумерованы и прошнурованы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Срок рассмотрения документов, представленных заявителем, не должен превышать четырех недель со дня поступления всех необходимых материалов, включая уточняющую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Процедура признания документов об образовании проводится на основе имеющихся международных соглашений, нормативных правовых актов Республики Казахстан по вопросам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Для признания документа об образовании необходимо, чтобы организация образования, выдавшая документ об образовании, была признана в установленном порядке соответствующими органами государства, в котором выдан этот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Документы об образовании стран, присоединившихся к Конвенции о признании квалификаций, относящихся к высшему профессиональному образованию в Европейском регионе (Лиссабон, апрель, 1997 г.) к Региональной Конвенции о признании обучения, дипломов и степеней высшего образования в азиатско-тихоокеанском регионе (Бангкок, 1983 г.), признаются в Республике Казахстан с выдачей удостоверений в установленном порядке без предварительной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6 февраля 2006 года N 58 (в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Документы об образовании аккредитованных международных и иностранных учебных заведений, филиалов зарубежных организаций образования, созданных и действующих в Республике Казахстан на основе международных договоров и межгосударственных соглашений, а также договоров (соглашений) между центральными исполнительными органами в области образования, признаются в Республике Казахстан с выдачей удостоверений в установленном порядке без предварительной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Непризнанные документы об образовании с пояснением причин отказа о признании возвращаются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Рабочий орган вносит предложения в Комитет по надзору и аттестации в сфере образования и науки Министерства образования и науки Республики Казахстан (далее - Комитет) о признании документов об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Решение центрального исполнительного органа Республики Казахстан в области образования о признании документов об образовании оформляется соответствующим приказом.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На основании решения о признании документа об образовании рабочий орган выписывает удостоверение по установленной форме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Удостоверение о признании документов об образовании подписывается Председателем Комитета по надзору и аттестации в сфере образования и науки (далее - Председатель Комитета) и заверяется гербовой печатью.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24 в редакции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Удостоверение выдается лично заявителю или по его доверенности другому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Соответствие документов об образовании, выданных зарубежными организациями образования, документам об образовании Республики Казахстан при допуске к профессиональной деятельности определяется на основе нострификации.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3. Порядок нострификации документов об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27. Заявитель обращается с заявлением о нострификации документа об образовании в Комитет по надзору и аттестации в сфере образования и науки Министерства образования и науки Республики Казахстан (далее - Комитет).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заявлению о нострификации документов об образовании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подлинник документа об образовании;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приложение к документу об образовании (подлинник) с указанием пройденных учебных курсов и их объема, полученных итоговых оценок, перечня практик, курсовых и выпускных квалификационных работ, других составляющих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заверенный нотариально (или органами дипломатической службы) перевод документа об образовании и приложения к нему на государственный и/или официальный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заверенную копию документа, удостоверяющего личность владельца документа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копия лицензии и/или свидетельство об аккредитации учебного заведения, выдавшего документ об образовании, за исключением документов о среднем общем образовании, заверенные печатью учебного заведения (при необходимости с нотариально заверенным переводом на государственный и/или официальный язык).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Документы, указанные в подпунктах 1) и 2), выданные организациями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>
 должны быть апостилированы;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государств, не подписавших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
, должны пройти консульскую легализацию в порядке, установленном Министерством иностранных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необходимости от заявителя, соответствующего учебного заведения, официальных казахстанских и/или зарубежных организаций может быть запрошена дополнительная документация (детализация описания пройденных курсов, сведения о предыдущем образовании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Заявитель вправе представить дополнительные документы, подтверждающие уровень образования, профессиональную деятельность и практический опыт.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Ответственность за достоверность предоставляемой информации несет заявитель или лицо, представившее информацию.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27 внесены изменения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6 февраля 2006 года N 58 (в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Используемые в процедуре нострификации материалы и документы представляются с заверенным переводом на государственный и/или официальный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Заверение перевода осуществляется нотариусом на территории Республики Казахстан, органами дипломатической службы Республики Казахстан в стране, в которой выдан документ. В отдельных случаях (например, при установлении эквивалентности по прецеденту) может быть предъявлен перевод, выполненный органом дипломатической службы в Казахстане того государства, на территории которого выдан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Заявление регистрируется в специальном журнале регистрации заявлений о нострификации документов об образовании установленной формы согласно приложению 3. Листы указанного журнала должны быть пронумерованы и прошнурованы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Срок рассмотрения документов, представленных заявителем, не должен превышать четырех недель со дня поступления всех необходимых материалов, включая уточняющую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Процедура установления эквивалентности документов об образовании включает проведение экспертизы, на основании которой оформляется заключение и принимается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Экспертиза состоит из двух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признания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установления соответствия содержания полученного за рубежом образования государственным общеобязательным стандартам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Процедура установления соответствия содержания образования, полученного за рубежом, казахстанским государственным общеобязательным стандартам образования в части государственных требований к минимуму содержания и уровню подготовки выпускников учебных заведений проводится после признания документов об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Установление соответствия содержания образования осуществляют экспертные комиссии. Экспертные комиссии по уровням образования в количестве 3-5 человек создаются из числа высококвалифицированных работников системы образования приказом центрального исполнительного органа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Ответственность за достоверность результатов экспертизы несут экспертные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по затратам на рассмотрение представленных документов и организацию экспертизы осуществляется за счет заявителя.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34 внесены изменения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Экспертное заключение принимается на основании обязательного рассмотрения следующих критериев: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срок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содержание учебных планов (перечень изученных дисциплин);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объем изученных дисциплин (в часах);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система экзаменов и зачетов;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оценки (достижения) обучающегося за время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наличие и продолжительность практик;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наличие и уровень итоговой государственной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наличие и тема выпускной квалификационной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форма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наличие дополнительного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наличии разницы в перечне пройденных дисциплин превышающей 30% рассматривается содержание учебных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Полученные знания и опыт оцениваются с позиций итоговой подготовки с признанием возможных различий в учебных планах и методах обучения.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35 внесены изменения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35-1. Для принятия объективного экспертного заключения рабочий орган организует собеседование и по результатам собеседования направляет заявителя в учебные заведения для изучения и ликвидации разницы либо проводит тестирование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обнаружения различия в объеме часов изученных дисциплин на 20% и более, в формах контроля (экзамен, зачет), продолжительности практик;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если при наличии разницы в перечне пройденных дисциплин превышающей 30% не представляется возможным рассмотрение содержания учебных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если документ присваивает квалификацию, отсутствующую в классификаторах направлений подготовки и специальностей по уровням образования Республики Казахстан. В данном случае установление соответствия содержания образования проводится по родственной специальности.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35-1 -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Рабочий орган на основе выводов экспертных комиссий по уровням образования, а также сравнения общих требований к структуре образования в стране выдачи документа об образовании и в Казахстане, учета международных обязательств, принятых Республикой Казахстан, соответствия критериям эквивалентности готовит экспертное заключение о соответствии содержания полученного за рубежом образования требованиям, предъявляемым к выпускникам организаций образования Республики Казахстан, или о причинах несоответствия и возможных способах его устранения.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Заявитель имеет право ознакомиться с материалами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Рабочий орган выносит предложение о положительном решении вопроса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положительного заключения о признании документа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положительного экспертного заключения о соответствии содержания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соответствия общих требований к структуре образования в Казахстане и стране выдачи документа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международных соглашений о нострификации и обязательств, подписанных и принятых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прецедента.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Отрицательное заключение по одному из оснований, указанных в пункте 38, может служить причиной отказа в выдаче удостоверения о нострификации.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Предложение об отрицательном решении вопроса о выдаче удостоверения о нострификации документов об образовании также может быть принято,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общий нормативный период обучения (после окончания среднего общего образования) для получения документа о профессиональном образовании в иностранном государстве по крайней мере на год меньше, чем это предусмотрено государственным общеобязательным стандартом образования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стране, где выданы документы об образовании, их обладателям предоставляются меньшие, чем в Казахстане, академические и/или профессиональные права (к примеру, обладатели документа об образовании не имеют права на поступление в высшие учебные заведения, магистратуру, не имеют права на профессиональную деятельность);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область подготовки не соответствует казахстанскому перечню направлений и специальностей начального, среднего и высшего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В случае определения условий, указанных в подпункте 2 пункта 39, удостоверение о нострификации может включать запись, устанавливающую ограничение академических и/или профессиональных прав обладателя документа об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Рабочий орган представляет предложение о нострификации документов об образовании в Комитет по надзору и аттестации в сфере образования и науки Министерства образования и науки Республики Казахстан (далее - Комитет).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На основании предложения рабочего органа Комитет по надзору и аттестации в сфере образования и науки Министерства образования и науки Республики Казахстан (далее - Комитет) выносит решение о нострификации, которое оформляется соответствующим приказом.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На основании решения о нострификации документа об образовании рабочий орган выписывает соответствующее удостоверение по установленной форме согласно приложениям 4-7.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Удостоверение о нострификации документа об образовании подписывается Председателем Комитета и заверяется гербовой печатью.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44 внесены изменения - приказом и.о. Министра образования и науки РК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Удостоверение выдается лично заявителю или по его доверенности другому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6 февраля 2006 года N 58 (в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47. Журналы регистрации заявлений о признании и нострификации документов об образовании являются документами строгой отчетности и подлежат хранению в течение 10 лет с последующей передачей на бессрочное хранение в государственный архив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Удостоверения о признании или нострификации документов об образовании регистрируются в специальной книге выдачи удостоверений о признании или нострификации документов об образовании установленной формы согласно приложению 8. Листы указанной книги должны быть пронумерованы и прошнурованы в установленном порядке. Книга хранится как документ строгой отчетности постоянно.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В случае, если лицо утеряло удостоверение о признании или нострификации документа об образовании, выдается дубликат удостоверения о признании или нострификации (далее - дубликат).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Заявитель обращается с заявлением о выдаче дубликата в Комитет по надзору и аттестации в сфере образования и науки Министерства образования и науки Республики Казахстан (далее - Комитет).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заявлению прилагаются экземпляр газеты, в которой опубликовано объявление о признании недействительным утерянного удостоверения о признании или нострификации, справка со стола находок.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Рабочий орган проверяет наличие подтверждающих документов (решения о признании или нострификации документа об образовании, утвержденного соответствующим приказом, соответствующей записи в специальной книге выдачи удостоверений о признании или нострификации), которые служат основанием для выдачи дубликата.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дубликате в заголовке под словом "Удостоверение" ставится штамп "Дубликат" на государственном и официальном языках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Дубликат выдается лично заявителю или по его доверенности другому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Сведения о выдаче дубликата заносятся в специальную книгу выдачи удостоверений о признании или нострификации документов об образовании установленной формы согласно приложению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54. Дубликат удостоверения имеет юридическую силу удостоверения о признании или нострификации документа об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регистрации заявлений о признании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об образовании, выданных зарубежными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организациями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Порядковый| Дата  |Ф.И.О. или| Цель|Страна|Форма |Серия|Кем |Приме-|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регистра- |регист-|наименова-|приз-|обуче-|доку- |и но-|и   |чание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ционный   |рации  |ние орга- |нания|ния   |мента |мер  |ког-|(от-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    |заявле-|низации   |     |      |об об-|доку-|да  |метка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|ния    |заявителя |     |      |разо- |мента|вы- |о ре-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|       |          |     |      |вании |     |дан |шении)|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УДОСТОВЕРЕНИЕ №______________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(действительно с подлинником документа об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и его нотариально заверенным переводом)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удостоверяется, что документ об образовании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(название документа, серия и номер)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(наименование организации, выдавшей документ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об образовании, дата выдачи)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признан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Комитета 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"_____"_______________200___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регистрации заявлений о нострификации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об образовании, выданных зарубежными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организациями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Порядковый| Дата  |Ф.И.О. или| Цель|Страна|Форма |Серия|Кем |Приме-|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регистра- |регист-|наименова-|ност-|обуче-|доку- |и но-|и   |чание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ционный   |рации  |ние орга- |рифи-|ния   |мента |мер  |ког-|(от-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    |заявле-|низации   |кации|      |об об-|доку-|да  |метка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|ния    |заявителя |     |      |разо- |мента|вы- |о ре-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|       |          |     |      |вании |     |дан |шении)|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__________|_______|__________|_____|______|______|_____|____|______|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УДОСТОВЕРЕНИЕ №______________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(действительно с подлинником документа об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и его нотариально заверенным переводом)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удостоверяется, что документ об образовании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(название документа, серия и номер)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(наименование организации, выдавшей документ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об образовании, дата выдачи)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эквивалентен казахстанскому аттестату о среднем (полном) общем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Комитета 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"_____"_______________200___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УДОСТОВЕРЕНИЕ №______________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(действительно с подлинником документа об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и его нотариально заверенным переводом)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удостоверяется, что документ об образовании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(название документа, серия и номер)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(наименование организации, выдавшей документ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об образовании, дата выдачи)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эквивалентен казахстанскому диплому о начальном профессиональном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 по профессии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квалификации __________________________________с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равенством прав______________________________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Комитета 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"_____"_______________200___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УДОСТОВЕРЕНИЕ N______________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(действительно с подлинником документа об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и его нотариально заверенным переводом)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удостоверяется, что документ об образовании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(название документа, серия и номер)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(наименование организации, выдавшей документ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об образовании, дата выдачи)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эквивалентен казахстанскому диплому о среднем профессиональном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 по специальности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квалификации __________________________________с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равенством прав______________________________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Комитета 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"_____"_______________200___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УДОСТОВЕРЕНИЕ N______________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(действительно с подлинником документа об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и его нотариально заверенным переводом)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удостоверяется, что документ об образовании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(название документа, серия и номер)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(наименование организации, выдавшей документ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об образовании, дата выдачи)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эквивалентен казахстанскому диплому о высшем профессиональном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 по специальности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квалификации __________________________________с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равенством прав______________________________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Комитета 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"_____"_______________200___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 Правилам о порядке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 нострификации (установления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эквивалентности) в Республике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 документов об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выданных зарубежными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образования,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8 августа 2003 года N 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выдачи удостоверений о признании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нострификации документов об образовании,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выданных зарубежными организациями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Реги-|Номер|Дата  |Ф.И.О.|Содер- |Наиме- |Прис- |Соот- |Рос-  |Отме-|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стра-|удос-|выдачи|      |жание  |нование|воен- |ветст-|пись  |тка 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цион-|тове-|удос- |      |призна-|профес-|ная   |вующее|заяви-|выда-|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ный  |рения|тове- |      |ния или|сии,спе|квали-|равен-|теля  |че 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номер|     |рения |      |ностри-|циаль- |фика- |ство  |(отме-|дуб-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|      |      |фикации|ности  |ция   |прав  |тка о |лика-|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|      |      |       |       |      |      |выдаче) та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_____|_____|______|______|_______|_______|______|______|______|_____|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