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f8f9" w14:textId="f88f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20 апреля 2001 года N 115 "Об утверждении Правил проведения валютных операций в Республике Казахстан", 
зарегистрированное в Министерстве юстиции Республики Казахстан под N 1561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июля 2003 года N 256. Зарегистрировано в Министерстве юстиции Республики Казахстан 8 сентября 2003 года за N 2474. Утратило силу - постановлением Правления Национального Банка Республики Казахстан от 29 октября 2005 года N 134 (V053971)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порядка проведения валютных операций в Республике Казахстан, Правление Национального Банка Республики Казахстан постановляет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апреля 2001 года N 115 "Об утверждении Правил проведения валютных операций в Республике Казахстан» (зарегистрированное в Реестре государственной регистрации нормативных правовых актов Республики Казахстан под N 1561, опубликованное 2-15 июля 2001 года в изданиях Национального Банка Республики Казахстан "Казакстан Улттык Банкінін Хабаршысы" и "Вестник Национального Банка Казахстана", с дополнениями и изменениями,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18 января 2002 года N 24 "О внесении дополнений и изменений в постановление Правления Национального Банка Республики Казахстан "Об утверждении Правил проведения валютных операций в Республике Казахстан" от 20 апреля 2001 года N 115")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валютных операций в Республике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поступлении денег в пользу резидента уполномоченному банку, до представления резидентом документов, требуемых в соответствии с валютным законодательством, необходимо принять и хранить в течение 180 календарных дней полученные указания отправителя. В случае непредставления резидентом требуемых документов в течение 180 календарных дней, уполномоченному банку необходимо вернуть указание его отправителю без исполнения.";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пункта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поступлении в пользу резидента денег, полученных от проведения указанных в настоящем пункте валютных операций, уполномоченный банк уведомляет резидента о необходимости представления лицензии и/или регистрационного свидетельства Национального Банка и зачисляет поступившие деньги на банковский счет резидента только после представления им таких документов за исключением случаев, предусмотренных нормативными правовыми актами Национального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пользу резидента денег, полученных в результате проведения валютных операций, связанных с экспортно-импортными сделками, по которым резидентом получена соответствующая лицензия Национального Банка, по истечении срока, указанного в такой лицензии, уполномоченный банк зачисляет деньги на банковский счет клиента только после представления им письма Национального Банка о возбуждении дела об административном правонарушении.";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"Платежи и переводы денег между резидентами по операциям, связанным с выплатой вознаграждения и/или погашением ценных бумаг, эмитированных в соответствии с законодательством иностранных государств, могут осуществляться в иностранной валюте.";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Платежи и переводы денег между резидентами по договорам комиссии, связанным с осуществлением экспортно-импортных сделок, при использовании переводных аккредитивов в качестве формы оплаты могут осуществляться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банки по договорам комиссии между резидентами, связанным с осуществлением импортных сделок, вправе открывать переводные аккредитивы в иностранной валюте в пользу резидентов, которые предусматривают перевод аккредитива в пользу нерезидентов.";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Резиденты вправе выпускать по операциям с нерезидентами векселя, выраженные в иностранной валюте, а также осуществлять расчеты посредством передачи векселей, выраженных в иностранной валюте, по операциям с резидентами и нерезидентами. При этом платежи по векселю, выраженному в иностранной  валюте, между резидентами могут быть осуществлены только в национальной валюте по рыночному курсу обмена валют, определенному в соответствии с законодательством Республики Казахстан на день платежа, если иной курс не предусмотрен в самом векселе.";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Текущие валютные операции резидентов и нерезидентов, осуществляемые через уполномоченные банки, проводятся без ограничений с соблюдением требований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текущим валютным операциям, связанным с осуществлением расчетов по экспорту/импорту товаров (работ, услуг), срок между датой осуществления платежа и датой экспорта/импорта товаров (работ, услуг) превысил 180 календарных дней, то такие операции считаются валютными операциями, связанными с движением капитала, и подлежат лицензированию или регистрации в Национальном Банке в порядке, предусмотренном нормативными правовыми актами Национального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для целей валютного регулирования датой экспорта/импорта товаров (работ, услуг) считается дата таможенного оформления товаров в Республике Казахстан (фактического выполнения работ, оказания услуг), а по договорам, не предусматривающим перемещение товаров через таможенную границу Республики Казахстан и не требующим соответственно таможенного оформления в Республике Казахстан, дата передачи товара в соответствии  с условиями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валютные операции, связанные с получением или предоставлением кредитов, исполнение обязательств по которым одной из сторон не было произведено в течение 180 календарных дней после исполнения обязательства другой стороной, также считаются валютными операциями, связанными с движением капитала, и подлежат лицензированию или регистрации в Национальном Банке в порядке, предусмотренном нормативными правовыми актами Национального Банка.";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По сделкам, связанным с экспортом товаров, сумма которых не превышает эквивалент десяти тысяч долларов США, допускается зачисление полученной юридическим лицом-резидентом за пределами Республики Казахстан экспортной валютной выручки на банковский счет в уполномоченном банке. При этом сумма зачисляемой на банковский счет в одном уполномоченном банке в течение календарного месяца экспортной валютной выручки не должна превышать эквивалент десяти тысяч долларов США. Для зачисления юридическим лицом-резидентом наличной иностранной валюты на свой банковский счет в уполномоченном банке необходимо представление таможенных документов, подтверждающих вывоз юридическим лицом-резидентом товара из Республики Казахстан и ввоз им наличной иностранной валюты в Республику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"Иностранная" дополнить словами "и национальная";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"без ограничений" дополнить словами "в порядке, предусмотренном настоящими Правилами";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"Валюта, получаемая юридическими лицами-резидентами в качестве оплаты за экспорт товаров (работ, услуг), должна быть получена резидентами и зачислена на их банковские счета в уполномоченных банках в течение 180 календарных дней (365 календарных дней по экспорту отдельных товаров, перечень которых устанавливается Правительством Республики Казахстан) с даты экспорта товаров (работ, услуг), если иное не предусмотрено в соответствующей лицензии Национального Банка, полученной юридическим лицом-резидентом в соответствии с нормативными правовыми актами Национального Банка.";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"Валюта, переведенная резидентом в пользу нерезидента для осуществления расчетов по импортным сделкам, предусматривающим авансовый платеж за товары (работы, услуги), в случае неисполнения нерезидентом обязательств по поставке товаров (выполнению работ, оказанию услуг), должна быть получена резидентом и зачислена на его счета в уполномоченных банках не позднее 180 календарных дней с даты перевода, если иной срок не установлен в лицензии Национального Банка.";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"в уполномоченных банках," дополнить словами "за исключением случаев, установленных настоящими Правилами, а также";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", до осуществления командировок"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"Наличная иностранная валюта в сумме, не превышающей эквивалент десяти тысяч долларов США в течение одного календарного месяца, может быть изъята с банковских счетов юридического лица-резидента также в целях осуществления платежей в пользу нерезидентов для оплаты  товаров, приобретаемых во время командировки за пределами Республики Казахстан. В течение десяти рабочих дней со дня окончания срока командировки юридическое лицо представляет в уполномоченный банк документы, подтверждающие использование изъятой наличной иностранной валюты (приказ о командировке, таможенные документы, подтверждающие ввоз товара на территорию Республики Казахстан). Основанием для изъятия наличной иностранной валюты является письмо юридического лица-резидента.";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20 после слова "валюту" дополнить словами "за национальную валюту";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При оформлении заявки на приобретение иностранной валюты за национальную валюту юридические лица-резиденты указывают цели покупки, а также прикладывают документы, подтверждающие необходимость осуществления операций, на которые приобретается иностранная валюта, и уполномочивают банк продать данную валюту за национальную валюту по текущему рыночному курсу в случае ее неиспользования по назначению.";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неиспользования юридическим лицом-резидентом приобретенной иностранной валюты полностью или частично, она подлежит обязательной продаже за национальную валюту по истечении тридцати календарных дней с даты ее приобретения.";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"на внутреннем валютном рынке" заменить словами "за национальную валюту";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 слова "по текущему рыночному курсу на внутреннем валютном рынке" заменить словами "за национальную валюту по текущему рыночному курсу";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25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банки вправе предоставлять кредиты в иностранной валюте юридическим лицам-резидентам посредством зачисления иностранной валюты на счета третьих лиц-нерезидентов по гарантированным государством кредитам, а также кредитам, предусматривающим использование документарных форм расчетов.";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абзаца первого пункта 31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"33-1. Режим использования физическими лицами-резидентами и нерезидентами банковских счетов, открытых для осуществления предпринимательской деятельности без образования юридического лица, определяется в соответствии с главами 3 и 4 настоящих Правил.";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По банковским счетам физических лиц не могут производиться валютные операции, связанные с осуществлением предпринимательской деятельности, а также по оплате контрактов между юридическими лицами в качестве третьего лица.";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"34-1. Платежи и/или переводы денег физических лиц-резидентов и нерезидентов, в сумме, не превышающей эквивалент десяти тысяч долларов США, и не связанные с осуществлением инвестиций или приобретением прав на недвижимость, могут проводиться через банковские счета без представления документов, подтверждающих обоснованность платежа и/или перевода денег.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переводе или получении денег физическим лицом производится запись, что данный платеж и/или перевод денег не связан с предпринимательской деятельностью, осуществлением инвестиций либо приобретением прав на недвижимость.";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"Платежи и/или переводы денег по валютным операциям физических лиц, осуществляемые через банковские счета, в сумме, превышающей эквивалент десяти тысяч долларов США, проводятся уполномоченными банками только при представлении физическими лицами в уполномоченные банки надлежащим образом оформленных документов (договоры, контракты, соглашения, инвойсы и другие).";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предложении слова "в пользу нерезидента"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пункта 38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"41. Разовые переводы физических лиц-резидентов и нерезидентов из Республики Казахстан или в Республику Казахстан, в том числе в пользу и от физических лиц-резидентов, находящихся за пределами Республики Казахстан, могут осуществляться через уполномоченные банки в размере, не превышающем эквивалент десяти тысяч долларов США. Указанные переводы могут быть осуществлены физическими лицами через один уполномоченный банк не более одного раза в один операционный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Переводы, указанные в настоящем пункте, не должны быть связаны с осуществлением предпринимательской деятельности, инвестиций, приобретением прав на недвижимость, проведением иных операций, связанных с движением капитала, перечень которых определен валютным законодательством, а также оплатой контрактов между юридическими лицами в качестве третьего лица.";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пункта 43 слова "или инвестиционной деятельностью, либо приобретением прав на недвижимость" заменить словами "деятельностью, осуществлением инвестиций, приобретением прав на недвижимость или иными операциями, связанными с движением капитала, а также оплатой контрактов между юридическими лицами в качестве третьего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пункта 44 слова "или инвестиционной деятельностью за границей" заменить словами "деятельностью, осуществлением инвестиций, приобретением прав на недвижимость или иными операциями, связанными с движением капитала, а также оплатой контрактов между юридическими лицами в качестве третьего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48-1 и 48-2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"48-1. Физические лица-резиденты могут вывозить из Республики Казахстан наличную иностранную валюту в размере, не превышающем эквивалент десяти тысяч долларов США, без представления документов, подтверждающих происхождение вывозимой наличной иностранной валюты.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 из Республики Казахстан физическими лицами-резидентами наличной иностранной валюты в размере, превышающем эквивалент десяти тысяч долларов США, не допускается за исключением случаев, предусмотренных пунктом 48-2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лица-нерезиденты могут вывозить из Республики Казахстан наличную иностранную валюту в размере, не превышающем эквивалент трех тысяч долларов США, без представления документов, подтверждающих происхождение вывозимой наличной иностранной валюты.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 из Республики Казахстан физическими лицами-нерезидентами наличной иностранной валюты в размере, превышающем эквивалент трех тысяч долларов США, не допускается за исключением случаев, предусмотренных пунктом 48-2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48-2. Физические лица-резиденты и нерезиденты помимо суммы, указанной в пункте 48-1 настоящих Правил, вправе вывозить из Республики Казахстан при соблюдении требований таможенного законодательства наличную иностранную валюту, ранее ввезенную в Республику Казахстан, в пределах суммы, указанной в таможенной декларации, подтверждающей ее ввоз в Республику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"49. Вывоз из Республики Казахстан физическими лицами-резидентами и нерезидентами наличной иностранной валюты в размере, не превышающем эквивалент трех тысяч долларов США, не подлежит письменному декларированию таможенному органу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 из Республики Казахстан физическими лицами-резидентами и нерезидентами наличной иностранной валюты в размере, превышающем эквивалент трех тысяч долларов США, подлежит обязательному письменному декларированию таможенному органу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"50. Вывоз из Республики Казахстан платежных документов (векселей, чеков, в том числе дорожных), номинальная стоимость (номинал) которых выражена в иностранной валюте, не подлежит письменному декларированию и осуществляется без ограничений.".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платежного баланса и валютного регулирования (Дюгай Н.Н.):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обеспечения деятельности руководства (Мартюшев Ю.А.) опубликовать настоящее постановление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Айманбетову Г.З.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"4" августа 2003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                               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                          Агентство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"8" августа 2003 г.                            "8" августа 2003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                                        И.о. председателя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