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cdaf" w14:textId="a34c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перечне, формах и сроках представления финансовой отчетности страховыми (перестраховочными) организациями и страховыми брокерами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июля 2003 года № 241. Зарегистрировано в Министерстве юстиции Республики Казахстан 2 сентября 2003 года № 2467. Утратило силу постановлением Правления Национального Банка Республики Казахстан от 1 ноября 2010 № 88</w:t>
      </w:r>
    </w:p>
    <w:p>
      <w:pPr>
        <w:spacing w:after="0"/>
        <w:ind w:left="0"/>
        <w:jc w:val="both"/>
      </w:pPr>
      <w:bookmarkStart w:name="z36" w:id="0"/>
      <w:r>
        <w:rPr>
          <w:rFonts w:ascii="Times New Roman"/>
          <w:b w:val="false"/>
          <w:i w:val="false"/>
          <w:color w:val="000000"/>
          <w:sz w:val="28"/>
        </w:rPr>
        <w:t>
</w:t>
      </w:r>
      <w:r>
        <w:rPr>
          <w:rFonts w:ascii="Times New Roman"/>
          <w:b w:val="false"/>
          <w:i w:val="false"/>
          <w:color w:val="ff0000"/>
          <w:sz w:val="28"/>
        </w:rPr>
        <w:t>      Сноска. Утратило силу постановлением Правления Национального Банка РК от 01.11.2010</w:t>
      </w:r>
      <w:r>
        <w:rPr>
          <w:rFonts w:ascii="Times New Roman"/>
          <w:b w:val="false"/>
          <w:i w:val="false"/>
          <w:color w:val="000000"/>
          <w:sz w:val="28"/>
        </w:rPr>
        <w:t> </w:t>
      </w:r>
      <w:r>
        <w:rPr>
          <w:rFonts w:ascii="Times New Roman"/>
          <w:b w:val="false"/>
          <w:i w:val="false"/>
          <w:color w:val="000000"/>
          <w:sz w:val="28"/>
        </w:rPr>
        <w:t>№ 88</w:t>
      </w:r>
      <w:r>
        <w:rPr>
          <w:rFonts w:ascii="Times New Roman"/>
          <w:b w:val="false"/>
          <w:i w:val="false"/>
          <w:color w:val="ff0000"/>
          <w:sz w:val="28"/>
        </w:rPr>
        <w:t> </w:t>
      </w:r>
      <w:r>
        <w:rPr>
          <w:rFonts w:ascii="Times New Roman"/>
          <w:b w:val="false"/>
          <w:i w:val="false"/>
          <w:color w:val="ff0000"/>
          <w:sz w:val="28"/>
        </w:rPr>
        <w:t>(вводится в действие с 01.07.2011).</w:t>
      </w:r>
      <w:r>
        <w:br/>
      </w:r>
      <w:r>
        <w:rPr>
          <w:rFonts w:ascii="Times New Roman"/>
          <w:b w:val="false"/>
          <w:i w:val="false"/>
          <w:color w:val="000000"/>
          <w:sz w:val="28"/>
        </w:rPr>
        <w:t>
 </w:t>
      </w:r>
      <w:r>
        <w:br/>
      </w:r>
      <w:r>
        <w:rPr>
          <w:rFonts w:ascii="Times New Roman"/>
          <w:b w:val="false"/>
          <w:i w:val="false"/>
          <w:color w:val="000000"/>
          <w:sz w:val="28"/>
        </w:rPr>
        <w:t xml:space="preserve">
      В связи с переходом страховых (перестраховочных) организаций и страховых брокеров на международные стандарты финансовой отчетности Правление Национального Банка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xml:space="preserve">
      1. Утвердить прилагаемую Инструкцию о перечне, формах и сроках представления финансовой отчетности страховыми (перестраховочными) организациями и страховыми брокерами (далее - Инструкция). </w:t>
      </w:r>
      <w:r>
        <w:br/>
      </w:r>
      <w:r>
        <w:rPr>
          <w:rFonts w:ascii="Times New Roman"/>
          <w:b w:val="false"/>
          <w:i w:val="false"/>
          <w:color w:val="000000"/>
          <w:sz w:val="28"/>
        </w:rPr>
        <w:t>
      2. Со дня введения в действие настоящего постановления признать утратившими силу  </w:t>
      </w:r>
      <w:r>
        <w:rPr>
          <w:rFonts w:ascii="Times New Roman"/>
          <w:b w:val="false"/>
          <w:i w:val="false"/>
          <w:color w:val="000000"/>
          <w:sz w:val="28"/>
        </w:rPr>
        <w:t xml:space="preserve">постановление </w:t>
      </w:r>
      <w:r>
        <w:rPr>
          <w:rFonts w:ascii="Times New Roman"/>
          <w:b w:val="false"/>
          <w:i w:val="false"/>
          <w:color w:val="000000"/>
          <w:sz w:val="28"/>
        </w:rPr>
        <w:t>Правления Национального Банка Республики Казахстан от 3 июня 2002 года N 209 "Об утверждении Инструкции о перечне, формах и сроках представления финансовой отчетности страховыми (перестраховочными) организациями Республики Казахстан" (зарегистрированное в Реестре государственной регистрации нормативных правовых актов Республики Казахстан под N 1915, опубликованное 15-28 июля 2002 года в изданиях Национального Банка Республики Казахстан "Казакстан Улттык Банкiнiн Хабаршысы" и "Вестник Национального Банка Казахстана") 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16 февраля 2002 года N 46 "Об утверждении Инструкции о формах и сроке представления страховыми (перестраховочными) организациями отчетов по страховой и перестраховочной деятельности" (зарегистрированное в Реестре государственной регистрации нормативных правовых актов Республики Казахстан под N 1808, опубликованное 25 марта - 7 апреля 2002 года в изданиях Национального Банка Республики Казахстан "Казакстан Улттык Банкiнiн Хабаршысы" и "Вестник Национального Банка Казахстана"). </w:t>
      </w:r>
      <w:r>
        <w:br/>
      </w:r>
      <w:r>
        <w:rPr>
          <w:rFonts w:ascii="Times New Roman"/>
          <w:b w:val="false"/>
          <w:i w:val="false"/>
          <w:color w:val="000000"/>
          <w:sz w:val="28"/>
        </w:rPr>
        <w:t xml:space="preserve">
      3. Департаменту финансового надзора (Бахмутова Е.Л.) и Департаменту информационных технологий (Молчанов С.Н.) с 1 октября 2003 года обеспечить сбор, обработку и свод финансовой отчетности страховых (перестраховочных) организаций и страховых брокеров в соответствии с прилагаемой Инструкцией. </w:t>
      </w:r>
      <w:r>
        <w:br/>
      </w:r>
      <w:r>
        <w:rPr>
          <w:rFonts w:ascii="Times New Roman"/>
          <w:b w:val="false"/>
          <w:i w:val="false"/>
          <w:color w:val="000000"/>
          <w:sz w:val="28"/>
        </w:rPr>
        <w:t xml:space="preserve">
      4. Департаменту бухгалтерского учета (Шалгимбаева Н.Т.):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территориальных филиалов Национального Банка Республики Казахстан, страховых (перестраховочных) организаций и страховых брокеров. </w:t>
      </w:r>
      <w:r>
        <w:br/>
      </w:r>
      <w:r>
        <w:rPr>
          <w:rFonts w:ascii="Times New Roman"/>
          <w:b w:val="false"/>
          <w:i w:val="false"/>
          <w:color w:val="000000"/>
          <w:sz w:val="28"/>
        </w:rPr>
        <w:t xml:space="preserve">
      5. Контроль над исполнением настоящего постановления возложить на заместителя Председателя Национального Банка Республики Казахстан Абдулину Н.К. </w:t>
      </w:r>
      <w:r>
        <w:br/>
      </w:r>
      <w:r>
        <w:rPr>
          <w:rFonts w:ascii="Times New Roman"/>
          <w:b w:val="false"/>
          <w:i w:val="false"/>
          <w:color w:val="000000"/>
          <w:sz w:val="28"/>
        </w:rPr>
        <w:t xml:space="preserve">
      6. Настоящее постановление вводится в действие со дня государственной регистрации в Министерстве юстиции Республики Казахстан, а его действие распространяется на отношения, возникшие с 1 сентября 2003 года. </w:t>
      </w:r>
    </w:p>
    <w:bookmarkEnd w:id="0"/>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bookmarkStart w:name="z1"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июля 2003 года N 241    </w:t>
      </w:r>
    </w:p>
    <w:bookmarkEnd w:id="1"/>
    <w:p>
      <w:pPr>
        <w:spacing w:after="0"/>
        <w:ind w:left="0"/>
        <w:jc w:val="both"/>
      </w:pPr>
      <w:r>
        <w:rPr>
          <w:rFonts w:ascii="Times New Roman"/>
          <w:b w:val="false"/>
          <w:i w:val="false"/>
          <w:color w:val="ff0000"/>
          <w:sz w:val="28"/>
        </w:rPr>
        <w:t xml:space="preserve">       Сноска. Инструкция с изменениями, внесенными постановлениями Правления Национального Банка РК от 09.10.2006 </w:t>
      </w:r>
      <w:r>
        <w:rPr>
          <w:rFonts w:ascii="Times New Roman"/>
          <w:b w:val="false"/>
          <w:i w:val="false"/>
          <w:color w:val="ff0000"/>
          <w:sz w:val="28"/>
        </w:rPr>
        <w:t>N 103</w:t>
      </w:r>
      <w:r>
        <w:rPr>
          <w:rFonts w:ascii="Times New Roman"/>
          <w:b w:val="false"/>
          <w:i w:val="false"/>
          <w:color w:val="ff0000"/>
          <w:sz w:val="28"/>
        </w:rPr>
        <w:t xml:space="preserve">; от 20.07.2007  </w:t>
      </w:r>
      <w:r>
        <w:rPr>
          <w:rFonts w:ascii="Times New Roman"/>
          <w:b w:val="false"/>
          <w:i w:val="false"/>
          <w:color w:val="ff0000"/>
          <w:sz w:val="28"/>
        </w:rPr>
        <w:t xml:space="preserve">N 86 </w:t>
      </w:r>
      <w:r>
        <w:rPr>
          <w:rFonts w:ascii="Times New Roman"/>
          <w:b w:val="false"/>
          <w:i w:val="false"/>
          <w:color w:val="ff0000"/>
          <w:sz w:val="28"/>
        </w:rPr>
        <w:t xml:space="preserve">(вводится в действие с 01.10.2007); от 21.07.2008 </w:t>
      </w:r>
      <w:r>
        <w:rPr>
          <w:rFonts w:ascii="Times New Roman"/>
          <w:b w:val="false"/>
          <w:i w:val="false"/>
          <w:color w:val="ff0000"/>
          <w:sz w:val="28"/>
        </w:rPr>
        <w:t xml:space="preserve">N 61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Инструкция о перечне, формах и сроках представления </w:t>
      </w:r>
      <w:r>
        <w:br/>
      </w:r>
      <w:r>
        <w:rPr>
          <w:rFonts w:ascii="Times New Roman"/>
          <w:b/>
          <w:i w:val="false"/>
          <w:color w:val="000000"/>
        </w:rPr>
        <w:t xml:space="preserve">
финансовой отчетности страховыми (перестраховочными) </w:t>
      </w:r>
      <w:r>
        <w:br/>
      </w:r>
      <w:r>
        <w:rPr>
          <w:rFonts w:ascii="Times New Roman"/>
          <w:b/>
          <w:i w:val="false"/>
          <w:color w:val="000000"/>
        </w:rPr>
        <w:t xml:space="preserve">
организациями и страховыми брокерами </w:t>
      </w:r>
    </w:p>
    <w:bookmarkStart w:name="z2" w:id="2"/>
    <w:p>
      <w:pPr>
        <w:spacing w:after="0"/>
        <w:ind w:left="0"/>
        <w:jc w:val="left"/>
      </w:pPr>
      <w:r>
        <w:rPr>
          <w:rFonts w:ascii="Times New Roman"/>
          <w:b/>
          <w:i w:val="false"/>
          <w:color w:val="000000"/>
        </w:rPr>
        <w:t xml:space="preserve"> 
  Глава 1. Общие положения </w:t>
      </w:r>
    </w:p>
    <w:bookmarkEnd w:id="2"/>
    <w:p>
      <w:pPr>
        <w:spacing w:after="0"/>
        <w:ind w:left="0"/>
        <w:jc w:val="both"/>
      </w:pPr>
      <w:r>
        <w:rPr>
          <w:rFonts w:ascii="Times New Roman"/>
          <w:b w:val="false"/>
          <w:i w:val="false"/>
          <w:color w:val="000000"/>
          <w:sz w:val="28"/>
        </w:rPr>
        <w:t>      1. Настоящая Инструкция разработана в соответствии с Законами Республики Казахстан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взаимном страховании</w:t>
      </w:r>
      <w:r>
        <w:rPr>
          <w:rFonts w:ascii="Times New Roman"/>
          <w:b w:val="false"/>
          <w:i w:val="false"/>
          <w:color w:val="000000"/>
          <w:sz w:val="28"/>
        </w:rPr>
        <w:t>" и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xml:space="preserve">", иными нормативными правовыми актами Республики Казахстан и международными стандартами финансовой отчетности и устанавливает перечень, формы финансовой отчетности, основные требования по ее составлению и сроки представления в уполномоченный государственный орган по регулированию и надзору за страховой деятельностью (далее - уполномоченный государственный орган).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Правления Национального Банка РК от 09.10.2006 </w:t>
      </w:r>
      <w:r>
        <w:rPr>
          <w:rFonts w:ascii="Times New Roman"/>
          <w:b w:val="false"/>
          <w:i w:val="false"/>
          <w:color w:val="000000"/>
          <w:sz w:val="28"/>
        </w:rPr>
        <w:t>N 103</w:t>
      </w:r>
      <w:r>
        <w:rPr>
          <w:rFonts w:ascii="Times New Roman"/>
          <w:b w:val="false"/>
          <w:i w:val="false"/>
          <w:color w:val="ff0000"/>
          <w:sz w:val="28"/>
        </w:rPr>
        <w:t xml:space="preserve">. </w:t>
      </w:r>
      <w:r>
        <w:br/>
      </w:r>
      <w:r>
        <w:rPr>
          <w:rFonts w:ascii="Times New Roman"/>
          <w:b w:val="false"/>
          <w:i w:val="false"/>
          <w:color w:val="000000"/>
          <w:sz w:val="28"/>
        </w:rPr>
        <w:t xml:space="preserve">
      2. Целью настоящей Инструкции является установление единых требований к финансовой отчетности, представляемой страховыми (перестраховочными) организациями (далее - страховые организации) и страховыми брокерами в уполномоченный государственный орган. </w:t>
      </w:r>
      <w:r>
        <w:br/>
      </w:r>
      <w:r>
        <w:rPr>
          <w:rFonts w:ascii="Times New Roman"/>
          <w:b w:val="false"/>
          <w:i w:val="false"/>
          <w:color w:val="000000"/>
          <w:sz w:val="28"/>
        </w:rPr>
        <w:t xml:space="preserve">
      3. Финансовая отчетность страховых организаций и страховых брокеров составляется в порядке, установленном законодательством Республики Казахстан, международными стандартами финансовой отчетности и настоящей Инструкцией. </w:t>
      </w:r>
    </w:p>
    <w:bookmarkStart w:name="z3" w:id="3"/>
    <w:p>
      <w:pPr>
        <w:spacing w:after="0"/>
        <w:ind w:left="0"/>
        <w:jc w:val="left"/>
      </w:pPr>
      <w:r>
        <w:rPr>
          <w:rFonts w:ascii="Times New Roman"/>
          <w:b/>
          <w:i w:val="false"/>
          <w:color w:val="000000"/>
        </w:rPr>
        <w:t xml:space="preserve"> 
  Глава 2. Представление финансовой отчетности </w:t>
      </w:r>
    </w:p>
    <w:bookmarkEnd w:id="3"/>
    <w:p>
      <w:pPr>
        <w:spacing w:after="0"/>
        <w:ind w:left="0"/>
        <w:jc w:val="both"/>
      </w:pPr>
      <w:r>
        <w:rPr>
          <w:rFonts w:ascii="Times New Roman"/>
          <w:b w:val="false"/>
          <w:i w:val="false"/>
          <w:color w:val="000000"/>
          <w:sz w:val="28"/>
        </w:rPr>
        <w:t xml:space="preserve">      4. Финансовая отчетность представляется в уполномоченный государственный орган всеми страховыми организациями и страховыми брокерами, имеющими лицензию на право осуществления страховой деятельности и деятельности страхового брокера на территории Республики Казахстан. </w:t>
      </w:r>
      <w:r>
        <w:br/>
      </w:r>
      <w:r>
        <w:rPr>
          <w:rFonts w:ascii="Times New Roman"/>
          <w:b w:val="false"/>
          <w:i w:val="false"/>
          <w:color w:val="000000"/>
          <w:sz w:val="28"/>
        </w:rPr>
        <w:t xml:space="preserve">
      5. Страховые организации, имеющие филиалы и/или представительства, составляют единую финансовую отчетность и представляют ее в уполномоченный государственный орган. Требования к составлению и представлению финансовой отчетности филиалами и/или представительствами устанавливаются страховыми организациями самостоятельно. </w:t>
      </w:r>
      <w:r>
        <w:br/>
      </w:r>
      <w:r>
        <w:rPr>
          <w:rFonts w:ascii="Times New Roman"/>
          <w:b w:val="false"/>
          <w:i w:val="false"/>
          <w:color w:val="000000"/>
          <w:sz w:val="28"/>
        </w:rPr>
        <w:t xml:space="preserve">
      6. Финансовая отчетность страховых организаций и страховых брокеров включает в себя: </w:t>
      </w:r>
      <w:r>
        <w:br/>
      </w:r>
      <w:r>
        <w:rPr>
          <w:rFonts w:ascii="Times New Roman"/>
          <w:b w:val="false"/>
          <w:i w:val="false"/>
          <w:color w:val="000000"/>
          <w:sz w:val="28"/>
        </w:rPr>
        <w:t xml:space="preserve">
      1) бухгалтерский баланс - форма N 1 (приложение 1 к настоящей Инструкции); </w:t>
      </w:r>
      <w:r>
        <w:br/>
      </w:r>
      <w:r>
        <w:rPr>
          <w:rFonts w:ascii="Times New Roman"/>
          <w:b w:val="false"/>
          <w:i w:val="false"/>
          <w:color w:val="000000"/>
          <w:sz w:val="28"/>
        </w:rPr>
        <w:t xml:space="preserve">
      2) отчет о прибылях и убытках - форма N 2 (приложение 2 к настоящей Инструкции); </w:t>
      </w:r>
      <w:r>
        <w:br/>
      </w:r>
      <w:r>
        <w:rPr>
          <w:rFonts w:ascii="Times New Roman"/>
          <w:b w:val="false"/>
          <w:i w:val="false"/>
          <w:color w:val="000000"/>
          <w:sz w:val="28"/>
        </w:rPr>
        <w:t xml:space="preserve">
      3) отчет о движении денежных средств - форма N 3 (приложение 3 к настоящей Инструкции); </w:t>
      </w:r>
      <w:r>
        <w:br/>
      </w:r>
      <w:r>
        <w:rPr>
          <w:rFonts w:ascii="Times New Roman"/>
          <w:b w:val="false"/>
          <w:i w:val="false"/>
          <w:color w:val="000000"/>
          <w:sz w:val="28"/>
        </w:rPr>
        <w:t xml:space="preserve">
      4) отчет об изменениях в капитале - форма N 4 (приложение 4 к настоящей Инструкции); </w:t>
      </w:r>
      <w:r>
        <w:br/>
      </w:r>
      <w:r>
        <w:rPr>
          <w:rFonts w:ascii="Times New Roman"/>
          <w:b w:val="false"/>
          <w:i w:val="false"/>
          <w:color w:val="000000"/>
          <w:sz w:val="28"/>
        </w:rPr>
        <w:t xml:space="preserve">
      5)-8)  </w:t>
      </w:r>
      <w:r>
        <w:rPr>
          <w:rFonts w:ascii="Times New Roman"/>
          <w:b w:val="false"/>
          <w:i w:val="false"/>
          <w:color w:val="ff0000"/>
          <w:sz w:val="28"/>
        </w:rPr>
        <w:t xml:space="preserve">исключены постановлением Правления Национального Банка РК </w:t>
      </w:r>
      <w:r>
        <w:rPr>
          <w:rFonts w:ascii="Times New Roman"/>
          <w:b w:val="false"/>
          <w:i w:val="false"/>
          <w:color w:val="ff0000"/>
          <w:sz w:val="28"/>
        </w:rPr>
        <w:t xml:space="preserve">  от 22.11.2004  </w:t>
      </w:r>
      <w:r>
        <w:rPr>
          <w:rFonts w:ascii="Times New Roman"/>
          <w:b w:val="false"/>
          <w:i w:val="false"/>
          <w:color w:val="000000"/>
          <w:sz w:val="28"/>
        </w:rPr>
        <w:t xml:space="preserve">N 160 </w:t>
      </w:r>
      <w:r>
        <w:rPr>
          <w:rFonts w:ascii="Times New Roman"/>
          <w:b w:val="false"/>
          <w:i w:val="false"/>
          <w:color w:val="ff0000"/>
          <w:sz w:val="28"/>
        </w:rPr>
        <w:t xml:space="preserve">(вводится в действие с 01.02.2005). </w:t>
      </w:r>
      <w:r>
        <w:br/>
      </w:r>
      <w:r>
        <w:rPr>
          <w:rFonts w:ascii="Times New Roman"/>
          <w:b w:val="false"/>
          <w:i w:val="false"/>
          <w:color w:val="000000"/>
          <w:sz w:val="28"/>
        </w:rPr>
        <w:t xml:space="preserve">
      9) пояснительную записку к финансовой отчетности (приложение 10 к настоящей Инструкции); </w:t>
      </w:r>
      <w:r>
        <w:br/>
      </w:r>
      <w:r>
        <w:rPr>
          <w:rFonts w:ascii="Times New Roman"/>
          <w:b w:val="false"/>
          <w:i w:val="false"/>
          <w:color w:val="000000"/>
          <w:sz w:val="28"/>
        </w:rPr>
        <w:t xml:space="preserve">
      10)  </w:t>
      </w:r>
      <w:r>
        <w:rPr>
          <w:rFonts w:ascii="Times New Roman"/>
          <w:b w:val="false"/>
          <w:i w:val="false"/>
          <w:color w:val="ff0000"/>
          <w:sz w:val="28"/>
        </w:rPr>
        <w:t xml:space="preserve">исключен постановлением Правления Национального Банка РК </w:t>
      </w:r>
      <w:r>
        <w:rPr>
          <w:rFonts w:ascii="Times New Roman"/>
          <w:b w:val="false"/>
          <w:i w:val="false"/>
          <w:color w:val="ff0000"/>
          <w:sz w:val="28"/>
        </w:rPr>
        <w:t xml:space="preserve">  от 20.07.2007  </w:t>
      </w:r>
      <w:r>
        <w:rPr>
          <w:rFonts w:ascii="Times New Roman"/>
          <w:b w:val="false"/>
          <w:i w:val="false"/>
          <w:color w:val="000000"/>
          <w:sz w:val="28"/>
        </w:rPr>
        <w:t xml:space="preserve">N 86 </w:t>
      </w:r>
      <w:r>
        <w:rPr>
          <w:rFonts w:ascii="Times New Roman"/>
          <w:b w:val="false"/>
          <w:i w:val="false"/>
          <w:color w:val="ff0000"/>
          <w:sz w:val="28"/>
        </w:rPr>
        <w:t xml:space="preserve">(вводится в действие с 01.10.2007).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постановлением Правления Национального Банка РК от 22.11.2004  </w:t>
      </w:r>
      <w:r>
        <w:rPr>
          <w:rFonts w:ascii="Times New Roman"/>
          <w:b w:val="false"/>
          <w:i w:val="false"/>
          <w:color w:val="000000"/>
          <w:sz w:val="28"/>
        </w:rPr>
        <w:t xml:space="preserve">N 160 </w:t>
      </w:r>
      <w:r>
        <w:rPr>
          <w:rFonts w:ascii="Times New Roman"/>
          <w:b w:val="false"/>
          <w:i w:val="false"/>
          <w:color w:val="ff0000"/>
          <w:sz w:val="28"/>
        </w:rPr>
        <w:t xml:space="preserve">(вводится в действие с 01.02.2005); от 20.07.2007  </w:t>
      </w:r>
      <w:r>
        <w:rPr>
          <w:rFonts w:ascii="Times New Roman"/>
          <w:b w:val="false"/>
          <w:i w:val="false"/>
          <w:color w:val="000000"/>
          <w:sz w:val="28"/>
        </w:rPr>
        <w:t xml:space="preserve">N 86 </w:t>
      </w:r>
      <w:r>
        <w:rPr>
          <w:rFonts w:ascii="Times New Roman"/>
          <w:b w:val="false"/>
          <w:i w:val="false"/>
          <w:color w:val="ff0000"/>
          <w:sz w:val="28"/>
        </w:rPr>
        <w:t xml:space="preserve">(вводится в действие с 01.10.2007).  </w:t>
      </w:r>
      <w:r>
        <w:br/>
      </w:r>
      <w:r>
        <w:rPr>
          <w:rFonts w:ascii="Times New Roman"/>
          <w:b w:val="false"/>
          <w:i w:val="false"/>
          <w:color w:val="000000"/>
          <w:sz w:val="28"/>
        </w:rPr>
        <w:t xml:space="preserve">
      7. Страховые организации представляют финансовую отчетность со следующей периодичностью, предусмотренную настоящей Инструкцией: </w:t>
      </w:r>
      <w:r>
        <w:br/>
      </w:r>
      <w:r>
        <w:rPr>
          <w:rFonts w:ascii="Times New Roman"/>
          <w:b w:val="false"/>
          <w:i w:val="false"/>
          <w:color w:val="000000"/>
          <w:sz w:val="28"/>
        </w:rPr>
        <w:t xml:space="preserve">
      1) ежемесячно, за исключением случая, предусмотренного пунктом 21 настоящей Инструкции - не позднее пятого рабочего дня месяца, следующего за отчетным - формы 1 и 2. </w:t>
      </w:r>
      <w:r>
        <w:br/>
      </w:r>
      <w:r>
        <w:rPr>
          <w:rFonts w:ascii="Times New Roman"/>
          <w:b w:val="false"/>
          <w:i w:val="false"/>
          <w:color w:val="000000"/>
          <w:sz w:val="28"/>
        </w:rPr>
        <w:t xml:space="preserve">
      2) ежеквартально - не позднее пятого рабочего дня месяца, следующего за отчетным - формы 1, 2, 3, 4 и пояснительную записку к ним.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постановлениями Правления Национального Банка РК от 22.11.2004  </w:t>
      </w:r>
      <w:r>
        <w:rPr>
          <w:rFonts w:ascii="Times New Roman"/>
          <w:b w:val="false"/>
          <w:i w:val="false"/>
          <w:color w:val="000000"/>
          <w:sz w:val="28"/>
        </w:rPr>
        <w:t xml:space="preserve">N 160 </w:t>
      </w:r>
      <w:r>
        <w:rPr>
          <w:rFonts w:ascii="Times New Roman"/>
          <w:b w:val="false"/>
          <w:i w:val="false"/>
          <w:color w:val="ff0000"/>
          <w:sz w:val="28"/>
        </w:rPr>
        <w:t xml:space="preserve">(вводится в действие с 01.02.2005); от 21.07.2008  </w:t>
      </w:r>
      <w:r>
        <w:rPr>
          <w:rFonts w:ascii="Times New Roman"/>
          <w:b w:val="false"/>
          <w:i w:val="false"/>
          <w:color w:val="000000"/>
          <w:sz w:val="28"/>
        </w:rPr>
        <w:t xml:space="preserve">N 61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8. Страховые брокеры представляют финансовую отчетность ежеквартально - не позднее пятого рабочего дня месяца, следующего за отчетным периодом формы - NN 1, 2, 3, 4, а также пояснительную записку к ним. </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постановлениями Правления Национального Банка РК от 22.11.2004  </w:t>
      </w:r>
      <w:r>
        <w:rPr>
          <w:rFonts w:ascii="Times New Roman"/>
          <w:b w:val="false"/>
          <w:i w:val="false"/>
          <w:color w:val="000000"/>
          <w:sz w:val="28"/>
        </w:rPr>
        <w:t xml:space="preserve">N 160 </w:t>
      </w:r>
      <w:r>
        <w:rPr>
          <w:rFonts w:ascii="Times New Roman"/>
          <w:b w:val="false"/>
          <w:i w:val="false"/>
          <w:color w:val="ff0000"/>
          <w:sz w:val="28"/>
        </w:rPr>
        <w:t xml:space="preserve">(вводится в действие с 01.02.2005); от 21.07.2008  </w:t>
      </w:r>
      <w:r>
        <w:rPr>
          <w:rFonts w:ascii="Times New Roman"/>
          <w:b w:val="false"/>
          <w:i w:val="false"/>
          <w:color w:val="000000"/>
          <w:sz w:val="28"/>
        </w:rPr>
        <w:t xml:space="preserve">N 61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9. Уполномоченный государственный орган, в пределах своих полномочий и в целях выполнения своих контрольных и надзорных функций, вправе истребовать финансовую отчетность на отдельные даты с соответствующими приложениями и формами, а также подтверждающие документы. </w:t>
      </w:r>
      <w:r>
        <w:br/>
      </w:r>
      <w:r>
        <w:rPr>
          <w:rFonts w:ascii="Times New Roman"/>
          <w:b w:val="false"/>
          <w:i w:val="false"/>
          <w:color w:val="000000"/>
          <w:sz w:val="28"/>
        </w:rPr>
        <w:t xml:space="preserve">
      10. </w:t>
      </w:r>
      <w:r>
        <w:rPr>
          <w:rFonts w:ascii="Times New Roman"/>
          <w:b w:val="false"/>
          <w:i w:val="false"/>
          <w:color w:val="ff0000"/>
          <w:sz w:val="28"/>
        </w:rPr>
        <w:t xml:space="preserve">исключен </w:t>
      </w:r>
      <w:r>
        <w:rPr>
          <w:rFonts w:ascii="Times New Roman"/>
          <w:b w:val="false"/>
          <w:i w:val="false"/>
          <w:color w:val="ff0000"/>
          <w:sz w:val="28"/>
        </w:rPr>
        <w:t xml:space="preserve">  постановлением Правления Национального Банка РК от 20.07.2007  </w:t>
      </w:r>
      <w:r>
        <w:rPr>
          <w:rFonts w:ascii="Times New Roman"/>
          <w:b w:val="false"/>
          <w:i w:val="false"/>
          <w:color w:val="000000"/>
          <w:sz w:val="28"/>
        </w:rPr>
        <w:t xml:space="preserve">N 86 </w:t>
      </w:r>
      <w:r>
        <w:rPr>
          <w:rFonts w:ascii="Times New Roman"/>
          <w:b w:val="false"/>
          <w:i w:val="false"/>
          <w:color w:val="ff0000"/>
          <w:sz w:val="28"/>
        </w:rPr>
        <w:t xml:space="preserve">(вводится в действие с 01.10.2007). </w:t>
      </w:r>
      <w:r>
        <w:br/>
      </w:r>
      <w:r>
        <w:rPr>
          <w:rFonts w:ascii="Times New Roman"/>
          <w:b w:val="false"/>
          <w:i w:val="false"/>
          <w:color w:val="000000"/>
          <w:sz w:val="28"/>
        </w:rPr>
        <w:t xml:space="preserve">
      11. Данные финансовой отчетности указываются в национальной валюте - тенге. </w:t>
      </w:r>
      <w:r>
        <w:br/>
      </w:r>
      <w:r>
        <w:rPr>
          <w:rFonts w:ascii="Times New Roman"/>
          <w:b w:val="false"/>
          <w:i w:val="false"/>
          <w:color w:val="000000"/>
          <w:sz w:val="28"/>
        </w:rPr>
        <w:t xml:space="preserve">
      12. Единица измерения, используемая при составлении финансовой отчетности, устанавливается в тысячах тенге. Сумма менее пятисот тенге в отчетности округляется до нуля, а сумма равная пятьсот тенге и выше, округляется до тысячи тенге. </w:t>
      </w:r>
      <w:r>
        <w:br/>
      </w:r>
      <w:r>
        <w:rPr>
          <w:rFonts w:ascii="Times New Roman"/>
          <w:b w:val="false"/>
          <w:i w:val="false"/>
          <w:color w:val="000000"/>
          <w:sz w:val="28"/>
        </w:rPr>
        <w:t xml:space="preserve">
      13.  </w:t>
      </w:r>
      <w:r>
        <w:rPr>
          <w:rFonts w:ascii="Times New Roman"/>
          <w:b w:val="false"/>
          <w:i w:val="false"/>
          <w:color w:val="ff0000"/>
          <w:sz w:val="28"/>
        </w:rPr>
        <w:t xml:space="preserve">исключен постановлением Правления Национального Банка РК от 09.10.2006  </w:t>
      </w:r>
      <w:r>
        <w:rPr>
          <w:rFonts w:ascii="Times New Roman"/>
          <w:b w:val="false"/>
          <w:i w:val="false"/>
          <w:color w:val="000000"/>
          <w:sz w:val="28"/>
        </w:rPr>
        <w:t xml:space="preserve">N 103 </w:t>
      </w:r>
      <w:r>
        <w:rPr>
          <w:rFonts w:ascii="Times New Roman"/>
          <w:b w:val="false"/>
          <w:i w:val="false"/>
          <w:color w:val="ff0000"/>
          <w:sz w:val="28"/>
        </w:rPr>
        <w:t xml:space="preserve">. </w:t>
      </w:r>
      <w:r>
        <w:br/>
      </w:r>
      <w:r>
        <w:rPr>
          <w:rFonts w:ascii="Times New Roman"/>
          <w:b w:val="false"/>
          <w:i w:val="false"/>
          <w:color w:val="000000"/>
          <w:sz w:val="28"/>
        </w:rPr>
        <w:t xml:space="preserve">
      14. Первый руководитель и главный бухгалтер страховой организации или страхового брокера несут ответственность за достоверность данных, указанных в финансовой отчетности, и своевременность ее представления в уполномоченный государственный орган. </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постановлением Правления Национального Банка РК от 09.10.2006  </w:t>
      </w:r>
      <w:r>
        <w:rPr>
          <w:rFonts w:ascii="Times New Roman"/>
          <w:b w:val="false"/>
          <w:i w:val="false"/>
          <w:color w:val="000000"/>
          <w:sz w:val="28"/>
        </w:rPr>
        <w:t xml:space="preserve">N 103 </w:t>
      </w:r>
      <w:r>
        <w:rPr>
          <w:rFonts w:ascii="Times New Roman"/>
          <w:b w:val="false"/>
          <w:i w:val="false"/>
          <w:color w:val="ff0000"/>
          <w:sz w:val="28"/>
        </w:rPr>
        <w:t xml:space="preserve">. </w:t>
      </w:r>
      <w:r>
        <w:br/>
      </w:r>
      <w:r>
        <w:rPr>
          <w:rFonts w:ascii="Times New Roman"/>
          <w:b w:val="false"/>
          <w:i w:val="false"/>
          <w:color w:val="000000"/>
          <w:sz w:val="28"/>
        </w:rPr>
        <w:t xml:space="preserve">
      15. Финансовая отчетность подписывается первым руководителем страховой организации или страхового брокера или лицом, его замещающим, а также главным бухгалтером, заверяется печатью и хранится на бумажном носителе у страховой организации и страхового брокера. Финансовая отчетность на бумажном носителе не должна содержать исправления и подчистки. По требованию уполномоченного государственного органа страховая организация и страховой брокер не позднее двух рабочих дней со дня получения запроса представляют нотариально заверенную копию финансовой отчетности на бумажном носителе. </w:t>
      </w:r>
      <w:r>
        <w:br/>
      </w:r>
      <w:r>
        <w:rPr>
          <w:rFonts w:ascii="Times New Roman"/>
          <w:b w:val="false"/>
          <w:i w:val="false"/>
          <w:color w:val="000000"/>
          <w:sz w:val="28"/>
        </w:rPr>
        <w:t xml:space="preserve">
      16. Страховые организации и страховые брокеры представляют в уполномоченный государственный орган финансовую отчетность на электронном носителе, с использованием транспортной системы гарантированной доставки информации с криптографическими средствами защиты, обеспечивающими конфиденциальность и некорректируемость представляемых данных. </w:t>
      </w:r>
      <w:r>
        <w:br/>
      </w:r>
      <w:r>
        <w:rPr>
          <w:rFonts w:ascii="Times New Roman"/>
          <w:b w:val="false"/>
          <w:i w:val="false"/>
          <w:color w:val="000000"/>
          <w:sz w:val="28"/>
        </w:rPr>
        <w:t xml:space="preserve">
      17. Финансовая отчетность на электронном носителе должна соответствовать финансовой отчетности на бумажном носителе. </w:t>
      </w:r>
      <w:r>
        <w:br/>
      </w:r>
      <w:r>
        <w:rPr>
          <w:rFonts w:ascii="Times New Roman"/>
          <w:b w:val="false"/>
          <w:i w:val="false"/>
          <w:color w:val="000000"/>
          <w:sz w:val="28"/>
        </w:rPr>
        <w:t xml:space="preserve">
      18. Соответствие данных, представляемых на электронном носителе, данным на бумажном носителе, обеспечивается первыми руководителями страховой организации и страхового брокера или лицами, их замещающими. </w:t>
      </w:r>
      <w:r>
        <w:br/>
      </w:r>
      <w:r>
        <w:rPr>
          <w:rFonts w:ascii="Times New Roman"/>
          <w:b w:val="false"/>
          <w:i w:val="false"/>
          <w:color w:val="000000"/>
          <w:sz w:val="28"/>
        </w:rPr>
        <w:t xml:space="preserve">
      19. При обнаружении неполной или недостоверной информации в финансовой отчетности, представленной страховой организацией или страховым брокером, уполномоченный государственный орган уведомляет об этом страховую организацию или страхового брокера. Страховая организация или страховой брокер не позднее одного рабочего дня со дня получения уведомления уполномоченного государственного органа представляет доработанную с учетом замечаний уполномоченного государственного органа финансовую отчетность на электронном носителе. </w:t>
      </w:r>
      <w:r>
        <w:br/>
      </w:r>
      <w:r>
        <w:rPr>
          <w:rFonts w:ascii="Times New Roman"/>
          <w:b w:val="false"/>
          <w:i w:val="false"/>
          <w:color w:val="000000"/>
          <w:sz w:val="28"/>
        </w:rPr>
        <w:t>
</w:t>
      </w:r>
      <w:r>
        <w:rPr>
          <w:rFonts w:ascii="Times New Roman"/>
          <w:b w:val="false"/>
          <w:i w:val="false"/>
          <w:color w:val="ff0000"/>
          <w:sz w:val="28"/>
        </w:rPr>
        <w:t xml:space="preserve">       Сноска. Пункты 15-19 в редакции постановления Правления Национального Банка РК от 09.10.2006  </w:t>
      </w:r>
      <w:r>
        <w:rPr>
          <w:rFonts w:ascii="Times New Roman"/>
          <w:b w:val="false"/>
          <w:i w:val="false"/>
          <w:color w:val="000000"/>
          <w:sz w:val="28"/>
        </w:rPr>
        <w:t xml:space="preserve">N 103 </w:t>
      </w:r>
      <w:r>
        <w:rPr>
          <w:rFonts w:ascii="Times New Roman"/>
          <w:b w:val="false"/>
          <w:i w:val="false"/>
          <w:color w:val="ff0000"/>
          <w:sz w:val="28"/>
        </w:rPr>
        <w:t xml:space="preserve">. </w:t>
      </w:r>
      <w:r>
        <w:br/>
      </w:r>
      <w:r>
        <w:rPr>
          <w:rFonts w:ascii="Times New Roman"/>
          <w:b w:val="false"/>
          <w:i w:val="false"/>
          <w:color w:val="000000"/>
          <w:sz w:val="28"/>
        </w:rPr>
        <w:t xml:space="preserve">
      20.  </w:t>
      </w:r>
      <w:r>
        <w:rPr>
          <w:rFonts w:ascii="Times New Roman"/>
          <w:b w:val="false"/>
          <w:i w:val="false"/>
          <w:color w:val="ff0000"/>
          <w:sz w:val="28"/>
        </w:rPr>
        <w:t xml:space="preserve">исключен постановлением Правления Национального Банка РК от 09.10.2006  </w:t>
      </w:r>
      <w:r>
        <w:rPr>
          <w:rFonts w:ascii="Times New Roman"/>
          <w:b w:val="false"/>
          <w:i w:val="false"/>
          <w:color w:val="000000"/>
          <w:sz w:val="28"/>
        </w:rPr>
        <w:t xml:space="preserve">N 103 </w:t>
      </w:r>
      <w:r>
        <w:rPr>
          <w:rFonts w:ascii="Times New Roman"/>
          <w:b w:val="false"/>
          <w:i w:val="false"/>
          <w:color w:val="ff0000"/>
          <w:sz w:val="28"/>
        </w:rPr>
        <w:t xml:space="preserve">. </w:t>
      </w:r>
      <w:r>
        <w:br/>
      </w:r>
      <w:r>
        <w:rPr>
          <w:rFonts w:ascii="Times New Roman"/>
          <w:b w:val="false"/>
          <w:i w:val="false"/>
          <w:color w:val="000000"/>
          <w:sz w:val="28"/>
        </w:rPr>
        <w:t xml:space="preserve">
      21. При представлении ежеквартальной финансовой отчетности месячная финансовая отчетность страховыми организациями не представляется. </w:t>
      </w:r>
      <w:r>
        <w:br/>
      </w:r>
      <w:r>
        <w:rPr>
          <w:rFonts w:ascii="Times New Roman"/>
          <w:b w:val="false"/>
          <w:i w:val="false"/>
          <w:color w:val="000000"/>
          <w:sz w:val="28"/>
        </w:rPr>
        <w:t xml:space="preserve">
      22. Страховая организация или страховой брокер представляет годовую финансовую отчетность по перечню, формам и в сроки, установленные Национальным Банком Республики Казахстан по согласованию с уполномоченным государственным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постановлением Правления Национального Банка РК от 22.11.2004  </w:t>
      </w:r>
      <w:r>
        <w:rPr>
          <w:rFonts w:ascii="Times New Roman"/>
          <w:b w:val="false"/>
          <w:i w:val="false"/>
          <w:color w:val="000000"/>
          <w:sz w:val="28"/>
        </w:rPr>
        <w:t xml:space="preserve">N 160 </w:t>
      </w:r>
      <w:r>
        <w:rPr>
          <w:rFonts w:ascii="Times New Roman"/>
          <w:b w:val="false"/>
          <w:i w:val="false"/>
          <w:color w:val="ff0000"/>
          <w:sz w:val="28"/>
        </w:rPr>
        <w:t xml:space="preserve">(вводится в действие с 01.02.2005). </w:t>
      </w:r>
      <w:r>
        <w:br/>
      </w:r>
      <w:r>
        <w:rPr>
          <w:rFonts w:ascii="Times New Roman"/>
          <w:b w:val="false"/>
          <w:i w:val="false"/>
          <w:color w:val="000000"/>
          <w:sz w:val="28"/>
        </w:rPr>
        <w:t xml:space="preserve">
      23.  </w:t>
      </w:r>
      <w:r>
        <w:rPr>
          <w:rFonts w:ascii="Times New Roman"/>
          <w:b w:val="false"/>
          <w:i w:val="false"/>
          <w:color w:val="ff0000"/>
          <w:sz w:val="28"/>
        </w:rPr>
        <w:t xml:space="preserve">исключен постановлением Правления Национального Банка РК от 09.10.2006  </w:t>
      </w:r>
      <w:r>
        <w:rPr>
          <w:rFonts w:ascii="Times New Roman"/>
          <w:b w:val="false"/>
          <w:i w:val="false"/>
          <w:color w:val="000000"/>
          <w:sz w:val="28"/>
        </w:rPr>
        <w:t xml:space="preserve">N 103 </w:t>
      </w:r>
      <w:r>
        <w:rPr>
          <w:rFonts w:ascii="Times New Roman"/>
          <w:b w:val="false"/>
          <w:i w:val="false"/>
          <w:color w:val="ff0000"/>
          <w:sz w:val="28"/>
        </w:rPr>
        <w:t xml:space="preserve">. </w:t>
      </w:r>
      <w:r>
        <w:br/>
      </w:r>
      <w:r>
        <w:rPr>
          <w:rFonts w:ascii="Times New Roman"/>
          <w:b w:val="false"/>
          <w:i w:val="false"/>
          <w:color w:val="000000"/>
          <w:sz w:val="28"/>
        </w:rPr>
        <w:t xml:space="preserve">
      24. Несвоевременное представление, непредставление финансовой отчетности, или представление недостоверных сведений в финансовой отчетности, а также несоответствие финансовой отчетности, представленной на электронном носителе, финансовой отчетности на бумажном носителе, влечет ответственность, установленную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постановлением Правления Национального Банка РК от 09.10.2006  </w:t>
      </w:r>
      <w:r>
        <w:rPr>
          <w:rFonts w:ascii="Times New Roman"/>
          <w:b w:val="false"/>
          <w:i w:val="false"/>
          <w:color w:val="000000"/>
          <w:sz w:val="28"/>
        </w:rPr>
        <w:t xml:space="preserve">N 103 </w:t>
      </w:r>
      <w:r>
        <w:rPr>
          <w:rFonts w:ascii="Times New Roman"/>
          <w:b w:val="false"/>
          <w:i w:val="false"/>
          <w:color w:val="ff0000"/>
          <w:sz w:val="28"/>
        </w:rPr>
        <w:t xml:space="preserve">. </w:t>
      </w:r>
      <w:r>
        <w:br/>
      </w:r>
      <w:r>
        <w:rPr>
          <w:rFonts w:ascii="Times New Roman"/>
          <w:b w:val="false"/>
          <w:i w:val="false"/>
          <w:color w:val="000000"/>
          <w:sz w:val="28"/>
        </w:rPr>
        <w:t xml:space="preserve">
      25. При реорганизации страховой организации или страхового брокера, финансовая отчетность представляется в уполномоченный государственный орган до момента внесения соответствующей записи в государственный регистр юридических лиц. </w:t>
      </w:r>
      <w:r>
        <w:br/>
      </w:r>
      <w:r>
        <w:rPr>
          <w:rFonts w:ascii="Times New Roman"/>
          <w:b w:val="false"/>
          <w:i w:val="false"/>
          <w:color w:val="000000"/>
          <w:sz w:val="28"/>
        </w:rPr>
        <w:t xml:space="preserve">
      26. При добровольной ликвидации страховой организации, финансовая отчетность страховой организацией представляется до выдачи разрешения уполномоченного государственного органа о добровольной ликвидации. </w:t>
      </w:r>
      <w:r>
        <w:br/>
      </w:r>
      <w:r>
        <w:rPr>
          <w:rFonts w:ascii="Times New Roman"/>
          <w:b w:val="false"/>
          <w:i w:val="false"/>
          <w:color w:val="000000"/>
          <w:sz w:val="28"/>
        </w:rPr>
        <w:t xml:space="preserve">
      При принудительной ликвидации страховой организации, финансовая отчетность страховой организацией представляется в уполномоченный государственный орган до даты вступления в законную силу решения суда о принудительной ликвидации. </w:t>
      </w:r>
      <w:r>
        <w:br/>
      </w:r>
      <w:r>
        <w:rPr>
          <w:rFonts w:ascii="Times New Roman"/>
          <w:b w:val="false"/>
          <w:i w:val="false"/>
          <w:color w:val="000000"/>
          <w:sz w:val="28"/>
        </w:rPr>
        <w:t xml:space="preserve">
      27. При ликвидации страхового брокера, финансовая отчетность представляется в уполномоченный государственный орган до даты исключения его из государственного регистра юридических лиц. </w:t>
      </w:r>
    </w:p>
    <w:bookmarkStart w:name="z4" w:id="4"/>
    <w:p>
      <w:pPr>
        <w:spacing w:after="0"/>
        <w:ind w:left="0"/>
        <w:jc w:val="left"/>
      </w:pPr>
      <w:r>
        <w:rPr>
          <w:rFonts w:ascii="Times New Roman"/>
          <w:b/>
          <w:i w:val="false"/>
          <w:color w:val="000000"/>
        </w:rPr>
        <w:t xml:space="preserve"> 
  Глава 3. Заключительные положения </w:t>
      </w:r>
    </w:p>
    <w:bookmarkEnd w:id="4"/>
    <w:p>
      <w:pPr>
        <w:spacing w:after="0"/>
        <w:ind w:left="0"/>
        <w:jc w:val="both"/>
      </w:pPr>
      <w:r>
        <w:rPr>
          <w:rFonts w:ascii="Times New Roman"/>
          <w:b w:val="false"/>
          <w:i w:val="false"/>
          <w:color w:val="000000"/>
          <w:sz w:val="28"/>
        </w:rPr>
        <w:t xml:space="preserve">      28. Вопросы, не урегулированные настоящей Инструкцией, разрешаются в порядке, установленном действующим законодательством Республики Казахстан. </w:t>
      </w:r>
    </w:p>
    <w:bookmarkStart w:name="z35" w:id="5"/>
    <w:p>
      <w:pPr>
        <w:spacing w:after="0"/>
        <w:ind w:left="0"/>
        <w:jc w:val="both"/>
      </w:pPr>
      <w:r>
        <w:rPr>
          <w:rFonts w:ascii="Times New Roman"/>
          <w:b w:val="false"/>
          <w:i w:val="false"/>
          <w:color w:val="000000"/>
          <w:sz w:val="28"/>
        </w:rPr>
        <w:t xml:space="preserve">
       Приложение 1 к Инструкции              </w:t>
      </w:r>
      <w:r>
        <w:br/>
      </w:r>
      <w:r>
        <w:rPr>
          <w:rFonts w:ascii="Times New Roman"/>
          <w:b w:val="false"/>
          <w:i w:val="false"/>
          <w:color w:val="000000"/>
          <w:sz w:val="28"/>
        </w:rPr>
        <w:t xml:space="preserve">
о перечне, формах и сроках             </w:t>
      </w:r>
      <w:r>
        <w:br/>
      </w:r>
      <w:r>
        <w:rPr>
          <w:rFonts w:ascii="Times New Roman"/>
          <w:b w:val="false"/>
          <w:i w:val="false"/>
          <w:color w:val="000000"/>
          <w:sz w:val="28"/>
        </w:rPr>
        <w:t xml:space="preserve">
представления финансовой отчетности    </w:t>
      </w:r>
      <w:r>
        <w:br/>
      </w:r>
      <w:r>
        <w:rPr>
          <w:rFonts w:ascii="Times New Roman"/>
          <w:b w:val="false"/>
          <w:i w:val="false"/>
          <w:color w:val="000000"/>
          <w:sz w:val="28"/>
        </w:rPr>
        <w:t xml:space="preserve">
страховыми (перестраховочными)         </w:t>
      </w:r>
      <w:r>
        <w:br/>
      </w:r>
      <w:r>
        <w:rPr>
          <w:rFonts w:ascii="Times New Roman"/>
          <w:b w:val="false"/>
          <w:i w:val="false"/>
          <w:color w:val="000000"/>
          <w:sz w:val="28"/>
        </w:rPr>
        <w:t xml:space="preserve">
организациями и страховыми брокерами   </w:t>
      </w:r>
    </w:p>
    <w:bookmarkEnd w:id="5"/>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20.07.2007  </w:t>
      </w:r>
      <w:r>
        <w:rPr>
          <w:rFonts w:ascii="Times New Roman"/>
          <w:b w:val="false"/>
          <w:i w:val="false"/>
          <w:color w:val="ff0000"/>
          <w:sz w:val="28"/>
        </w:rPr>
        <w:t xml:space="preserve">N 86 </w:t>
      </w:r>
      <w:r>
        <w:rPr>
          <w:rFonts w:ascii="Times New Roman"/>
          <w:b w:val="false"/>
          <w:i w:val="false"/>
          <w:color w:val="ff0000"/>
          <w:sz w:val="28"/>
        </w:rPr>
        <w:t xml:space="preserve">(вводится в действие с 01.10.2007); с изменениями, внесенными постановлением Правления Национального Банка РК от 21.07.2008  </w:t>
      </w:r>
      <w:r>
        <w:rPr>
          <w:rFonts w:ascii="Times New Roman"/>
          <w:b w:val="false"/>
          <w:i w:val="false"/>
          <w:color w:val="ff0000"/>
          <w:sz w:val="28"/>
        </w:rPr>
        <w:t xml:space="preserve">N 61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Форма N№1                            </w:t>
      </w:r>
    </w:p>
    <w:p>
      <w:pPr>
        <w:spacing w:after="0"/>
        <w:ind w:left="0"/>
        <w:jc w:val="both"/>
      </w:pPr>
      <w:r>
        <w:rPr>
          <w:rFonts w:ascii="Times New Roman"/>
          <w:b/>
          <w:i w:val="false"/>
          <w:color w:val="000000"/>
          <w:sz w:val="28"/>
        </w:rPr>
        <w:t xml:space="preserve">                         Бухгалтерский баланс </w:t>
      </w:r>
      <w:r>
        <w:br/>
      </w:r>
      <w:r>
        <w:rPr>
          <w:rFonts w:ascii="Times New Roman"/>
          <w:b w:val="false"/>
          <w:i w:val="false"/>
          <w:color w:val="000000"/>
          <w:sz w:val="28"/>
        </w:rPr>
        <w:t xml:space="preserve">
  Страховой (перестраховочной) организации/страхового брокера__________ </w:t>
      </w:r>
      <w:r>
        <w:br/>
      </w:r>
      <w:r>
        <w:rPr>
          <w:rFonts w:ascii="Times New Roman"/>
          <w:b w:val="false"/>
          <w:i w:val="false"/>
          <w:color w:val="000000"/>
          <w:sz w:val="28"/>
        </w:rPr>
        <w:t xml:space="preserve">
                 по состоянию на "__" ______ 200_года </w:t>
      </w:r>
    </w:p>
    <w:p>
      <w:pPr>
        <w:spacing w:after="0"/>
        <w:ind w:left="0"/>
        <w:jc w:val="both"/>
      </w:pPr>
      <w:r>
        <w:rPr>
          <w:rFonts w:ascii="Times New Roman"/>
          <w:b w:val="false"/>
          <w:i w:val="false"/>
          <w:color w:val="000000"/>
          <w:sz w:val="28"/>
        </w:rPr>
        <w:t xml:space="preserve">                                                     (в тысячах тенге) </w:t>
      </w:r>
    </w:p>
    <w:bookmarkStart w:name="z37"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3"/>
        <w:gridCol w:w="2013"/>
        <w:gridCol w:w="1993"/>
        <w:gridCol w:w="1873"/>
      </w:tblGrid>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статьи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конец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31 </w:t>
            </w:r>
            <w:r>
              <w:br/>
            </w:r>
            <w:r>
              <w:rPr>
                <w:rFonts w:ascii="Times New Roman"/>
                <w:b w:val="false"/>
                <w:i w:val="false"/>
                <w:color w:val="000000"/>
                <w:sz w:val="20"/>
              </w:rPr>
              <w:t xml:space="preserve">
декабря </w:t>
            </w:r>
            <w:r>
              <w:br/>
            </w:r>
            <w:r>
              <w:rPr>
                <w:rFonts w:ascii="Times New Roman"/>
                <w:b w:val="false"/>
                <w:i w:val="false"/>
                <w:color w:val="000000"/>
                <w:sz w:val="20"/>
              </w:rPr>
              <w:t xml:space="preserve">
200_года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и денежные эквиваленты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размещенные (за вычетом </w:t>
            </w:r>
            <w:r>
              <w:br/>
            </w:r>
            <w:r>
              <w:rPr>
                <w:rFonts w:ascii="Times New Roman"/>
                <w:b w:val="false"/>
                <w:i w:val="false"/>
                <w:color w:val="000000"/>
                <w:sz w:val="20"/>
              </w:rPr>
              <w:t xml:space="preserve">
резервов по сомнительным долгам)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предназначенные </w:t>
            </w:r>
            <w:r>
              <w:br/>
            </w:r>
            <w:r>
              <w:rPr>
                <w:rFonts w:ascii="Times New Roman"/>
                <w:b w:val="false"/>
                <w:i w:val="false"/>
                <w:color w:val="000000"/>
                <w:sz w:val="20"/>
              </w:rPr>
              <w:t xml:space="preserve">
для торговли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имеющиеся в </w:t>
            </w:r>
            <w:r>
              <w:br/>
            </w:r>
            <w:r>
              <w:rPr>
                <w:rFonts w:ascii="Times New Roman"/>
                <w:b w:val="false"/>
                <w:i w:val="false"/>
                <w:color w:val="000000"/>
                <w:sz w:val="20"/>
              </w:rPr>
              <w:t xml:space="preserve">
наличии для продажи (за вычетом </w:t>
            </w:r>
            <w:r>
              <w:br/>
            </w:r>
            <w:r>
              <w:rPr>
                <w:rFonts w:ascii="Times New Roman"/>
                <w:b w:val="false"/>
                <w:i w:val="false"/>
                <w:color w:val="000000"/>
                <w:sz w:val="20"/>
              </w:rPr>
              <w:t xml:space="preserve">
резервов по сомнительным долгам)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"обратное РЕПО"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Аффинированные драгоценные </w:t>
            </w:r>
            <w:r>
              <w:br/>
            </w:r>
            <w:r>
              <w:rPr>
                <w:rFonts w:ascii="Times New Roman"/>
                <w:b w:val="false"/>
                <w:i w:val="false"/>
                <w:color w:val="000000"/>
                <w:sz w:val="20"/>
              </w:rPr>
              <w:t xml:space="preserve">
металлы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финансовые </w:t>
            </w:r>
            <w:r>
              <w:br/>
            </w:r>
            <w:r>
              <w:rPr>
                <w:rFonts w:ascii="Times New Roman"/>
                <w:b w:val="false"/>
                <w:i w:val="false"/>
                <w:color w:val="000000"/>
                <w:sz w:val="20"/>
              </w:rPr>
              <w:t xml:space="preserve">
инструменты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перестрахования по </w:t>
            </w:r>
            <w:r>
              <w:br/>
            </w:r>
            <w:r>
              <w:rPr>
                <w:rFonts w:ascii="Times New Roman"/>
                <w:b w:val="false"/>
                <w:i w:val="false"/>
                <w:color w:val="000000"/>
                <w:sz w:val="20"/>
              </w:rPr>
              <w:t xml:space="preserve">
незаработанным премиям </w:t>
            </w:r>
            <w:r>
              <w:br/>
            </w:r>
            <w:r>
              <w:rPr>
                <w:rFonts w:ascii="Times New Roman"/>
                <w:b w:val="false"/>
                <w:i w:val="false"/>
                <w:color w:val="000000"/>
                <w:sz w:val="20"/>
              </w:rPr>
              <w:t xml:space="preserve">
(за вычетом резервов по </w:t>
            </w:r>
            <w:r>
              <w:br/>
            </w:r>
            <w:r>
              <w:rPr>
                <w:rFonts w:ascii="Times New Roman"/>
                <w:b w:val="false"/>
                <w:i w:val="false"/>
                <w:color w:val="000000"/>
                <w:sz w:val="20"/>
              </w:rPr>
              <w:t xml:space="preserve">
сомнительным долгам)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перестрахования по </w:t>
            </w:r>
            <w:r>
              <w:br/>
            </w:r>
            <w:r>
              <w:rPr>
                <w:rFonts w:ascii="Times New Roman"/>
                <w:b w:val="false"/>
                <w:i w:val="false"/>
                <w:color w:val="000000"/>
                <w:sz w:val="20"/>
              </w:rPr>
              <w:t xml:space="preserve">
произошедшим, но незаявленным </w:t>
            </w:r>
            <w:r>
              <w:br/>
            </w:r>
            <w:r>
              <w:rPr>
                <w:rFonts w:ascii="Times New Roman"/>
                <w:b w:val="false"/>
                <w:i w:val="false"/>
                <w:color w:val="000000"/>
                <w:sz w:val="20"/>
              </w:rPr>
              <w:t xml:space="preserve">
убыткам (за вычетом резервов </w:t>
            </w:r>
            <w:r>
              <w:br/>
            </w:r>
            <w:r>
              <w:rPr>
                <w:rFonts w:ascii="Times New Roman"/>
                <w:b w:val="false"/>
                <w:i w:val="false"/>
                <w:color w:val="000000"/>
                <w:sz w:val="20"/>
              </w:rPr>
              <w:t xml:space="preserve">
по сомнительным долгам)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перестрахования по не </w:t>
            </w:r>
            <w:r>
              <w:br/>
            </w:r>
            <w:r>
              <w:rPr>
                <w:rFonts w:ascii="Times New Roman"/>
                <w:b w:val="false"/>
                <w:i w:val="false"/>
                <w:color w:val="000000"/>
                <w:sz w:val="20"/>
              </w:rPr>
              <w:t xml:space="preserve">
произошедшим убыткам по </w:t>
            </w:r>
            <w:r>
              <w:br/>
            </w:r>
            <w:r>
              <w:rPr>
                <w:rFonts w:ascii="Times New Roman"/>
                <w:b w:val="false"/>
                <w:i w:val="false"/>
                <w:color w:val="000000"/>
                <w:sz w:val="20"/>
              </w:rPr>
              <w:t xml:space="preserve">
договорам страхования </w:t>
            </w:r>
            <w:r>
              <w:br/>
            </w:r>
            <w:r>
              <w:rPr>
                <w:rFonts w:ascii="Times New Roman"/>
                <w:b w:val="false"/>
                <w:i w:val="false"/>
                <w:color w:val="000000"/>
                <w:sz w:val="20"/>
              </w:rPr>
              <w:t xml:space="preserve">
(перестрахования) жизни (за </w:t>
            </w:r>
            <w:r>
              <w:br/>
            </w:r>
            <w:r>
              <w:rPr>
                <w:rFonts w:ascii="Times New Roman"/>
                <w:b w:val="false"/>
                <w:i w:val="false"/>
                <w:color w:val="000000"/>
                <w:sz w:val="20"/>
              </w:rPr>
              <w:t xml:space="preserve">
вычетом резервов по сомнительным </w:t>
            </w:r>
            <w:r>
              <w:br/>
            </w:r>
            <w:r>
              <w:rPr>
                <w:rFonts w:ascii="Times New Roman"/>
                <w:b w:val="false"/>
                <w:i w:val="false"/>
                <w:color w:val="000000"/>
                <w:sz w:val="20"/>
              </w:rPr>
              <w:t xml:space="preserve">
долгам)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перестрахования по не </w:t>
            </w:r>
            <w:r>
              <w:br/>
            </w:r>
            <w:r>
              <w:rPr>
                <w:rFonts w:ascii="Times New Roman"/>
                <w:b w:val="false"/>
                <w:i w:val="false"/>
                <w:color w:val="000000"/>
                <w:sz w:val="20"/>
              </w:rPr>
              <w:t xml:space="preserve">
произошедшим убыткам по </w:t>
            </w:r>
            <w:r>
              <w:br/>
            </w:r>
            <w:r>
              <w:rPr>
                <w:rFonts w:ascii="Times New Roman"/>
                <w:b w:val="false"/>
                <w:i w:val="false"/>
                <w:color w:val="000000"/>
                <w:sz w:val="20"/>
              </w:rPr>
              <w:t xml:space="preserve">
договорам аннуитета (за вычетом </w:t>
            </w:r>
            <w:r>
              <w:br/>
            </w:r>
            <w:r>
              <w:rPr>
                <w:rFonts w:ascii="Times New Roman"/>
                <w:b w:val="false"/>
                <w:i w:val="false"/>
                <w:color w:val="000000"/>
                <w:sz w:val="20"/>
              </w:rPr>
              <w:t xml:space="preserve">
резервов по сомнительным долгам)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перестрахования по </w:t>
            </w:r>
            <w:r>
              <w:br/>
            </w:r>
            <w:r>
              <w:rPr>
                <w:rFonts w:ascii="Times New Roman"/>
                <w:b w:val="false"/>
                <w:i w:val="false"/>
                <w:color w:val="000000"/>
                <w:sz w:val="20"/>
              </w:rPr>
              <w:t xml:space="preserve">
заявленным, но неурегулированным </w:t>
            </w:r>
            <w:r>
              <w:br/>
            </w:r>
            <w:r>
              <w:rPr>
                <w:rFonts w:ascii="Times New Roman"/>
                <w:b w:val="false"/>
                <w:i w:val="false"/>
                <w:color w:val="000000"/>
                <w:sz w:val="20"/>
              </w:rPr>
              <w:t xml:space="preserve">
убыткам (за вычетом резервов по </w:t>
            </w:r>
            <w:r>
              <w:br/>
            </w:r>
            <w:r>
              <w:rPr>
                <w:rFonts w:ascii="Times New Roman"/>
                <w:b w:val="false"/>
                <w:i w:val="false"/>
                <w:color w:val="000000"/>
                <w:sz w:val="20"/>
              </w:rPr>
              <w:t xml:space="preserve">
сомнительным долгам)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перестрахования по </w:t>
            </w:r>
            <w:r>
              <w:br/>
            </w:r>
            <w:r>
              <w:rPr>
                <w:rFonts w:ascii="Times New Roman"/>
                <w:b w:val="false"/>
                <w:i w:val="false"/>
                <w:color w:val="000000"/>
                <w:sz w:val="20"/>
              </w:rPr>
              <w:t xml:space="preserve">
дополнительным резервам </w:t>
            </w:r>
            <w:r>
              <w:br/>
            </w:r>
            <w:r>
              <w:rPr>
                <w:rFonts w:ascii="Times New Roman"/>
                <w:b w:val="false"/>
                <w:i w:val="false"/>
                <w:color w:val="000000"/>
                <w:sz w:val="20"/>
              </w:rPr>
              <w:t xml:space="preserve">
(за вычетом резервов по </w:t>
            </w:r>
            <w:r>
              <w:br/>
            </w:r>
            <w:r>
              <w:rPr>
                <w:rFonts w:ascii="Times New Roman"/>
                <w:b w:val="false"/>
                <w:i w:val="false"/>
                <w:color w:val="000000"/>
                <w:sz w:val="20"/>
              </w:rPr>
              <w:t xml:space="preserve">
сомнительным долгам)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премии к получению от </w:t>
            </w:r>
            <w:r>
              <w:br/>
            </w:r>
            <w:r>
              <w:rPr>
                <w:rFonts w:ascii="Times New Roman"/>
                <w:b w:val="false"/>
                <w:i w:val="false"/>
                <w:color w:val="000000"/>
                <w:sz w:val="20"/>
              </w:rPr>
              <w:t xml:space="preserve">
страхователей (перестрахователей) </w:t>
            </w:r>
            <w:r>
              <w:br/>
            </w:r>
            <w:r>
              <w:rPr>
                <w:rFonts w:ascii="Times New Roman"/>
                <w:b w:val="false"/>
                <w:i w:val="false"/>
                <w:color w:val="000000"/>
                <w:sz w:val="20"/>
              </w:rPr>
              <w:t xml:space="preserve">
и посредников (за вычетом </w:t>
            </w:r>
            <w:r>
              <w:br/>
            </w:r>
            <w:r>
              <w:rPr>
                <w:rFonts w:ascii="Times New Roman"/>
                <w:b w:val="false"/>
                <w:i w:val="false"/>
                <w:color w:val="000000"/>
                <w:sz w:val="20"/>
              </w:rPr>
              <w:t xml:space="preserve">
резервов по сомнительным долгам)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комиссионные доходы </w:t>
            </w:r>
            <w:r>
              <w:br/>
            </w:r>
            <w:r>
              <w:rPr>
                <w:rFonts w:ascii="Times New Roman"/>
                <w:b w:val="false"/>
                <w:i w:val="false"/>
                <w:color w:val="000000"/>
                <w:sz w:val="20"/>
              </w:rPr>
              <w:t xml:space="preserve">
по перестрахованию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дебиторская задолженность </w:t>
            </w:r>
            <w:r>
              <w:br/>
            </w:r>
            <w:r>
              <w:rPr>
                <w:rFonts w:ascii="Times New Roman"/>
                <w:b w:val="false"/>
                <w:i w:val="false"/>
                <w:color w:val="000000"/>
                <w:sz w:val="20"/>
              </w:rPr>
              <w:t xml:space="preserve">
(за вычетом резервов по </w:t>
            </w:r>
            <w:r>
              <w:br/>
            </w:r>
            <w:r>
              <w:rPr>
                <w:rFonts w:ascii="Times New Roman"/>
                <w:b w:val="false"/>
                <w:i w:val="false"/>
                <w:color w:val="000000"/>
                <w:sz w:val="20"/>
              </w:rPr>
              <w:t xml:space="preserve">
сомнительным долгам)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w:t>
            </w:r>
            <w:r>
              <w:br/>
            </w:r>
            <w:r>
              <w:rPr>
                <w:rFonts w:ascii="Times New Roman"/>
                <w:b w:val="false"/>
                <w:i w:val="false"/>
                <w:color w:val="000000"/>
                <w:sz w:val="20"/>
              </w:rPr>
              <w:t xml:space="preserve">
страхователям (за вычетом </w:t>
            </w:r>
            <w:r>
              <w:br/>
            </w:r>
            <w:r>
              <w:rPr>
                <w:rFonts w:ascii="Times New Roman"/>
                <w:b w:val="false"/>
                <w:i w:val="false"/>
                <w:color w:val="000000"/>
                <w:sz w:val="20"/>
              </w:rPr>
              <w:t xml:space="preserve">
резервов по сомнительным долгам)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будущих периодов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Налоговое требование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Отсроченное налоговое требование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активы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удерживаемые до </w:t>
            </w:r>
            <w:r>
              <w:br/>
            </w:r>
            <w:r>
              <w:rPr>
                <w:rFonts w:ascii="Times New Roman"/>
                <w:b w:val="false"/>
                <w:i w:val="false"/>
                <w:color w:val="000000"/>
                <w:sz w:val="20"/>
              </w:rPr>
              <w:t xml:space="preserve">
погашения (за вычетом резервов </w:t>
            </w:r>
            <w:r>
              <w:br/>
            </w:r>
            <w:r>
              <w:rPr>
                <w:rFonts w:ascii="Times New Roman"/>
                <w:b w:val="false"/>
                <w:i w:val="false"/>
                <w:color w:val="000000"/>
                <w:sz w:val="20"/>
              </w:rPr>
              <w:t xml:space="preserve">
по сомнительным долгам)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капитал других </w:t>
            </w:r>
            <w:r>
              <w:br/>
            </w:r>
            <w:r>
              <w:rPr>
                <w:rFonts w:ascii="Times New Roman"/>
                <w:b w:val="false"/>
                <w:i w:val="false"/>
                <w:color w:val="000000"/>
                <w:sz w:val="20"/>
              </w:rPr>
              <w:t xml:space="preserve">
юридических лиц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средства (нетто)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Инвестиционное имущество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активы, </w:t>
            </w:r>
            <w:r>
              <w:br/>
            </w:r>
            <w:r>
              <w:rPr>
                <w:rFonts w:ascii="Times New Roman"/>
                <w:b w:val="false"/>
                <w:i w:val="false"/>
                <w:color w:val="000000"/>
                <w:sz w:val="20"/>
              </w:rPr>
              <w:t xml:space="preserve">
предназначенные для продажи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Нематериальные активы (нетто)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незаработанной премии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не произошедших убытков </w:t>
            </w:r>
            <w:r>
              <w:br/>
            </w:r>
            <w:r>
              <w:rPr>
                <w:rFonts w:ascii="Times New Roman"/>
                <w:b w:val="false"/>
                <w:i w:val="false"/>
                <w:color w:val="000000"/>
                <w:sz w:val="20"/>
              </w:rPr>
              <w:t xml:space="preserve">
по договорам страхования </w:t>
            </w:r>
            <w:r>
              <w:br/>
            </w:r>
            <w:r>
              <w:rPr>
                <w:rFonts w:ascii="Times New Roman"/>
                <w:b w:val="false"/>
                <w:i w:val="false"/>
                <w:color w:val="000000"/>
                <w:sz w:val="20"/>
              </w:rPr>
              <w:t xml:space="preserve">
(перестрахования) жизни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не произошедших убытков </w:t>
            </w:r>
            <w:r>
              <w:br/>
            </w:r>
            <w:r>
              <w:rPr>
                <w:rFonts w:ascii="Times New Roman"/>
                <w:b w:val="false"/>
                <w:i w:val="false"/>
                <w:color w:val="000000"/>
                <w:sz w:val="20"/>
              </w:rPr>
              <w:t xml:space="preserve">
по договорам аннуитета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произошедших, но </w:t>
            </w:r>
            <w:r>
              <w:br/>
            </w:r>
            <w:r>
              <w:rPr>
                <w:rFonts w:ascii="Times New Roman"/>
                <w:b w:val="false"/>
                <w:i w:val="false"/>
                <w:color w:val="000000"/>
                <w:sz w:val="20"/>
              </w:rPr>
              <w:t xml:space="preserve">
незаявленных убытков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заявленных, но </w:t>
            </w:r>
            <w:r>
              <w:br/>
            </w:r>
            <w:r>
              <w:rPr>
                <w:rFonts w:ascii="Times New Roman"/>
                <w:b w:val="false"/>
                <w:i w:val="false"/>
                <w:color w:val="000000"/>
                <w:sz w:val="20"/>
              </w:rPr>
              <w:t xml:space="preserve">
неурегулированных убытков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Дополнительные резервы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полученные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перестраховщиками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посредниками по </w:t>
            </w:r>
            <w:r>
              <w:br/>
            </w:r>
            <w:r>
              <w:rPr>
                <w:rFonts w:ascii="Times New Roman"/>
                <w:b w:val="false"/>
                <w:i w:val="false"/>
                <w:color w:val="000000"/>
                <w:sz w:val="20"/>
              </w:rPr>
              <w:t xml:space="preserve">
страховой (перестраховочной) </w:t>
            </w:r>
            <w:r>
              <w:br/>
            </w:r>
            <w:r>
              <w:rPr>
                <w:rFonts w:ascii="Times New Roman"/>
                <w:b w:val="false"/>
                <w:i w:val="false"/>
                <w:color w:val="000000"/>
                <w:sz w:val="20"/>
              </w:rPr>
              <w:t xml:space="preserve">
деятельности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акционерами по </w:t>
            </w:r>
            <w:r>
              <w:br/>
            </w:r>
            <w:r>
              <w:rPr>
                <w:rFonts w:ascii="Times New Roman"/>
                <w:b w:val="false"/>
                <w:i w:val="false"/>
                <w:color w:val="000000"/>
                <w:sz w:val="20"/>
              </w:rPr>
              <w:t xml:space="preserve">
дивидендам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Счета к уплате по договорам </w:t>
            </w:r>
            <w:r>
              <w:br/>
            </w:r>
            <w:r>
              <w:rPr>
                <w:rFonts w:ascii="Times New Roman"/>
                <w:b w:val="false"/>
                <w:i w:val="false"/>
                <w:color w:val="000000"/>
                <w:sz w:val="20"/>
              </w:rPr>
              <w:t xml:space="preserve">
страхования (перестрахования)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кредиторская задолженность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Оценочные обязательства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"РЕПО"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финансовые </w:t>
            </w:r>
            <w:r>
              <w:br/>
            </w:r>
            <w:r>
              <w:rPr>
                <w:rFonts w:ascii="Times New Roman"/>
                <w:b w:val="false"/>
                <w:i w:val="false"/>
                <w:color w:val="000000"/>
                <w:sz w:val="20"/>
              </w:rPr>
              <w:t xml:space="preserve">
инструменты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Выпущенные облигации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будущих периодов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Налоговое обязательство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Отсроченное налоговое обязательство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обязательства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Уставный капитал (взносы </w:t>
            </w:r>
            <w:r>
              <w:br/>
            </w:r>
            <w:r>
              <w:rPr>
                <w:rFonts w:ascii="Times New Roman"/>
                <w:b w:val="false"/>
                <w:i w:val="false"/>
                <w:color w:val="000000"/>
                <w:sz w:val="20"/>
              </w:rPr>
              <w:t xml:space="preserve">
учредителей)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Изъятый капитал (взносы </w:t>
            </w:r>
            <w:r>
              <w:br/>
            </w:r>
            <w:r>
              <w:rPr>
                <w:rFonts w:ascii="Times New Roman"/>
                <w:b w:val="false"/>
                <w:i w:val="false"/>
                <w:color w:val="000000"/>
                <w:sz w:val="20"/>
              </w:rPr>
              <w:t xml:space="preserve">
учредителей)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Резервный капитал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предупредительных </w:t>
            </w:r>
            <w:r>
              <w:br/>
            </w:r>
            <w:r>
              <w:rPr>
                <w:rFonts w:ascii="Times New Roman"/>
                <w:b w:val="false"/>
                <w:i w:val="false"/>
                <w:color w:val="000000"/>
                <w:sz w:val="20"/>
              </w:rPr>
              <w:t xml:space="preserve">
мероприятий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переоценки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Нераспределенная прибыль </w:t>
            </w:r>
            <w:r>
              <w:br/>
            </w:r>
            <w:r>
              <w:rPr>
                <w:rFonts w:ascii="Times New Roman"/>
                <w:b w:val="false"/>
                <w:i w:val="false"/>
                <w:color w:val="000000"/>
                <w:sz w:val="20"/>
              </w:rPr>
              <w:t xml:space="preserve">
(непокрытый убыток):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нераспределенная прибыль </w:t>
            </w:r>
            <w:r>
              <w:br/>
            </w:r>
            <w:r>
              <w:rPr>
                <w:rFonts w:ascii="Times New Roman"/>
                <w:b w:val="false"/>
                <w:i w:val="false"/>
                <w:color w:val="000000"/>
                <w:sz w:val="20"/>
              </w:rPr>
              <w:t xml:space="preserve">
(непокрытый убыток) предыдущих </w:t>
            </w:r>
            <w:r>
              <w:br/>
            </w:r>
            <w:r>
              <w:rPr>
                <w:rFonts w:ascii="Times New Roman"/>
                <w:b w:val="false"/>
                <w:i w:val="false"/>
                <w:color w:val="000000"/>
                <w:sz w:val="20"/>
              </w:rPr>
              <w:t xml:space="preserve">
лет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нераспределенная прибыль </w:t>
            </w:r>
            <w:r>
              <w:br/>
            </w:r>
            <w:r>
              <w:rPr>
                <w:rFonts w:ascii="Times New Roman"/>
                <w:b w:val="false"/>
                <w:i w:val="false"/>
                <w:color w:val="000000"/>
                <w:sz w:val="20"/>
              </w:rPr>
              <w:t xml:space="preserve">
(непокрытый убыток) отчетного </w:t>
            </w:r>
            <w:r>
              <w:br/>
            </w:r>
            <w:r>
              <w:rPr>
                <w:rFonts w:ascii="Times New Roman"/>
                <w:b w:val="false"/>
                <w:i w:val="false"/>
                <w:color w:val="000000"/>
                <w:sz w:val="20"/>
              </w:rPr>
              <w:t xml:space="preserve">
периода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капитал и обязательства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6"/>
    <w:bookmarkStart w:name="z37" w:id="7"/>
    <w:p>
      <w:pPr>
        <w:spacing w:after="0"/>
        <w:ind w:left="0"/>
        <w:jc w:val="both"/>
      </w:pPr>
      <w:r>
        <w:rPr>
          <w:rFonts w:ascii="Times New Roman"/>
          <w:b w:val="false"/>
          <w:i w:val="false"/>
          <w:color w:val="000000"/>
          <w:sz w:val="28"/>
        </w:rPr>
        <w:t xml:space="preserve">
         В графе 2 указывается номер примечаний по статьям, отраженным в пояснительной записке или приложениях к финансовой отчетности. </w:t>
      </w:r>
    </w:p>
    <w:bookmarkEnd w:id="7"/>
    <w:p>
      <w:pPr>
        <w:spacing w:after="0"/>
        <w:ind w:left="0"/>
        <w:jc w:val="both"/>
      </w:pPr>
      <w:r>
        <w:rPr>
          <w:rFonts w:ascii="Times New Roman"/>
          <w:b w:val="false"/>
          <w:i w:val="false"/>
          <w:color w:val="000000"/>
          <w:sz w:val="28"/>
        </w:rPr>
        <w:t xml:space="preserve">Первый руководитель_______________ дата__________________ </w:t>
      </w:r>
      <w:r>
        <w:br/>
      </w:r>
      <w:r>
        <w:rPr>
          <w:rFonts w:ascii="Times New Roman"/>
          <w:b w:val="false"/>
          <w:i w:val="false"/>
          <w:color w:val="000000"/>
          <w:sz w:val="28"/>
        </w:rPr>
        <w:t xml:space="preserve">
Главный бухгалтер  _______________ дата__________________ </w:t>
      </w:r>
      <w:r>
        <w:br/>
      </w:r>
      <w:r>
        <w:rPr>
          <w:rFonts w:ascii="Times New Roman"/>
          <w:b w:val="false"/>
          <w:i w:val="false"/>
          <w:color w:val="000000"/>
          <w:sz w:val="28"/>
        </w:rPr>
        <w:t xml:space="preserve">
Исполнитель ___________________ </w:t>
      </w:r>
      <w:r>
        <w:br/>
      </w:r>
      <w:r>
        <w:rPr>
          <w:rFonts w:ascii="Times New Roman"/>
          <w:b w:val="false"/>
          <w:i w:val="false"/>
          <w:color w:val="000000"/>
          <w:sz w:val="28"/>
        </w:rPr>
        <w:t xml:space="preserve">
Телефон _______________________ </w:t>
      </w:r>
      <w:r>
        <w:br/>
      </w:r>
      <w:r>
        <w:rPr>
          <w:rFonts w:ascii="Times New Roman"/>
          <w:b w:val="false"/>
          <w:i w:val="false"/>
          <w:color w:val="000000"/>
          <w:sz w:val="28"/>
        </w:rPr>
        <w:t xml:space="preserve">
Место для печати </w:t>
      </w:r>
    </w:p>
    <w:bookmarkStart w:name="z6" w:id="8"/>
    <w:p>
      <w:pPr>
        <w:spacing w:after="0"/>
        <w:ind w:left="0"/>
        <w:jc w:val="both"/>
      </w:pPr>
      <w:r>
        <w:rPr>
          <w:rFonts w:ascii="Times New Roman"/>
          <w:b w:val="false"/>
          <w:i w:val="false"/>
          <w:color w:val="000000"/>
          <w:sz w:val="28"/>
        </w:rPr>
        <w:t xml:space="preserve">
       Приложение 1 к Форме N 1   </w:t>
      </w:r>
      <w:r>
        <w:br/>
      </w:r>
      <w:r>
        <w:rPr>
          <w:rFonts w:ascii="Times New Roman"/>
          <w:b w:val="false"/>
          <w:i w:val="false"/>
          <w:color w:val="000000"/>
          <w:sz w:val="28"/>
        </w:rPr>
        <w:t xml:space="preserve">
"Бухгалтерский баланс"     </w:t>
      </w:r>
    </w:p>
    <w:bookmarkEnd w:id="8"/>
    <w:p>
      <w:pPr>
        <w:spacing w:after="0"/>
        <w:ind w:left="0"/>
        <w:jc w:val="left"/>
      </w:pPr>
      <w:r>
        <w:rPr>
          <w:rFonts w:ascii="Times New Roman"/>
          <w:b/>
          <w:i w:val="false"/>
          <w:color w:val="000000"/>
        </w:rPr>
        <w:t xml:space="preserve"> Примечание N 1 "Деньги" </w:t>
      </w:r>
      <w:r>
        <w:br/>
      </w:r>
      <w:r>
        <w:rPr>
          <w:rFonts w:ascii="Times New Roman"/>
          <w:b/>
          <w:i w:val="false"/>
          <w:color w:val="000000"/>
        </w:rPr>
        <w:t xml:space="preserve">
Страховая (перестраховочная) организация ____________________ </w:t>
      </w:r>
      <w:r>
        <w:br/>
      </w:r>
      <w:r>
        <w:rPr>
          <w:rFonts w:ascii="Times New Roman"/>
          <w:b/>
          <w:i w:val="false"/>
          <w:color w:val="000000"/>
        </w:rPr>
        <w:t xml:space="preserve">
по состоянию на "___"______ 200___ года </w:t>
      </w:r>
    </w:p>
    <w:p>
      <w:pPr>
        <w:spacing w:after="0"/>
        <w:ind w:left="0"/>
        <w:jc w:val="both"/>
      </w:pPr>
      <w:r>
        <w:rPr>
          <w:rFonts w:ascii="Times New Roman"/>
          <w:b w:val="false"/>
          <w:i w:val="false"/>
          <w:color w:val="000000"/>
          <w:sz w:val="28"/>
        </w:rPr>
        <w:t xml:space="preserve">                                               (в тысячах тенге)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N п/п|   Наименования  |Код  |Остаток |Остаток |Всего денег|Примечание </w:t>
      </w:r>
      <w:r>
        <w:br/>
      </w:r>
      <w:r>
        <w:rPr>
          <w:rFonts w:ascii="Times New Roman"/>
          <w:b w:val="false"/>
          <w:i w:val="false"/>
          <w:color w:val="000000"/>
          <w:sz w:val="28"/>
        </w:rPr>
        <w:t xml:space="preserve">
     |статьи (в разрезе|банка|денег в |денег в | в тенге   | </w:t>
      </w:r>
      <w:r>
        <w:br/>
      </w:r>
      <w:r>
        <w:rPr>
          <w:rFonts w:ascii="Times New Roman"/>
          <w:b w:val="false"/>
          <w:i w:val="false"/>
          <w:color w:val="000000"/>
          <w:sz w:val="28"/>
        </w:rPr>
        <w:t xml:space="preserve">
     | банков), банка  |     |тенге на|иност-  |           | </w:t>
      </w:r>
      <w:r>
        <w:br/>
      </w:r>
      <w:r>
        <w:rPr>
          <w:rFonts w:ascii="Times New Roman"/>
          <w:b w:val="false"/>
          <w:i w:val="false"/>
          <w:color w:val="000000"/>
          <w:sz w:val="28"/>
        </w:rPr>
        <w:t xml:space="preserve">
     |                 |     |отчетный|ранной  |           | </w:t>
      </w:r>
      <w:r>
        <w:br/>
      </w:r>
      <w:r>
        <w:rPr>
          <w:rFonts w:ascii="Times New Roman"/>
          <w:b w:val="false"/>
          <w:i w:val="false"/>
          <w:color w:val="000000"/>
          <w:sz w:val="28"/>
        </w:rPr>
        <w:t xml:space="preserve">
     |                 |     |период  |валюте, |           | </w:t>
      </w:r>
      <w:r>
        <w:br/>
      </w:r>
      <w:r>
        <w:rPr>
          <w:rFonts w:ascii="Times New Roman"/>
          <w:b w:val="false"/>
          <w:i w:val="false"/>
          <w:color w:val="000000"/>
          <w:sz w:val="28"/>
        </w:rPr>
        <w:t xml:space="preserve">
     |                 |     |        |перес-  |           | </w:t>
      </w:r>
      <w:r>
        <w:br/>
      </w:r>
      <w:r>
        <w:rPr>
          <w:rFonts w:ascii="Times New Roman"/>
          <w:b w:val="false"/>
          <w:i w:val="false"/>
          <w:color w:val="000000"/>
          <w:sz w:val="28"/>
        </w:rPr>
        <w:t xml:space="preserve">
     |                 |     |        |читанных|           | </w:t>
      </w:r>
      <w:r>
        <w:br/>
      </w:r>
      <w:r>
        <w:rPr>
          <w:rFonts w:ascii="Times New Roman"/>
          <w:b w:val="false"/>
          <w:i w:val="false"/>
          <w:color w:val="000000"/>
          <w:sz w:val="28"/>
        </w:rPr>
        <w:t xml:space="preserve">
     |                 |     |        |в тенге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Деньги в кассе </w:t>
      </w:r>
      <w:r>
        <w:br/>
      </w:r>
      <w:r>
        <w:rPr>
          <w:rFonts w:ascii="Times New Roman"/>
          <w:b w:val="false"/>
          <w:i w:val="false"/>
          <w:color w:val="000000"/>
          <w:sz w:val="28"/>
        </w:rPr>
        <w:t xml:space="preserve">
  2   Деньги в пути </w:t>
      </w:r>
      <w:r>
        <w:br/>
      </w:r>
      <w:r>
        <w:rPr>
          <w:rFonts w:ascii="Times New Roman"/>
          <w:b w:val="false"/>
          <w:i w:val="false"/>
          <w:color w:val="000000"/>
          <w:sz w:val="28"/>
        </w:rPr>
        <w:t xml:space="preserve">
2.1 </w:t>
      </w:r>
    </w:p>
    <w:p>
      <w:pPr>
        <w:spacing w:after="0"/>
        <w:ind w:left="0"/>
        <w:jc w:val="both"/>
      </w:pPr>
      <w:r>
        <w:rPr>
          <w:rFonts w:ascii="Times New Roman"/>
          <w:b w:val="false"/>
          <w:i w:val="false"/>
          <w:color w:val="000000"/>
          <w:sz w:val="28"/>
        </w:rPr>
        <w:t xml:space="preserve">  3   Деньги на текущих </w:t>
      </w:r>
      <w:r>
        <w:br/>
      </w:r>
      <w:r>
        <w:rPr>
          <w:rFonts w:ascii="Times New Roman"/>
          <w:b w:val="false"/>
          <w:i w:val="false"/>
          <w:color w:val="000000"/>
          <w:sz w:val="28"/>
        </w:rPr>
        <w:t xml:space="preserve">
      счетах </w:t>
      </w:r>
      <w:r>
        <w:br/>
      </w:r>
      <w:r>
        <w:rPr>
          <w:rFonts w:ascii="Times New Roman"/>
          <w:b w:val="false"/>
          <w:i w:val="false"/>
          <w:color w:val="000000"/>
          <w:sz w:val="28"/>
        </w:rPr>
        <w:t xml:space="preserve">
3.1 </w:t>
      </w:r>
    </w:p>
    <w:p>
      <w:pPr>
        <w:spacing w:after="0"/>
        <w:ind w:left="0"/>
        <w:jc w:val="both"/>
      </w:pPr>
      <w:r>
        <w:rPr>
          <w:rFonts w:ascii="Times New Roman"/>
          <w:b w:val="false"/>
          <w:i w:val="false"/>
          <w:color w:val="000000"/>
          <w:sz w:val="28"/>
        </w:rPr>
        <w:t xml:space="preserve">  4   Деньги на </w:t>
      </w:r>
      <w:r>
        <w:br/>
      </w:r>
      <w:r>
        <w:rPr>
          <w:rFonts w:ascii="Times New Roman"/>
          <w:b w:val="false"/>
          <w:i w:val="false"/>
          <w:color w:val="000000"/>
          <w:sz w:val="28"/>
        </w:rPr>
        <w:t xml:space="preserve">
      картсчетах </w:t>
      </w:r>
      <w:r>
        <w:br/>
      </w:r>
      <w:r>
        <w:rPr>
          <w:rFonts w:ascii="Times New Roman"/>
          <w:b w:val="false"/>
          <w:i w:val="false"/>
          <w:color w:val="000000"/>
          <w:sz w:val="28"/>
        </w:rPr>
        <w:t xml:space="preserve">
4.1 </w:t>
      </w:r>
    </w:p>
    <w:p>
      <w:pPr>
        <w:spacing w:after="0"/>
        <w:ind w:left="0"/>
        <w:jc w:val="both"/>
      </w:pPr>
      <w:r>
        <w:rPr>
          <w:rFonts w:ascii="Times New Roman"/>
          <w:b w:val="false"/>
          <w:i w:val="false"/>
          <w:color w:val="000000"/>
          <w:sz w:val="28"/>
        </w:rPr>
        <w:t xml:space="preserve">  5   Деньги в </w:t>
      </w:r>
      <w:r>
        <w:br/>
      </w:r>
      <w:r>
        <w:rPr>
          <w:rFonts w:ascii="Times New Roman"/>
          <w:b w:val="false"/>
          <w:i w:val="false"/>
          <w:color w:val="000000"/>
          <w:sz w:val="28"/>
        </w:rPr>
        <w:t xml:space="preserve">
      аккредитивах </w:t>
      </w:r>
      <w:r>
        <w:br/>
      </w:r>
      <w:r>
        <w:rPr>
          <w:rFonts w:ascii="Times New Roman"/>
          <w:b w:val="false"/>
          <w:i w:val="false"/>
          <w:color w:val="000000"/>
          <w:sz w:val="28"/>
        </w:rPr>
        <w:t xml:space="preserve">
5.1 </w:t>
      </w:r>
    </w:p>
    <w:p>
      <w:pPr>
        <w:spacing w:after="0"/>
        <w:ind w:left="0"/>
        <w:jc w:val="both"/>
      </w:pPr>
      <w:r>
        <w:rPr>
          <w:rFonts w:ascii="Times New Roman"/>
          <w:b w:val="false"/>
          <w:i w:val="false"/>
          <w:color w:val="000000"/>
          <w:sz w:val="28"/>
        </w:rPr>
        <w:t xml:space="preserve">  6   Деньги в чеках </w:t>
      </w:r>
      <w:r>
        <w:br/>
      </w:r>
      <w:r>
        <w:rPr>
          <w:rFonts w:ascii="Times New Roman"/>
          <w:b w:val="false"/>
          <w:i w:val="false"/>
          <w:color w:val="000000"/>
          <w:sz w:val="28"/>
        </w:rPr>
        <w:t xml:space="preserve">
6.1 </w:t>
      </w:r>
    </w:p>
    <w:p>
      <w:pPr>
        <w:spacing w:after="0"/>
        <w:ind w:left="0"/>
        <w:jc w:val="both"/>
      </w:pPr>
      <w:r>
        <w:rPr>
          <w:rFonts w:ascii="Times New Roman"/>
          <w:b w:val="false"/>
          <w:i w:val="false"/>
          <w:color w:val="000000"/>
          <w:sz w:val="28"/>
        </w:rPr>
        <w:t xml:space="preserve">  7   Прочие* </w:t>
      </w:r>
      <w:r>
        <w:br/>
      </w:r>
      <w:r>
        <w:rPr>
          <w:rFonts w:ascii="Times New Roman"/>
          <w:b w:val="false"/>
          <w:i w:val="false"/>
          <w:color w:val="000000"/>
          <w:sz w:val="28"/>
        </w:rPr>
        <w:t xml:space="preserve">
7.1 </w:t>
      </w:r>
    </w:p>
    <w:p>
      <w:pPr>
        <w:spacing w:after="0"/>
        <w:ind w:left="0"/>
        <w:jc w:val="both"/>
      </w:pPr>
      <w:r>
        <w:rPr>
          <w:rFonts w:ascii="Times New Roman"/>
          <w:b w:val="false"/>
          <w:i w:val="false"/>
          <w:color w:val="000000"/>
          <w:sz w:val="28"/>
        </w:rPr>
        <w:t xml:space="preserve">  8   Всего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Информация по данной статье раскрывается в пояснительной записке к финансовой отчетности </w:t>
      </w:r>
    </w:p>
    <w:p>
      <w:pPr>
        <w:spacing w:after="0"/>
        <w:ind w:left="0"/>
        <w:jc w:val="both"/>
      </w:pPr>
      <w:r>
        <w:rPr>
          <w:rFonts w:ascii="Times New Roman"/>
          <w:b w:val="false"/>
          <w:i w:val="false"/>
          <w:color w:val="000000"/>
          <w:sz w:val="28"/>
        </w:rPr>
        <w:t xml:space="preserve">      Первый руководитель _________ дата ______ </w:t>
      </w:r>
      <w:r>
        <w:br/>
      </w:r>
      <w:r>
        <w:rPr>
          <w:rFonts w:ascii="Times New Roman"/>
          <w:b w:val="false"/>
          <w:i w:val="false"/>
          <w:color w:val="000000"/>
          <w:sz w:val="28"/>
        </w:rPr>
        <w:t xml:space="preserve">
      Главный бухгалтер __________________ дата ________ </w:t>
      </w:r>
      <w:r>
        <w:br/>
      </w:r>
      <w:r>
        <w:rPr>
          <w:rFonts w:ascii="Times New Roman"/>
          <w:b w:val="false"/>
          <w:i w:val="false"/>
          <w:color w:val="000000"/>
          <w:sz w:val="28"/>
        </w:rPr>
        <w:t xml:space="preserve">
      Исполнитель ___________________ </w:t>
      </w:r>
      <w:r>
        <w:br/>
      </w:r>
      <w:r>
        <w:rPr>
          <w:rFonts w:ascii="Times New Roman"/>
          <w:b w:val="false"/>
          <w:i w:val="false"/>
          <w:color w:val="000000"/>
          <w:sz w:val="28"/>
        </w:rPr>
        <w:t xml:space="preserve">
      Телефон:__________ </w:t>
      </w:r>
      <w:r>
        <w:br/>
      </w:r>
      <w:r>
        <w:rPr>
          <w:rFonts w:ascii="Times New Roman"/>
          <w:b w:val="false"/>
          <w:i w:val="false"/>
          <w:color w:val="000000"/>
          <w:sz w:val="28"/>
        </w:rPr>
        <w:t xml:space="preserve">
      Место для печати </w:t>
      </w:r>
    </w:p>
    <w:bookmarkStart w:name="z7" w:id="9"/>
    <w:p>
      <w:pPr>
        <w:spacing w:after="0"/>
        <w:ind w:left="0"/>
        <w:jc w:val="both"/>
      </w:pPr>
      <w:r>
        <w:rPr>
          <w:rFonts w:ascii="Times New Roman"/>
          <w:b w:val="false"/>
          <w:i w:val="false"/>
          <w:color w:val="000000"/>
          <w:sz w:val="28"/>
        </w:rPr>
        <w:t xml:space="preserve">
       Приложение 2 к Форме N 1   </w:t>
      </w:r>
      <w:r>
        <w:br/>
      </w:r>
      <w:r>
        <w:rPr>
          <w:rFonts w:ascii="Times New Roman"/>
          <w:b w:val="false"/>
          <w:i w:val="false"/>
          <w:color w:val="000000"/>
          <w:sz w:val="28"/>
        </w:rPr>
        <w:t xml:space="preserve">
"Бухгалтерский баланс"     </w:t>
      </w:r>
    </w:p>
    <w:bookmarkEnd w:id="9"/>
    <w:p>
      <w:pPr>
        <w:spacing w:after="0"/>
        <w:ind w:left="0"/>
        <w:jc w:val="left"/>
      </w:pPr>
      <w:r>
        <w:rPr>
          <w:rFonts w:ascii="Times New Roman"/>
          <w:b/>
          <w:i w:val="false"/>
          <w:color w:val="000000"/>
        </w:rPr>
        <w:t xml:space="preserve"> Примечание N 2 "Вклады размещенные" </w:t>
      </w:r>
      <w:r>
        <w:br/>
      </w:r>
      <w:r>
        <w:rPr>
          <w:rFonts w:ascii="Times New Roman"/>
          <w:b/>
          <w:i w:val="false"/>
          <w:color w:val="000000"/>
        </w:rPr>
        <w:t xml:space="preserve">
Страховая (перестраховочная) организация ____________________ </w:t>
      </w:r>
      <w:r>
        <w:br/>
      </w:r>
      <w:r>
        <w:rPr>
          <w:rFonts w:ascii="Times New Roman"/>
          <w:b/>
          <w:i w:val="false"/>
          <w:color w:val="000000"/>
        </w:rPr>
        <w:t xml:space="preserve">
по состоянию на "___"______ 200___ года </w:t>
      </w:r>
    </w:p>
    <w:p>
      <w:pPr>
        <w:spacing w:after="0"/>
        <w:ind w:left="0"/>
        <w:jc w:val="both"/>
      </w:pPr>
      <w:r>
        <w:rPr>
          <w:rFonts w:ascii="Times New Roman"/>
          <w:b w:val="false"/>
          <w:i w:val="false"/>
          <w:color w:val="000000"/>
          <w:sz w:val="28"/>
        </w:rPr>
        <w:t xml:space="preserve">                                                (в тысячах тенге)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N | Наименования статьи | Код |Рейтинг|  Основной долг по вкладу  </w:t>
      </w:r>
      <w:r>
        <w:br/>
      </w:r>
      <w:r>
        <w:rPr>
          <w:rFonts w:ascii="Times New Roman"/>
          <w:b w:val="false"/>
          <w:i w:val="false"/>
          <w:color w:val="000000"/>
          <w:sz w:val="28"/>
        </w:rPr>
        <w:t xml:space="preserve">
п/п| (в разрезе банков), |банка|банка* |_____________________________ </w:t>
      </w:r>
      <w:r>
        <w:br/>
      </w:r>
      <w:r>
        <w:rPr>
          <w:rFonts w:ascii="Times New Roman"/>
          <w:b w:val="false"/>
          <w:i w:val="false"/>
          <w:color w:val="000000"/>
          <w:sz w:val="28"/>
        </w:rPr>
        <w:t xml:space="preserve">
   |       банка         |     |       |в тенге|остаток денег|итого </w:t>
      </w:r>
      <w:r>
        <w:br/>
      </w:r>
      <w:r>
        <w:rPr>
          <w:rFonts w:ascii="Times New Roman"/>
          <w:b w:val="false"/>
          <w:i w:val="false"/>
          <w:color w:val="000000"/>
          <w:sz w:val="28"/>
        </w:rPr>
        <w:t xml:space="preserve">
   |                     |     |       |       |в иностранной|сумма </w:t>
      </w:r>
      <w:r>
        <w:br/>
      </w:r>
      <w:r>
        <w:rPr>
          <w:rFonts w:ascii="Times New Roman"/>
          <w:b w:val="false"/>
          <w:i w:val="false"/>
          <w:color w:val="000000"/>
          <w:sz w:val="28"/>
        </w:rPr>
        <w:t xml:space="preserve">
   |                     |     |       |       |   валюте,   |вклада </w:t>
      </w:r>
      <w:r>
        <w:br/>
      </w:r>
      <w:r>
        <w:rPr>
          <w:rFonts w:ascii="Times New Roman"/>
          <w:b w:val="false"/>
          <w:i w:val="false"/>
          <w:color w:val="000000"/>
          <w:sz w:val="28"/>
        </w:rPr>
        <w:t xml:space="preserve">
   |                     |     |       |       |пересчитанных| </w:t>
      </w:r>
      <w:r>
        <w:br/>
      </w:r>
      <w:r>
        <w:rPr>
          <w:rFonts w:ascii="Times New Roman"/>
          <w:b w:val="false"/>
          <w:i w:val="false"/>
          <w:color w:val="000000"/>
          <w:sz w:val="28"/>
        </w:rPr>
        <w:t xml:space="preserve">
   |                     |     |       |       |  в тенге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Вклады до востребования </w:t>
      </w:r>
      <w:r>
        <w:br/>
      </w: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2  Срочные вклады </w:t>
      </w:r>
      <w:r>
        <w:br/>
      </w:r>
      <w:r>
        <w:rPr>
          <w:rFonts w:ascii="Times New Roman"/>
          <w:b w:val="false"/>
          <w:i w:val="false"/>
          <w:color w:val="000000"/>
          <w:sz w:val="28"/>
        </w:rPr>
        <w:t xml:space="preserve">
2.1. </w:t>
      </w:r>
    </w:p>
    <w:p>
      <w:pPr>
        <w:spacing w:after="0"/>
        <w:ind w:left="0"/>
        <w:jc w:val="both"/>
      </w:pPr>
      <w:r>
        <w:rPr>
          <w:rFonts w:ascii="Times New Roman"/>
          <w:b w:val="false"/>
          <w:i w:val="false"/>
          <w:color w:val="000000"/>
          <w:sz w:val="28"/>
        </w:rPr>
        <w:t xml:space="preserve">3  Условные вклады </w:t>
      </w:r>
      <w:r>
        <w:br/>
      </w:r>
      <w:r>
        <w:rPr>
          <w:rFonts w:ascii="Times New Roman"/>
          <w:b w:val="false"/>
          <w:i w:val="false"/>
          <w:color w:val="000000"/>
          <w:sz w:val="28"/>
        </w:rPr>
        <w:t xml:space="preserve">
3.1. </w:t>
      </w:r>
    </w:p>
    <w:p>
      <w:pPr>
        <w:spacing w:after="0"/>
        <w:ind w:left="0"/>
        <w:jc w:val="both"/>
      </w:pPr>
      <w:r>
        <w:rPr>
          <w:rFonts w:ascii="Times New Roman"/>
          <w:b w:val="false"/>
          <w:i w:val="false"/>
          <w:color w:val="000000"/>
          <w:sz w:val="28"/>
        </w:rPr>
        <w:t xml:space="preserve">4  Всего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N |        Вознаграждение по вкладу     |  Резерв по |Примечание** </w:t>
      </w:r>
      <w:r>
        <w:br/>
      </w:r>
      <w:r>
        <w:rPr>
          <w:rFonts w:ascii="Times New Roman"/>
          <w:b w:val="false"/>
          <w:i w:val="false"/>
          <w:color w:val="000000"/>
          <w:sz w:val="28"/>
        </w:rPr>
        <w:t xml:space="preserve">
п/п|_____________________________________|сомнительным| </w:t>
      </w:r>
      <w:r>
        <w:br/>
      </w:r>
      <w:r>
        <w:rPr>
          <w:rFonts w:ascii="Times New Roman"/>
          <w:b w:val="false"/>
          <w:i w:val="false"/>
          <w:color w:val="000000"/>
          <w:sz w:val="28"/>
        </w:rPr>
        <w:t xml:space="preserve">
   |в тенге|остаток денег|  итого сумма  |   долгам   | </w:t>
      </w:r>
      <w:r>
        <w:br/>
      </w:r>
      <w:r>
        <w:rPr>
          <w:rFonts w:ascii="Times New Roman"/>
          <w:b w:val="false"/>
          <w:i w:val="false"/>
          <w:color w:val="000000"/>
          <w:sz w:val="28"/>
        </w:rPr>
        <w:t xml:space="preserve">
   |       |в иностранной| вознаграждения|            | </w:t>
      </w:r>
      <w:r>
        <w:br/>
      </w:r>
      <w:r>
        <w:rPr>
          <w:rFonts w:ascii="Times New Roman"/>
          <w:b w:val="false"/>
          <w:i w:val="false"/>
          <w:color w:val="000000"/>
          <w:sz w:val="28"/>
        </w:rPr>
        <w:t xml:space="preserve">
   |       |   валюте,   |               |            | </w:t>
      </w:r>
      <w:r>
        <w:br/>
      </w:r>
      <w:r>
        <w:rPr>
          <w:rFonts w:ascii="Times New Roman"/>
          <w:b w:val="false"/>
          <w:i w:val="false"/>
          <w:color w:val="000000"/>
          <w:sz w:val="28"/>
        </w:rPr>
        <w:t xml:space="preserve">
   |       |пересчитанных|               |            | </w:t>
      </w:r>
      <w:r>
        <w:br/>
      </w:r>
      <w:r>
        <w:rPr>
          <w:rFonts w:ascii="Times New Roman"/>
          <w:b w:val="false"/>
          <w:i w:val="false"/>
          <w:color w:val="000000"/>
          <w:sz w:val="28"/>
        </w:rPr>
        <w:t xml:space="preserve">
   |       |   в тенге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8   |       9     |       10      |     11     |      12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2 </w:t>
      </w:r>
      <w:r>
        <w:br/>
      </w:r>
      <w:r>
        <w:rPr>
          <w:rFonts w:ascii="Times New Roman"/>
          <w:b w:val="false"/>
          <w:i w:val="false"/>
          <w:color w:val="000000"/>
          <w:sz w:val="28"/>
        </w:rPr>
        <w:t xml:space="preserve">
2.1. </w:t>
      </w:r>
    </w:p>
    <w:p>
      <w:pPr>
        <w:spacing w:after="0"/>
        <w:ind w:left="0"/>
        <w:jc w:val="both"/>
      </w:pPr>
      <w:r>
        <w:rPr>
          <w:rFonts w:ascii="Times New Roman"/>
          <w:b w:val="false"/>
          <w:i w:val="false"/>
          <w:color w:val="000000"/>
          <w:sz w:val="28"/>
        </w:rPr>
        <w:t xml:space="preserve">3 </w:t>
      </w:r>
      <w:r>
        <w:br/>
      </w:r>
      <w:r>
        <w:rPr>
          <w:rFonts w:ascii="Times New Roman"/>
          <w:b w:val="false"/>
          <w:i w:val="false"/>
          <w:color w:val="000000"/>
          <w:sz w:val="28"/>
        </w:rPr>
        <w:t xml:space="preserve">
3.1. </w:t>
      </w:r>
    </w:p>
    <w:p>
      <w:pPr>
        <w:spacing w:after="0"/>
        <w:ind w:left="0"/>
        <w:jc w:val="both"/>
      </w:pPr>
      <w:r>
        <w:rPr>
          <w:rFonts w:ascii="Times New Roman"/>
          <w:b w:val="false"/>
          <w:i w:val="false"/>
          <w:color w:val="000000"/>
          <w:sz w:val="28"/>
        </w:rPr>
        <w:t xml:space="preserve">4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Данная графа заполняется латинскими буквами </w:t>
      </w:r>
      <w:r>
        <w:br/>
      </w:r>
      <w:r>
        <w:rPr>
          <w:rFonts w:ascii="Times New Roman"/>
          <w:b w:val="false"/>
          <w:i w:val="false"/>
          <w:color w:val="000000"/>
          <w:sz w:val="28"/>
        </w:rPr>
        <w:t xml:space="preserve">
      ** Если по вкладу имеется ограничение на право собственности, то следует проставлять слово "да" </w:t>
      </w:r>
    </w:p>
    <w:p>
      <w:pPr>
        <w:spacing w:after="0"/>
        <w:ind w:left="0"/>
        <w:jc w:val="both"/>
      </w:pPr>
      <w:r>
        <w:rPr>
          <w:rFonts w:ascii="Times New Roman"/>
          <w:b w:val="false"/>
          <w:i w:val="false"/>
          <w:color w:val="000000"/>
          <w:sz w:val="28"/>
        </w:rPr>
        <w:t xml:space="preserve">      Первый руководитель _________ дата ______ </w:t>
      </w:r>
      <w:r>
        <w:br/>
      </w:r>
      <w:r>
        <w:rPr>
          <w:rFonts w:ascii="Times New Roman"/>
          <w:b w:val="false"/>
          <w:i w:val="false"/>
          <w:color w:val="000000"/>
          <w:sz w:val="28"/>
        </w:rPr>
        <w:t xml:space="preserve">
      Главный бухгалтер _________________________ дата ________ </w:t>
      </w:r>
      <w:r>
        <w:br/>
      </w:r>
      <w:r>
        <w:rPr>
          <w:rFonts w:ascii="Times New Roman"/>
          <w:b w:val="false"/>
          <w:i w:val="false"/>
          <w:color w:val="000000"/>
          <w:sz w:val="28"/>
        </w:rPr>
        <w:t xml:space="preserve">
      Исполнитель ___________________ </w:t>
      </w:r>
      <w:r>
        <w:br/>
      </w:r>
      <w:r>
        <w:rPr>
          <w:rFonts w:ascii="Times New Roman"/>
          <w:b w:val="false"/>
          <w:i w:val="false"/>
          <w:color w:val="000000"/>
          <w:sz w:val="28"/>
        </w:rPr>
        <w:t xml:space="preserve">
      Телефон:__________ </w:t>
      </w:r>
      <w:r>
        <w:br/>
      </w:r>
      <w:r>
        <w:rPr>
          <w:rFonts w:ascii="Times New Roman"/>
          <w:b w:val="false"/>
          <w:i w:val="false"/>
          <w:color w:val="000000"/>
          <w:sz w:val="28"/>
        </w:rPr>
        <w:t xml:space="preserve">
      Место для печати </w:t>
      </w:r>
    </w:p>
    <w:bookmarkStart w:name="z8" w:id="10"/>
    <w:p>
      <w:pPr>
        <w:spacing w:after="0"/>
        <w:ind w:left="0"/>
        <w:jc w:val="both"/>
      </w:pPr>
      <w:r>
        <w:rPr>
          <w:rFonts w:ascii="Times New Roman"/>
          <w:b w:val="false"/>
          <w:i w:val="false"/>
          <w:color w:val="000000"/>
          <w:sz w:val="28"/>
        </w:rPr>
        <w:t xml:space="preserve">
       Приложение 3 к Форме N 1   </w:t>
      </w:r>
      <w:r>
        <w:br/>
      </w:r>
      <w:r>
        <w:rPr>
          <w:rFonts w:ascii="Times New Roman"/>
          <w:b w:val="false"/>
          <w:i w:val="false"/>
          <w:color w:val="000000"/>
          <w:sz w:val="28"/>
        </w:rPr>
        <w:t xml:space="preserve">
"Бухгалтерский баланс"     </w:t>
      </w:r>
    </w:p>
    <w:bookmarkEnd w:id="10"/>
    <w:p>
      <w:pPr>
        <w:spacing w:after="0"/>
        <w:ind w:left="0"/>
        <w:jc w:val="left"/>
      </w:pPr>
      <w:r>
        <w:rPr>
          <w:rFonts w:ascii="Times New Roman"/>
          <w:b/>
          <w:i w:val="false"/>
          <w:color w:val="000000"/>
        </w:rPr>
        <w:t xml:space="preserve"> Примечания NN 3, 4, 14 "Ценные бумаги, предназначенные для торговли", </w:t>
      </w:r>
      <w:r>
        <w:br/>
      </w:r>
      <w:r>
        <w:rPr>
          <w:rFonts w:ascii="Times New Roman"/>
          <w:b/>
          <w:i w:val="false"/>
          <w:color w:val="000000"/>
        </w:rPr>
        <w:t xml:space="preserve">
"Ценные бумаги, имеющиеся в наличии для продажи", </w:t>
      </w:r>
      <w:r>
        <w:br/>
      </w:r>
      <w:r>
        <w:rPr>
          <w:rFonts w:ascii="Times New Roman"/>
          <w:b/>
          <w:i w:val="false"/>
          <w:color w:val="000000"/>
        </w:rPr>
        <w:t xml:space="preserve">
"Ценные бумаги, удерживаемые до погашения" </w:t>
      </w:r>
      <w:r>
        <w:br/>
      </w:r>
      <w:r>
        <w:rPr>
          <w:rFonts w:ascii="Times New Roman"/>
          <w:b/>
          <w:i w:val="false"/>
          <w:color w:val="000000"/>
        </w:rPr>
        <w:t xml:space="preserve">
Страховая (перестраховочная) организация ____________________ </w:t>
      </w:r>
      <w:r>
        <w:br/>
      </w:r>
      <w:r>
        <w:rPr>
          <w:rFonts w:ascii="Times New Roman"/>
          <w:b/>
          <w:i w:val="false"/>
          <w:color w:val="000000"/>
        </w:rPr>
        <w:t xml:space="preserve">
по состоянию на "___"______ 200___ года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N п/п |Наименование эмитента |   Код  |Наименование |  Национальный  </w:t>
      </w:r>
      <w:r>
        <w:br/>
      </w:r>
      <w:r>
        <w:rPr>
          <w:rFonts w:ascii="Times New Roman"/>
          <w:b w:val="false"/>
          <w:i w:val="false"/>
          <w:color w:val="000000"/>
          <w:sz w:val="28"/>
        </w:rPr>
        <w:t xml:space="preserve">
      |                      |эмитента|ценных бумаг*|идентификационный </w:t>
      </w:r>
      <w:r>
        <w:br/>
      </w:r>
      <w:r>
        <w:rPr>
          <w:rFonts w:ascii="Times New Roman"/>
          <w:b w:val="false"/>
          <w:i w:val="false"/>
          <w:color w:val="000000"/>
          <w:sz w:val="28"/>
        </w:rPr>
        <w:t xml:space="preserve">
      |                      |        |             |      номер, </w:t>
      </w:r>
      <w:r>
        <w:br/>
      </w:r>
      <w:r>
        <w:rPr>
          <w:rFonts w:ascii="Times New Roman"/>
          <w:b w:val="false"/>
          <w:i w:val="false"/>
          <w:color w:val="000000"/>
          <w:sz w:val="28"/>
        </w:rPr>
        <w:t xml:space="preserve">
      |                      |        |             |  международный </w:t>
      </w:r>
      <w:r>
        <w:br/>
      </w:r>
      <w:r>
        <w:rPr>
          <w:rFonts w:ascii="Times New Roman"/>
          <w:b w:val="false"/>
          <w:i w:val="false"/>
          <w:color w:val="000000"/>
          <w:sz w:val="28"/>
        </w:rPr>
        <w:t xml:space="preserve">
      |                      |        |             |идентификационный </w:t>
      </w:r>
      <w:r>
        <w:br/>
      </w:r>
      <w:r>
        <w:rPr>
          <w:rFonts w:ascii="Times New Roman"/>
          <w:b w:val="false"/>
          <w:i w:val="false"/>
          <w:color w:val="000000"/>
          <w:sz w:val="28"/>
        </w:rPr>
        <w:t xml:space="preserve">
      |                      |        |             |      номер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Государственные ценные </w:t>
      </w:r>
      <w:r>
        <w:br/>
      </w:r>
      <w:r>
        <w:rPr>
          <w:rFonts w:ascii="Times New Roman"/>
          <w:b w:val="false"/>
          <w:i w:val="false"/>
          <w:color w:val="000000"/>
          <w:sz w:val="28"/>
        </w:rPr>
        <w:t xml:space="preserve">
       бумаги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1.1. </w:t>
      </w:r>
      <w:r>
        <w:br/>
      </w:r>
      <w:r>
        <w:rPr>
          <w:rFonts w:ascii="Times New Roman"/>
          <w:b w:val="false"/>
          <w:i w:val="false"/>
          <w:color w:val="000000"/>
          <w:sz w:val="28"/>
        </w:rPr>
        <w:t xml:space="preserve">
  2.   Негосударственные </w:t>
      </w:r>
      <w:r>
        <w:br/>
      </w:r>
      <w:r>
        <w:rPr>
          <w:rFonts w:ascii="Times New Roman"/>
          <w:b w:val="false"/>
          <w:i w:val="false"/>
          <w:color w:val="000000"/>
          <w:sz w:val="28"/>
        </w:rPr>
        <w:t xml:space="preserve">
       эмиссионные ценные </w:t>
      </w:r>
      <w:r>
        <w:br/>
      </w:r>
      <w:r>
        <w:rPr>
          <w:rFonts w:ascii="Times New Roman"/>
          <w:b w:val="false"/>
          <w:i w:val="false"/>
          <w:color w:val="000000"/>
          <w:sz w:val="28"/>
        </w:rPr>
        <w:t xml:space="preserve">
       бумаги организаций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2.1.1. Банки второго уровня </w:t>
      </w:r>
      <w:r>
        <w:br/>
      </w:r>
      <w:r>
        <w:rPr>
          <w:rFonts w:ascii="Times New Roman"/>
          <w:b w:val="false"/>
          <w:i w:val="false"/>
          <w:color w:val="000000"/>
          <w:sz w:val="28"/>
        </w:rPr>
        <w:t xml:space="preserve">
2.1.1.1. </w:t>
      </w:r>
    </w:p>
    <w:p>
      <w:pPr>
        <w:spacing w:after="0"/>
        <w:ind w:left="0"/>
        <w:jc w:val="both"/>
      </w:pPr>
      <w:r>
        <w:rPr>
          <w:rFonts w:ascii="Times New Roman"/>
          <w:b w:val="false"/>
          <w:i w:val="false"/>
          <w:color w:val="000000"/>
          <w:sz w:val="28"/>
        </w:rPr>
        <w:t xml:space="preserve">2.1.2. Юридические лица, </w:t>
      </w:r>
      <w:r>
        <w:br/>
      </w:r>
      <w:r>
        <w:rPr>
          <w:rFonts w:ascii="Times New Roman"/>
          <w:b w:val="false"/>
          <w:i w:val="false"/>
          <w:color w:val="000000"/>
          <w:sz w:val="28"/>
        </w:rPr>
        <w:t xml:space="preserve">
       за исключением банков </w:t>
      </w:r>
      <w:r>
        <w:br/>
      </w:r>
      <w:r>
        <w:rPr>
          <w:rFonts w:ascii="Times New Roman"/>
          <w:b w:val="false"/>
          <w:i w:val="false"/>
          <w:color w:val="000000"/>
          <w:sz w:val="28"/>
        </w:rPr>
        <w:t xml:space="preserve">
       второго уровня </w:t>
      </w:r>
      <w:r>
        <w:br/>
      </w:r>
      <w:r>
        <w:rPr>
          <w:rFonts w:ascii="Times New Roman"/>
          <w:b w:val="false"/>
          <w:i w:val="false"/>
          <w:color w:val="000000"/>
          <w:sz w:val="28"/>
        </w:rPr>
        <w:t xml:space="preserve">
2.1.2.1. </w:t>
      </w:r>
    </w:p>
    <w:p>
      <w:pPr>
        <w:spacing w:after="0"/>
        <w:ind w:left="0"/>
        <w:jc w:val="both"/>
      </w:pPr>
      <w:r>
        <w:rPr>
          <w:rFonts w:ascii="Times New Roman"/>
          <w:b w:val="false"/>
          <w:i w:val="false"/>
          <w:color w:val="000000"/>
          <w:sz w:val="28"/>
        </w:rPr>
        <w:t xml:space="preserve">2.3.1. Облигации ЗАО "Банк </w:t>
      </w:r>
      <w:r>
        <w:br/>
      </w:r>
      <w:r>
        <w:rPr>
          <w:rFonts w:ascii="Times New Roman"/>
          <w:b w:val="false"/>
          <w:i w:val="false"/>
          <w:color w:val="000000"/>
          <w:sz w:val="28"/>
        </w:rPr>
        <w:t xml:space="preserve">
       Развития Казахстана" </w:t>
      </w:r>
      <w:r>
        <w:br/>
      </w:r>
      <w:r>
        <w:rPr>
          <w:rFonts w:ascii="Times New Roman"/>
          <w:b w:val="false"/>
          <w:i w:val="false"/>
          <w:color w:val="000000"/>
          <w:sz w:val="28"/>
        </w:rPr>
        <w:t xml:space="preserve">
2.3.1.1. </w:t>
      </w:r>
    </w:p>
    <w:p>
      <w:pPr>
        <w:spacing w:after="0"/>
        <w:ind w:left="0"/>
        <w:jc w:val="both"/>
      </w:pPr>
      <w:r>
        <w:rPr>
          <w:rFonts w:ascii="Times New Roman"/>
          <w:b w:val="false"/>
          <w:i w:val="false"/>
          <w:color w:val="000000"/>
          <w:sz w:val="28"/>
        </w:rPr>
        <w:t xml:space="preserve">   3.  Ценные бумаги </w:t>
      </w:r>
      <w:r>
        <w:br/>
      </w:r>
      <w:r>
        <w:rPr>
          <w:rFonts w:ascii="Times New Roman"/>
          <w:b w:val="false"/>
          <w:i w:val="false"/>
          <w:color w:val="000000"/>
          <w:sz w:val="28"/>
        </w:rPr>
        <w:t xml:space="preserve">
       иностранных государств </w:t>
      </w:r>
      <w:r>
        <w:br/>
      </w:r>
      <w:r>
        <w:rPr>
          <w:rFonts w:ascii="Times New Roman"/>
          <w:b w:val="false"/>
          <w:i w:val="false"/>
          <w:color w:val="000000"/>
          <w:sz w:val="28"/>
        </w:rPr>
        <w:t xml:space="preserve">
  3.1. </w:t>
      </w:r>
    </w:p>
    <w:p>
      <w:pPr>
        <w:spacing w:after="0"/>
        <w:ind w:left="0"/>
        <w:jc w:val="both"/>
      </w:pPr>
      <w:r>
        <w:rPr>
          <w:rFonts w:ascii="Times New Roman"/>
          <w:b w:val="false"/>
          <w:i w:val="false"/>
          <w:color w:val="000000"/>
          <w:sz w:val="28"/>
        </w:rPr>
        <w:t xml:space="preserve">   4.  Негосударственные </w:t>
      </w:r>
      <w:r>
        <w:br/>
      </w:r>
      <w:r>
        <w:rPr>
          <w:rFonts w:ascii="Times New Roman"/>
          <w:b w:val="false"/>
          <w:i w:val="false"/>
          <w:color w:val="000000"/>
          <w:sz w:val="28"/>
        </w:rPr>
        <w:t xml:space="preserve">
       ценные бумаги - </w:t>
      </w:r>
      <w:r>
        <w:br/>
      </w:r>
      <w:r>
        <w:rPr>
          <w:rFonts w:ascii="Times New Roman"/>
          <w:b w:val="false"/>
          <w:i w:val="false"/>
          <w:color w:val="000000"/>
          <w:sz w:val="28"/>
        </w:rPr>
        <w:t xml:space="preserve">
       эмитентов - нерезидентов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4.1 </w:t>
      </w:r>
    </w:p>
    <w:p>
      <w:pPr>
        <w:spacing w:after="0"/>
        <w:ind w:left="0"/>
        <w:jc w:val="both"/>
      </w:pPr>
      <w:r>
        <w:rPr>
          <w:rFonts w:ascii="Times New Roman"/>
          <w:b w:val="false"/>
          <w:i w:val="false"/>
          <w:color w:val="000000"/>
          <w:sz w:val="28"/>
        </w:rPr>
        <w:t xml:space="preserve">   5.  Ценные бумаги </w:t>
      </w:r>
      <w:r>
        <w:br/>
      </w:r>
      <w:r>
        <w:rPr>
          <w:rFonts w:ascii="Times New Roman"/>
          <w:b w:val="false"/>
          <w:i w:val="false"/>
          <w:color w:val="000000"/>
          <w:sz w:val="28"/>
        </w:rPr>
        <w:t xml:space="preserve">
       международных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5.1. </w:t>
      </w:r>
    </w:p>
    <w:p>
      <w:pPr>
        <w:spacing w:after="0"/>
        <w:ind w:left="0"/>
        <w:jc w:val="both"/>
      </w:pPr>
      <w:r>
        <w:rPr>
          <w:rFonts w:ascii="Times New Roman"/>
          <w:b w:val="false"/>
          <w:i w:val="false"/>
          <w:color w:val="000000"/>
          <w:sz w:val="28"/>
        </w:rPr>
        <w:t xml:space="preserve">   6.  Прочие </w:t>
      </w:r>
      <w:r>
        <w:br/>
      </w:r>
      <w:r>
        <w:rPr>
          <w:rFonts w:ascii="Times New Roman"/>
          <w:b w:val="false"/>
          <w:i w:val="false"/>
          <w:color w:val="000000"/>
          <w:sz w:val="28"/>
        </w:rPr>
        <w:t xml:space="preserve">
  6.1. </w:t>
      </w:r>
    </w:p>
    <w:p>
      <w:pPr>
        <w:spacing w:after="0"/>
        <w:ind w:left="0"/>
        <w:jc w:val="both"/>
      </w:pPr>
      <w:r>
        <w:rPr>
          <w:rFonts w:ascii="Times New Roman"/>
          <w:b w:val="false"/>
          <w:i w:val="false"/>
          <w:color w:val="000000"/>
          <w:sz w:val="28"/>
        </w:rPr>
        <w:t xml:space="preserve">   7.  Всего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Количество |Балансовая стоимость (нетто) (в тысячах тенге)  | </w:t>
      </w:r>
      <w:r>
        <w:br/>
      </w:r>
      <w:r>
        <w:rPr>
          <w:rFonts w:ascii="Times New Roman"/>
          <w:b w:val="false"/>
          <w:i w:val="false"/>
          <w:color w:val="000000"/>
          <w:sz w:val="28"/>
        </w:rPr>
        <w:t xml:space="preserve">
ценных бумаг|________________________________________________| </w:t>
      </w:r>
      <w:r>
        <w:br/>
      </w:r>
      <w:r>
        <w:rPr>
          <w:rFonts w:ascii="Times New Roman"/>
          <w:b w:val="false"/>
          <w:i w:val="false"/>
          <w:color w:val="000000"/>
          <w:sz w:val="28"/>
        </w:rPr>
        <w:t xml:space="preserve">
(в штуках) |Ценные бумаги,| Ценные бумаги, | Ценные бумаги, | </w:t>
      </w:r>
      <w:r>
        <w:br/>
      </w:r>
      <w:r>
        <w:rPr>
          <w:rFonts w:ascii="Times New Roman"/>
          <w:b w:val="false"/>
          <w:i w:val="false"/>
          <w:color w:val="000000"/>
          <w:sz w:val="28"/>
        </w:rPr>
        <w:t xml:space="preserve">
            | имеющиеся в  |предназначенные | удерживаемые   | </w:t>
      </w:r>
      <w:r>
        <w:br/>
      </w:r>
      <w:r>
        <w:rPr>
          <w:rFonts w:ascii="Times New Roman"/>
          <w:b w:val="false"/>
          <w:i w:val="false"/>
          <w:color w:val="000000"/>
          <w:sz w:val="28"/>
        </w:rPr>
        <w:t xml:space="preserve">
            | наличии для  |  для торговли  | до погашения   | </w:t>
      </w:r>
      <w:r>
        <w:br/>
      </w:r>
      <w:r>
        <w:rPr>
          <w:rFonts w:ascii="Times New Roman"/>
          <w:b w:val="false"/>
          <w:i w:val="false"/>
          <w:color w:val="000000"/>
          <w:sz w:val="28"/>
        </w:rPr>
        <w:t xml:space="preserve">
            |  продажи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6     |       7      |        8       |        9       |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Доля участия |        Дата          | Листинг  |Примечание*** </w:t>
      </w:r>
      <w:r>
        <w:br/>
      </w:r>
      <w:r>
        <w:rPr>
          <w:rFonts w:ascii="Times New Roman"/>
          <w:b w:val="false"/>
          <w:i w:val="false"/>
          <w:color w:val="000000"/>
          <w:sz w:val="28"/>
        </w:rPr>
        <w:t xml:space="preserve">
в уставном  |______________________|/рейтинг**| </w:t>
      </w:r>
      <w:r>
        <w:br/>
      </w:r>
      <w:r>
        <w:rPr>
          <w:rFonts w:ascii="Times New Roman"/>
          <w:b w:val="false"/>
          <w:i w:val="false"/>
          <w:color w:val="000000"/>
          <w:sz w:val="28"/>
        </w:rPr>
        <w:t xml:space="preserve">
  капитале   |Приобретения|Продажи/ |          | </w:t>
      </w:r>
      <w:r>
        <w:br/>
      </w:r>
      <w:r>
        <w:rPr>
          <w:rFonts w:ascii="Times New Roman"/>
          <w:b w:val="false"/>
          <w:i w:val="false"/>
          <w:color w:val="000000"/>
          <w:sz w:val="28"/>
        </w:rPr>
        <w:t xml:space="preserve">
эмитента (%) |            |погашения|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10      |     11     |   12    |    13    |      14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 В данной графе указываются данные по видам ценным бумаг (виды государственных ценных бумаг/акции/облигации (за исключением ипотечных облигаций)/ипотечные облигации) </w:t>
      </w:r>
      <w:r>
        <w:br/>
      </w:r>
      <w:r>
        <w:rPr>
          <w:rFonts w:ascii="Times New Roman"/>
          <w:b w:val="false"/>
          <w:i w:val="false"/>
          <w:color w:val="000000"/>
          <w:sz w:val="28"/>
        </w:rPr>
        <w:t xml:space="preserve">
      ** Данная графа заполняется латинскими буквами </w:t>
      </w:r>
      <w:r>
        <w:br/>
      </w:r>
      <w:r>
        <w:rPr>
          <w:rFonts w:ascii="Times New Roman"/>
          <w:b w:val="false"/>
          <w:i w:val="false"/>
          <w:color w:val="000000"/>
          <w:sz w:val="28"/>
        </w:rPr>
        <w:t xml:space="preserve">
      *** Если по ценным бумагам имеются ограничения на право собственности, то следует проставлять слово "да" </w:t>
      </w:r>
    </w:p>
    <w:p>
      <w:pPr>
        <w:spacing w:after="0"/>
        <w:ind w:left="0"/>
        <w:jc w:val="both"/>
      </w:pPr>
      <w:r>
        <w:rPr>
          <w:rFonts w:ascii="Times New Roman"/>
          <w:b w:val="false"/>
          <w:i w:val="false"/>
          <w:color w:val="000000"/>
          <w:sz w:val="28"/>
        </w:rPr>
        <w:t xml:space="preserve">      Первый руководитель _________________ дата _______ </w:t>
      </w:r>
      <w:r>
        <w:br/>
      </w:r>
      <w:r>
        <w:rPr>
          <w:rFonts w:ascii="Times New Roman"/>
          <w:b w:val="false"/>
          <w:i w:val="false"/>
          <w:color w:val="000000"/>
          <w:sz w:val="28"/>
        </w:rPr>
        <w:t xml:space="preserve">
      Главный бухгалтер ____________ дата ________ </w:t>
      </w:r>
      <w:r>
        <w:br/>
      </w:r>
      <w:r>
        <w:rPr>
          <w:rFonts w:ascii="Times New Roman"/>
          <w:b w:val="false"/>
          <w:i w:val="false"/>
          <w:color w:val="000000"/>
          <w:sz w:val="28"/>
        </w:rPr>
        <w:t xml:space="preserve">
      Исполнитель ____________________________ </w:t>
      </w:r>
      <w:r>
        <w:br/>
      </w:r>
      <w:r>
        <w:rPr>
          <w:rFonts w:ascii="Times New Roman"/>
          <w:b w:val="false"/>
          <w:i w:val="false"/>
          <w:color w:val="000000"/>
          <w:sz w:val="28"/>
        </w:rPr>
        <w:t xml:space="preserve">
      Телефон:__________ </w:t>
      </w:r>
      <w:r>
        <w:br/>
      </w:r>
      <w:r>
        <w:rPr>
          <w:rFonts w:ascii="Times New Roman"/>
          <w:b w:val="false"/>
          <w:i w:val="false"/>
          <w:color w:val="000000"/>
          <w:sz w:val="28"/>
        </w:rPr>
        <w:t xml:space="preserve">
      Место для печати </w:t>
      </w:r>
    </w:p>
    <w:bookmarkStart w:name="z9" w:id="11"/>
    <w:p>
      <w:pPr>
        <w:spacing w:after="0"/>
        <w:ind w:left="0"/>
        <w:jc w:val="both"/>
      </w:pPr>
      <w:r>
        <w:rPr>
          <w:rFonts w:ascii="Times New Roman"/>
          <w:b w:val="false"/>
          <w:i w:val="false"/>
          <w:color w:val="000000"/>
          <w:sz w:val="28"/>
        </w:rPr>
        <w:t xml:space="preserve">
       Приложение 4 к Форме N 1   </w:t>
      </w:r>
      <w:r>
        <w:br/>
      </w:r>
      <w:r>
        <w:rPr>
          <w:rFonts w:ascii="Times New Roman"/>
          <w:b w:val="false"/>
          <w:i w:val="false"/>
          <w:color w:val="000000"/>
          <w:sz w:val="28"/>
        </w:rPr>
        <w:t xml:space="preserve">
"Бухгалтерский баланс"     </w:t>
      </w:r>
    </w:p>
    <w:bookmarkEnd w:id="11"/>
    <w:p>
      <w:pPr>
        <w:spacing w:after="0"/>
        <w:ind w:left="0"/>
        <w:jc w:val="left"/>
      </w:pPr>
      <w:r>
        <w:rPr>
          <w:rFonts w:ascii="Times New Roman"/>
          <w:b/>
          <w:i w:val="false"/>
          <w:color w:val="000000"/>
        </w:rPr>
        <w:t xml:space="preserve"> Примечания NN 5, 42 "Операция "обратное РЕПО", "Операция "РЕПО" </w:t>
      </w:r>
      <w:r>
        <w:br/>
      </w:r>
      <w:r>
        <w:rPr>
          <w:rFonts w:ascii="Times New Roman"/>
          <w:b/>
          <w:i w:val="false"/>
          <w:color w:val="000000"/>
        </w:rPr>
        <w:t xml:space="preserve">
Страховая (перестраховочная) организация ____________________ </w:t>
      </w:r>
      <w:r>
        <w:br/>
      </w:r>
      <w:r>
        <w:rPr>
          <w:rFonts w:ascii="Times New Roman"/>
          <w:b/>
          <w:i w:val="false"/>
          <w:color w:val="000000"/>
        </w:rPr>
        <w:t xml:space="preserve">
по состоянию на "_____"_______ 200___ года </w:t>
      </w:r>
    </w:p>
    <w:p>
      <w:pPr>
        <w:spacing w:after="0"/>
        <w:ind w:left="0"/>
        <w:jc w:val="both"/>
      </w:pPr>
      <w:r>
        <w:rPr>
          <w:rFonts w:ascii="Times New Roman"/>
          <w:b w:val="false"/>
          <w:i w:val="false"/>
          <w:color w:val="000000"/>
          <w:sz w:val="28"/>
        </w:rPr>
        <w:t xml:space="preserve">                                                 (в тысячах тенге)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N |Содержание| Вид  |  Национальный   |Дата      |Номер   | </w:t>
      </w:r>
      <w:r>
        <w:br/>
      </w:r>
      <w:r>
        <w:rPr>
          <w:rFonts w:ascii="Times New Roman"/>
          <w:b w:val="false"/>
          <w:i w:val="false"/>
          <w:color w:val="000000"/>
          <w:sz w:val="28"/>
        </w:rPr>
        <w:t xml:space="preserve">
п/п| операции |ценных|идентификационный|заключения|договора| </w:t>
      </w:r>
      <w:r>
        <w:br/>
      </w:r>
      <w:r>
        <w:rPr>
          <w:rFonts w:ascii="Times New Roman"/>
          <w:b w:val="false"/>
          <w:i w:val="false"/>
          <w:color w:val="000000"/>
          <w:sz w:val="28"/>
        </w:rPr>
        <w:t xml:space="preserve">
   |          |бумаг |    номер,       |договора  |РЕПО    | </w:t>
      </w:r>
      <w:r>
        <w:br/>
      </w:r>
      <w:r>
        <w:rPr>
          <w:rFonts w:ascii="Times New Roman"/>
          <w:b w:val="false"/>
          <w:i w:val="false"/>
          <w:color w:val="000000"/>
          <w:sz w:val="28"/>
        </w:rPr>
        <w:t xml:space="preserve">
   |          |      | международный   |РЕПО      |        | </w:t>
      </w:r>
      <w:r>
        <w:br/>
      </w:r>
      <w:r>
        <w:rPr>
          <w:rFonts w:ascii="Times New Roman"/>
          <w:b w:val="false"/>
          <w:i w:val="false"/>
          <w:color w:val="000000"/>
          <w:sz w:val="28"/>
        </w:rPr>
        <w:t xml:space="preserve">
   |          |      |идентификационный|          |        | </w:t>
      </w:r>
      <w:r>
        <w:br/>
      </w:r>
      <w:r>
        <w:rPr>
          <w:rFonts w:ascii="Times New Roman"/>
          <w:b w:val="false"/>
          <w:i w:val="false"/>
          <w:color w:val="000000"/>
          <w:sz w:val="28"/>
        </w:rPr>
        <w:t xml:space="preserve">
   |          |      |    номер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     2    |  3   |         4       |     5    |    6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  Операции </w:t>
      </w:r>
      <w:r>
        <w:br/>
      </w:r>
      <w:r>
        <w:rPr>
          <w:rFonts w:ascii="Times New Roman"/>
          <w:b w:val="false"/>
          <w:i w:val="false"/>
          <w:color w:val="000000"/>
          <w:sz w:val="28"/>
        </w:rPr>
        <w:t xml:space="preserve">
    "обратное </w:t>
      </w:r>
      <w:r>
        <w:br/>
      </w:r>
      <w:r>
        <w:rPr>
          <w:rFonts w:ascii="Times New Roman"/>
          <w:b w:val="false"/>
          <w:i w:val="false"/>
          <w:color w:val="000000"/>
          <w:sz w:val="28"/>
        </w:rPr>
        <w:t xml:space="preserve">
    "РЕПО" </w:t>
      </w:r>
      <w:r>
        <w:br/>
      </w: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2  Операции </w:t>
      </w:r>
      <w:r>
        <w:br/>
      </w:r>
      <w:r>
        <w:rPr>
          <w:rFonts w:ascii="Times New Roman"/>
          <w:b w:val="false"/>
          <w:i w:val="false"/>
          <w:color w:val="000000"/>
          <w:sz w:val="28"/>
        </w:rPr>
        <w:t xml:space="preserve">
    "РЕПО" </w:t>
      </w:r>
      <w:r>
        <w:br/>
      </w:r>
      <w:r>
        <w:rPr>
          <w:rFonts w:ascii="Times New Roman"/>
          <w:b w:val="false"/>
          <w:i w:val="false"/>
          <w:color w:val="000000"/>
          <w:sz w:val="28"/>
        </w:rPr>
        <w:t xml:space="preserve">
2.1.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Дата     |  Срок  |   Ставка     |   Количество  </w:t>
      </w:r>
      <w:r>
        <w:br/>
      </w:r>
      <w:r>
        <w:rPr>
          <w:rFonts w:ascii="Times New Roman"/>
          <w:b w:val="false"/>
          <w:i w:val="false"/>
          <w:color w:val="000000"/>
          <w:sz w:val="28"/>
        </w:rPr>
        <w:t xml:space="preserve">
_________________|операции|вознаграждения|  ценных бумаг </w:t>
      </w:r>
      <w:r>
        <w:br/>
      </w:r>
      <w:r>
        <w:rPr>
          <w:rFonts w:ascii="Times New Roman"/>
          <w:b w:val="false"/>
          <w:i w:val="false"/>
          <w:color w:val="000000"/>
          <w:sz w:val="28"/>
        </w:rPr>
        <w:t xml:space="preserve">
открытия|закрытия|  РЕПО  |              |    в РЕПО </w:t>
      </w:r>
      <w:r>
        <w:br/>
      </w:r>
      <w:r>
        <w:rPr>
          <w:rFonts w:ascii="Times New Roman"/>
          <w:b w:val="false"/>
          <w:i w:val="false"/>
          <w:color w:val="000000"/>
          <w:sz w:val="28"/>
        </w:rPr>
        <w:t xml:space="preserve">
  РЕПО  |  РЕПО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7   |    8   |   9    |      10      |        11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Сумма РЕПО      | Примечание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в тенге | в иностранной | </w:t>
      </w:r>
      <w:r>
        <w:br/>
      </w:r>
      <w:r>
        <w:rPr>
          <w:rFonts w:ascii="Times New Roman"/>
          <w:b w:val="false"/>
          <w:i w:val="false"/>
          <w:color w:val="000000"/>
          <w:sz w:val="28"/>
        </w:rPr>
        <w:t xml:space="preserve">
         |    валюте     |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12   |       13      |     14 </w:t>
      </w:r>
      <w:r>
        <w:br/>
      </w: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Первый руководитель _________________ дата _______ </w:t>
      </w:r>
      <w:r>
        <w:br/>
      </w:r>
      <w:r>
        <w:rPr>
          <w:rFonts w:ascii="Times New Roman"/>
          <w:b w:val="false"/>
          <w:i w:val="false"/>
          <w:color w:val="000000"/>
          <w:sz w:val="28"/>
        </w:rPr>
        <w:t xml:space="preserve">
      Главный бухгалтер ____________ дата ________ </w:t>
      </w:r>
      <w:r>
        <w:br/>
      </w:r>
      <w:r>
        <w:rPr>
          <w:rFonts w:ascii="Times New Roman"/>
          <w:b w:val="false"/>
          <w:i w:val="false"/>
          <w:color w:val="000000"/>
          <w:sz w:val="28"/>
        </w:rPr>
        <w:t xml:space="preserve">
      Исполнитель ____________________________ </w:t>
      </w:r>
      <w:r>
        <w:br/>
      </w:r>
      <w:r>
        <w:rPr>
          <w:rFonts w:ascii="Times New Roman"/>
          <w:b w:val="false"/>
          <w:i w:val="false"/>
          <w:color w:val="000000"/>
          <w:sz w:val="28"/>
        </w:rPr>
        <w:t xml:space="preserve">
      Телефон:__________ </w:t>
      </w:r>
      <w:r>
        <w:br/>
      </w:r>
      <w:r>
        <w:rPr>
          <w:rFonts w:ascii="Times New Roman"/>
          <w:b w:val="false"/>
          <w:i w:val="false"/>
          <w:color w:val="000000"/>
          <w:sz w:val="28"/>
        </w:rPr>
        <w:t xml:space="preserve">
      Место для печати </w:t>
      </w:r>
    </w:p>
    <w:bookmarkStart w:name="z10" w:id="12"/>
    <w:p>
      <w:pPr>
        <w:spacing w:after="0"/>
        <w:ind w:left="0"/>
        <w:jc w:val="both"/>
      </w:pPr>
      <w:r>
        <w:rPr>
          <w:rFonts w:ascii="Times New Roman"/>
          <w:b w:val="false"/>
          <w:i w:val="false"/>
          <w:color w:val="000000"/>
          <w:sz w:val="28"/>
        </w:rPr>
        <w:t xml:space="preserve">
       Приложение 5 к Форме N 1   </w:t>
      </w:r>
      <w:r>
        <w:br/>
      </w:r>
      <w:r>
        <w:rPr>
          <w:rFonts w:ascii="Times New Roman"/>
          <w:b w:val="false"/>
          <w:i w:val="false"/>
          <w:color w:val="000000"/>
          <w:sz w:val="28"/>
        </w:rPr>
        <w:t xml:space="preserve">
"Бухгалтерский баланс"     </w:t>
      </w:r>
    </w:p>
    <w:bookmarkEnd w:id="12"/>
    <w:p>
      <w:pPr>
        <w:spacing w:after="0"/>
        <w:ind w:left="0"/>
        <w:jc w:val="left"/>
      </w:pPr>
      <w:r>
        <w:rPr>
          <w:rFonts w:ascii="Times New Roman"/>
          <w:b/>
          <w:i w:val="false"/>
          <w:color w:val="000000"/>
        </w:rPr>
        <w:t xml:space="preserve"> Примечание N 8 "Прочая дебиторская задолженность" </w:t>
      </w:r>
      <w:r>
        <w:br/>
      </w:r>
      <w:r>
        <w:rPr>
          <w:rFonts w:ascii="Times New Roman"/>
          <w:b/>
          <w:i w:val="false"/>
          <w:color w:val="000000"/>
        </w:rPr>
        <w:t xml:space="preserve">
Страховая (перестраховочная) организация ____________________ </w:t>
      </w:r>
      <w:r>
        <w:br/>
      </w:r>
      <w:r>
        <w:rPr>
          <w:rFonts w:ascii="Times New Roman"/>
          <w:b/>
          <w:i w:val="false"/>
          <w:color w:val="000000"/>
        </w:rPr>
        <w:t xml:space="preserve">
по состоянию на "___"______ 200___ года </w:t>
      </w:r>
    </w:p>
    <w:p>
      <w:pPr>
        <w:spacing w:after="0"/>
        <w:ind w:left="0"/>
        <w:jc w:val="both"/>
      </w:pPr>
      <w:r>
        <w:rPr>
          <w:rFonts w:ascii="Times New Roman"/>
          <w:b w:val="false"/>
          <w:i w:val="false"/>
          <w:color w:val="000000"/>
          <w:sz w:val="28"/>
        </w:rPr>
        <w:t xml:space="preserve">                                                 (в тысячах тенге)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N п/п|Вид дебиторской задолженности| Сумма   | Резервы по |Примечание </w:t>
      </w:r>
      <w:r>
        <w:br/>
      </w:r>
      <w:r>
        <w:rPr>
          <w:rFonts w:ascii="Times New Roman"/>
          <w:b w:val="false"/>
          <w:i w:val="false"/>
          <w:color w:val="000000"/>
          <w:sz w:val="28"/>
        </w:rPr>
        <w:t xml:space="preserve">
     |                             |задолжен-|сомнительным| </w:t>
      </w:r>
      <w:r>
        <w:br/>
      </w:r>
      <w:r>
        <w:rPr>
          <w:rFonts w:ascii="Times New Roman"/>
          <w:b w:val="false"/>
          <w:i w:val="false"/>
          <w:color w:val="000000"/>
          <w:sz w:val="28"/>
        </w:rPr>
        <w:t xml:space="preserve">
     |                             | ности   |  долгам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Прочая дебиторская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1.1. Незавершенное строительство </w:t>
      </w:r>
      <w:r>
        <w:br/>
      </w:r>
      <w:r>
        <w:rPr>
          <w:rFonts w:ascii="Times New Roman"/>
          <w:b w:val="false"/>
          <w:i w:val="false"/>
          <w:color w:val="000000"/>
          <w:sz w:val="28"/>
        </w:rPr>
        <w:t xml:space="preserve">
1.2. Задолженность по регрессу </w:t>
      </w:r>
      <w:r>
        <w:br/>
      </w:r>
      <w:r>
        <w:rPr>
          <w:rFonts w:ascii="Times New Roman"/>
          <w:b w:val="false"/>
          <w:i w:val="false"/>
          <w:color w:val="000000"/>
          <w:sz w:val="28"/>
        </w:rPr>
        <w:t xml:space="preserve">
1.3. Задолженность, связанная с </w:t>
      </w:r>
      <w:r>
        <w:br/>
      </w:r>
      <w:r>
        <w:rPr>
          <w:rFonts w:ascii="Times New Roman"/>
          <w:b w:val="false"/>
          <w:i w:val="false"/>
          <w:color w:val="000000"/>
          <w:sz w:val="28"/>
        </w:rPr>
        <w:t xml:space="preserve">
      реализацией активов </w:t>
      </w:r>
      <w:r>
        <w:br/>
      </w:r>
      <w:r>
        <w:rPr>
          <w:rFonts w:ascii="Times New Roman"/>
          <w:b w:val="false"/>
          <w:i w:val="false"/>
          <w:color w:val="000000"/>
          <w:sz w:val="28"/>
        </w:rPr>
        <w:t xml:space="preserve">
1.4. Финансовый лизинг </w:t>
      </w:r>
      <w:r>
        <w:br/>
      </w:r>
      <w:r>
        <w:rPr>
          <w:rFonts w:ascii="Times New Roman"/>
          <w:b w:val="false"/>
          <w:i w:val="false"/>
          <w:color w:val="000000"/>
          <w:sz w:val="28"/>
        </w:rPr>
        <w:t xml:space="preserve">
1.5. Реализация залогового имущества </w:t>
      </w:r>
      <w:r>
        <w:br/>
      </w:r>
      <w:r>
        <w:rPr>
          <w:rFonts w:ascii="Times New Roman"/>
          <w:b w:val="false"/>
          <w:i w:val="false"/>
          <w:color w:val="000000"/>
          <w:sz w:val="28"/>
        </w:rPr>
        <w:t xml:space="preserve">
1.6. Задолженность по гарантийным </w:t>
      </w:r>
      <w:r>
        <w:br/>
      </w:r>
      <w:r>
        <w:rPr>
          <w:rFonts w:ascii="Times New Roman"/>
          <w:b w:val="false"/>
          <w:i w:val="false"/>
          <w:color w:val="000000"/>
          <w:sz w:val="28"/>
        </w:rPr>
        <w:t xml:space="preserve">
      взносам </w:t>
      </w:r>
      <w:r>
        <w:br/>
      </w:r>
      <w:r>
        <w:rPr>
          <w:rFonts w:ascii="Times New Roman"/>
          <w:b w:val="false"/>
          <w:i w:val="false"/>
          <w:color w:val="000000"/>
          <w:sz w:val="28"/>
        </w:rPr>
        <w:t xml:space="preserve">
1.7. Задолженность по пенсионным </w:t>
      </w:r>
      <w:r>
        <w:br/>
      </w:r>
      <w:r>
        <w:rPr>
          <w:rFonts w:ascii="Times New Roman"/>
          <w:b w:val="false"/>
          <w:i w:val="false"/>
          <w:color w:val="000000"/>
          <w:sz w:val="28"/>
        </w:rPr>
        <w:t xml:space="preserve">
      отчислениям </w:t>
      </w:r>
      <w:r>
        <w:br/>
      </w:r>
      <w:r>
        <w:rPr>
          <w:rFonts w:ascii="Times New Roman"/>
          <w:b w:val="false"/>
          <w:i w:val="false"/>
          <w:color w:val="000000"/>
          <w:sz w:val="28"/>
        </w:rPr>
        <w:t xml:space="preserve">
1.8. Задолженность по заработной </w:t>
      </w:r>
      <w:r>
        <w:br/>
      </w:r>
      <w:r>
        <w:rPr>
          <w:rFonts w:ascii="Times New Roman"/>
          <w:b w:val="false"/>
          <w:i w:val="false"/>
          <w:color w:val="000000"/>
          <w:sz w:val="28"/>
        </w:rPr>
        <w:t xml:space="preserve">
      плате </w:t>
      </w:r>
      <w:r>
        <w:br/>
      </w:r>
      <w:r>
        <w:rPr>
          <w:rFonts w:ascii="Times New Roman"/>
          <w:b w:val="false"/>
          <w:i w:val="false"/>
          <w:color w:val="000000"/>
          <w:sz w:val="28"/>
        </w:rPr>
        <w:t xml:space="preserve">
1.9. Задолженность по авансам, </w:t>
      </w:r>
      <w:r>
        <w:br/>
      </w:r>
      <w:r>
        <w:rPr>
          <w:rFonts w:ascii="Times New Roman"/>
          <w:b w:val="false"/>
          <w:i w:val="false"/>
          <w:color w:val="000000"/>
          <w:sz w:val="28"/>
        </w:rPr>
        <w:t xml:space="preserve">
      оплаченным поставщикам и </w:t>
      </w:r>
      <w:r>
        <w:br/>
      </w:r>
      <w:r>
        <w:rPr>
          <w:rFonts w:ascii="Times New Roman"/>
          <w:b w:val="false"/>
          <w:i w:val="false"/>
          <w:color w:val="000000"/>
          <w:sz w:val="28"/>
        </w:rPr>
        <w:t xml:space="preserve">
      подрядчикам </w:t>
      </w:r>
      <w:r>
        <w:br/>
      </w:r>
      <w:r>
        <w:rPr>
          <w:rFonts w:ascii="Times New Roman"/>
          <w:b w:val="false"/>
          <w:i w:val="false"/>
          <w:color w:val="000000"/>
          <w:sz w:val="28"/>
        </w:rPr>
        <w:t xml:space="preserve">
1.10. Задолженность по хищениям, </w:t>
      </w:r>
      <w:r>
        <w:br/>
      </w:r>
      <w:r>
        <w:rPr>
          <w:rFonts w:ascii="Times New Roman"/>
          <w:b w:val="false"/>
          <w:i w:val="false"/>
          <w:color w:val="000000"/>
          <w:sz w:val="28"/>
        </w:rPr>
        <w:t xml:space="preserve">
      растратам и прочим </w:t>
      </w:r>
      <w:r>
        <w:br/>
      </w:r>
      <w:r>
        <w:rPr>
          <w:rFonts w:ascii="Times New Roman"/>
          <w:b w:val="false"/>
          <w:i w:val="false"/>
          <w:color w:val="000000"/>
          <w:sz w:val="28"/>
        </w:rPr>
        <w:t xml:space="preserve">
      злоупотреблениям </w:t>
      </w:r>
      <w:r>
        <w:br/>
      </w:r>
      <w:r>
        <w:rPr>
          <w:rFonts w:ascii="Times New Roman"/>
          <w:b w:val="false"/>
          <w:i w:val="false"/>
          <w:color w:val="000000"/>
          <w:sz w:val="28"/>
        </w:rPr>
        <w:t xml:space="preserve">
1.11. Задолженность по штрафу, пени </w:t>
      </w:r>
      <w:r>
        <w:br/>
      </w:r>
      <w:r>
        <w:rPr>
          <w:rFonts w:ascii="Times New Roman"/>
          <w:b w:val="false"/>
          <w:i w:val="false"/>
          <w:color w:val="000000"/>
          <w:sz w:val="28"/>
        </w:rPr>
        <w:t xml:space="preserve">
      и неустойке </w:t>
      </w:r>
      <w:r>
        <w:br/>
      </w:r>
      <w:r>
        <w:rPr>
          <w:rFonts w:ascii="Times New Roman"/>
          <w:b w:val="false"/>
          <w:i w:val="false"/>
          <w:color w:val="000000"/>
          <w:sz w:val="28"/>
        </w:rPr>
        <w:t xml:space="preserve">
1.12. Задолженность по вознаграждению </w:t>
      </w:r>
      <w:r>
        <w:br/>
      </w:r>
      <w:r>
        <w:rPr>
          <w:rFonts w:ascii="Times New Roman"/>
          <w:b w:val="false"/>
          <w:i w:val="false"/>
          <w:color w:val="000000"/>
          <w:sz w:val="28"/>
        </w:rPr>
        <w:t xml:space="preserve">
      по ценным бумагам и вкладу </w:t>
      </w:r>
      <w:r>
        <w:br/>
      </w:r>
      <w:r>
        <w:rPr>
          <w:rFonts w:ascii="Times New Roman"/>
          <w:b w:val="false"/>
          <w:i w:val="false"/>
          <w:color w:val="000000"/>
          <w:sz w:val="28"/>
        </w:rPr>
        <w:t xml:space="preserve">
1.13. Начисленные доходы по аренде </w:t>
      </w:r>
      <w:r>
        <w:br/>
      </w:r>
      <w:r>
        <w:rPr>
          <w:rFonts w:ascii="Times New Roman"/>
          <w:b w:val="false"/>
          <w:i w:val="false"/>
          <w:color w:val="000000"/>
          <w:sz w:val="28"/>
        </w:rPr>
        <w:t xml:space="preserve">
1.14. Продажа инвестиции в капитал </w:t>
      </w:r>
      <w:r>
        <w:br/>
      </w:r>
      <w:r>
        <w:rPr>
          <w:rFonts w:ascii="Times New Roman"/>
          <w:b w:val="false"/>
          <w:i w:val="false"/>
          <w:color w:val="000000"/>
          <w:sz w:val="28"/>
        </w:rPr>
        <w:t xml:space="preserve">
      других юридических лиц </w:t>
      </w:r>
      <w:r>
        <w:br/>
      </w:r>
      <w:r>
        <w:rPr>
          <w:rFonts w:ascii="Times New Roman"/>
          <w:b w:val="false"/>
          <w:i w:val="false"/>
          <w:color w:val="000000"/>
          <w:sz w:val="28"/>
        </w:rPr>
        <w:t xml:space="preserve">
1.15. Капитальный ремонт арендованного </w:t>
      </w:r>
      <w:r>
        <w:br/>
      </w:r>
      <w:r>
        <w:rPr>
          <w:rFonts w:ascii="Times New Roman"/>
          <w:b w:val="false"/>
          <w:i w:val="false"/>
          <w:color w:val="000000"/>
          <w:sz w:val="28"/>
        </w:rPr>
        <w:t xml:space="preserve">
      имущества </w:t>
      </w:r>
      <w:r>
        <w:br/>
      </w:r>
      <w:r>
        <w:rPr>
          <w:rFonts w:ascii="Times New Roman"/>
          <w:b w:val="false"/>
          <w:i w:val="false"/>
          <w:color w:val="000000"/>
          <w:sz w:val="28"/>
        </w:rPr>
        <w:t xml:space="preserve">
1.16. Прочие*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Информация по данной статье раскрывается в пояснительной записке к финансовой отчетности </w:t>
      </w:r>
    </w:p>
    <w:p>
      <w:pPr>
        <w:spacing w:after="0"/>
        <w:ind w:left="0"/>
        <w:jc w:val="both"/>
      </w:pPr>
      <w:r>
        <w:rPr>
          <w:rFonts w:ascii="Times New Roman"/>
          <w:b w:val="false"/>
          <w:i w:val="false"/>
          <w:color w:val="000000"/>
          <w:sz w:val="28"/>
        </w:rPr>
        <w:t xml:space="preserve">      Первый руководитель _________________ дата _______ </w:t>
      </w:r>
      <w:r>
        <w:br/>
      </w:r>
      <w:r>
        <w:rPr>
          <w:rFonts w:ascii="Times New Roman"/>
          <w:b w:val="false"/>
          <w:i w:val="false"/>
          <w:color w:val="000000"/>
          <w:sz w:val="28"/>
        </w:rPr>
        <w:t xml:space="preserve">
      Главный бухгалтер ____________ дата ________ </w:t>
      </w:r>
      <w:r>
        <w:br/>
      </w:r>
      <w:r>
        <w:rPr>
          <w:rFonts w:ascii="Times New Roman"/>
          <w:b w:val="false"/>
          <w:i w:val="false"/>
          <w:color w:val="000000"/>
          <w:sz w:val="28"/>
        </w:rPr>
        <w:t xml:space="preserve">
      Исполнитель ____________________________ </w:t>
      </w:r>
      <w:r>
        <w:br/>
      </w:r>
      <w:r>
        <w:rPr>
          <w:rFonts w:ascii="Times New Roman"/>
          <w:b w:val="false"/>
          <w:i w:val="false"/>
          <w:color w:val="000000"/>
          <w:sz w:val="28"/>
        </w:rPr>
        <w:t xml:space="preserve">
      Телефон:__________ </w:t>
      </w:r>
      <w:r>
        <w:br/>
      </w:r>
      <w:r>
        <w:rPr>
          <w:rFonts w:ascii="Times New Roman"/>
          <w:b w:val="false"/>
          <w:i w:val="false"/>
          <w:color w:val="000000"/>
          <w:sz w:val="28"/>
        </w:rPr>
        <w:t xml:space="preserve">
      Место для печати </w:t>
      </w:r>
    </w:p>
    <w:bookmarkStart w:name="z11" w:id="13"/>
    <w:p>
      <w:pPr>
        <w:spacing w:after="0"/>
        <w:ind w:left="0"/>
        <w:jc w:val="both"/>
      </w:pPr>
      <w:r>
        <w:rPr>
          <w:rFonts w:ascii="Times New Roman"/>
          <w:b w:val="false"/>
          <w:i w:val="false"/>
          <w:color w:val="000000"/>
          <w:sz w:val="28"/>
        </w:rPr>
        <w:t xml:space="preserve">
       Приложение 6 к Форме N 1   </w:t>
      </w:r>
      <w:r>
        <w:br/>
      </w:r>
      <w:r>
        <w:rPr>
          <w:rFonts w:ascii="Times New Roman"/>
          <w:b w:val="false"/>
          <w:i w:val="false"/>
          <w:color w:val="000000"/>
          <w:sz w:val="28"/>
        </w:rPr>
        <w:t xml:space="preserve">
"Бухгалтерский баланс"     </w:t>
      </w:r>
    </w:p>
    <w:bookmarkEnd w:id="13"/>
    <w:p>
      <w:pPr>
        <w:spacing w:after="0"/>
        <w:ind w:left="0"/>
        <w:jc w:val="left"/>
      </w:pPr>
      <w:r>
        <w:rPr>
          <w:rFonts w:ascii="Times New Roman"/>
          <w:b/>
          <w:i w:val="false"/>
          <w:color w:val="000000"/>
        </w:rPr>
        <w:t xml:space="preserve"> Примечание N 9 "Займы, предоставленные страхователям" </w:t>
      </w:r>
      <w:r>
        <w:br/>
      </w:r>
      <w:r>
        <w:rPr>
          <w:rFonts w:ascii="Times New Roman"/>
          <w:b/>
          <w:i w:val="false"/>
          <w:color w:val="000000"/>
        </w:rPr>
        <w:t xml:space="preserve">
Страховая организация ____________________ </w:t>
      </w:r>
      <w:r>
        <w:br/>
      </w:r>
      <w:r>
        <w:rPr>
          <w:rFonts w:ascii="Times New Roman"/>
          <w:b/>
          <w:i w:val="false"/>
          <w:color w:val="000000"/>
        </w:rPr>
        <w:t xml:space="preserve">
по состоянию на "___"______" 200___ года </w:t>
      </w:r>
    </w:p>
    <w:p>
      <w:pPr>
        <w:spacing w:after="0"/>
        <w:ind w:left="0"/>
        <w:jc w:val="both"/>
      </w:pPr>
      <w:r>
        <w:rPr>
          <w:rFonts w:ascii="Times New Roman"/>
          <w:b w:val="false"/>
          <w:i w:val="false"/>
          <w:color w:val="000000"/>
          <w:sz w:val="28"/>
        </w:rPr>
        <w:t xml:space="preserve">                                                  (в тысячах тенге)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N | Фамилия и  |Номер и дата|Срок действия|  Номер   |Страховая| </w:t>
      </w:r>
      <w:r>
        <w:br/>
      </w:r>
      <w:r>
        <w:rPr>
          <w:rFonts w:ascii="Times New Roman"/>
          <w:b w:val="false"/>
          <w:i w:val="false"/>
          <w:color w:val="000000"/>
          <w:sz w:val="28"/>
        </w:rPr>
        <w:t xml:space="preserve">
п/п| инициалы   |заключенного|  договора   |страхового|  сумма  | </w:t>
      </w:r>
      <w:r>
        <w:br/>
      </w:r>
      <w:r>
        <w:rPr>
          <w:rFonts w:ascii="Times New Roman"/>
          <w:b w:val="false"/>
          <w:i w:val="false"/>
          <w:color w:val="000000"/>
          <w:sz w:val="28"/>
        </w:rPr>
        <w:t xml:space="preserve">
   |страхователя|  договора  | страхования | полиса   |         | </w:t>
      </w:r>
      <w:r>
        <w:br/>
      </w:r>
      <w:r>
        <w:rPr>
          <w:rFonts w:ascii="Times New Roman"/>
          <w:b w:val="false"/>
          <w:i w:val="false"/>
          <w:color w:val="000000"/>
          <w:sz w:val="28"/>
        </w:rPr>
        <w:t xml:space="preserve">
   |            |страхования |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      2     |      3     |      4      |     5    |    6    |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Всего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Выкупная|  Сумма  |    Ставка    |  Сумма задолженности по балансу </w:t>
      </w:r>
      <w:r>
        <w:br/>
      </w:r>
      <w:r>
        <w:rPr>
          <w:rFonts w:ascii="Times New Roman"/>
          <w:b w:val="false"/>
          <w:i w:val="false"/>
          <w:color w:val="000000"/>
          <w:sz w:val="28"/>
        </w:rPr>
        <w:t xml:space="preserve">
сумма  |выданного|вознаграждения|___________________________________ </w:t>
      </w:r>
      <w:r>
        <w:br/>
      </w:r>
      <w:r>
        <w:rPr>
          <w:rFonts w:ascii="Times New Roman"/>
          <w:b w:val="false"/>
          <w:i w:val="false"/>
          <w:color w:val="000000"/>
          <w:sz w:val="28"/>
        </w:rPr>
        <w:t xml:space="preserve">
        |  займа  |     (%)      |всего|       в том числе </w:t>
      </w:r>
      <w:r>
        <w:br/>
      </w:r>
      <w:r>
        <w:rPr>
          <w:rFonts w:ascii="Times New Roman"/>
          <w:b w:val="false"/>
          <w:i w:val="false"/>
          <w:color w:val="000000"/>
          <w:sz w:val="28"/>
        </w:rPr>
        <w:t xml:space="preserve">
        |         |              |     |_____________________________ </w:t>
      </w:r>
      <w:r>
        <w:br/>
      </w:r>
      <w:r>
        <w:rPr>
          <w:rFonts w:ascii="Times New Roman"/>
          <w:b w:val="false"/>
          <w:i w:val="false"/>
          <w:color w:val="000000"/>
          <w:sz w:val="28"/>
        </w:rPr>
        <w:t xml:space="preserve">
        |         |              |     |  сумма  |сумма воз- |резерв </w:t>
      </w:r>
      <w:r>
        <w:br/>
      </w:r>
      <w:r>
        <w:rPr>
          <w:rFonts w:ascii="Times New Roman"/>
          <w:b w:val="false"/>
          <w:i w:val="false"/>
          <w:color w:val="000000"/>
          <w:sz w:val="28"/>
        </w:rPr>
        <w:t xml:space="preserve">
        |         |              |     |основного|награждения|по сом- </w:t>
      </w:r>
      <w:r>
        <w:br/>
      </w:r>
      <w:r>
        <w:rPr>
          <w:rFonts w:ascii="Times New Roman"/>
          <w:b w:val="false"/>
          <w:i w:val="false"/>
          <w:color w:val="000000"/>
          <w:sz w:val="28"/>
        </w:rPr>
        <w:t xml:space="preserve">
        |         |              |     |  долга  |           |нительным </w:t>
      </w:r>
      <w:r>
        <w:br/>
      </w:r>
      <w:r>
        <w:rPr>
          <w:rFonts w:ascii="Times New Roman"/>
          <w:b w:val="false"/>
          <w:i w:val="false"/>
          <w:color w:val="000000"/>
          <w:sz w:val="28"/>
        </w:rPr>
        <w:t xml:space="preserve">
        |         |              |     |         |           | долгам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7   |    8    |       9      |  10 |    11   |     12    |   13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Срок предоставления |  Примечание </w:t>
      </w:r>
      <w:r>
        <w:br/>
      </w:r>
      <w:r>
        <w:rPr>
          <w:rFonts w:ascii="Times New Roman"/>
          <w:b w:val="false"/>
          <w:i w:val="false"/>
          <w:color w:val="000000"/>
          <w:sz w:val="28"/>
        </w:rPr>
        <w:t xml:space="preserve">
       займа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14          |      15 </w:t>
      </w:r>
      <w:r>
        <w:br/>
      </w: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Первый руководитель _______________ дата _______ </w:t>
      </w:r>
      <w:r>
        <w:br/>
      </w:r>
      <w:r>
        <w:rPr>
          <w:rFonts w:ascii="Times New Roman"/>
          <w:b w:val="false"/>
          <w:i w:val="false"/>
          <w:color w:val="000000"/>
          <w:sz w:val="28"/>
        </w:rPr>
        <w:t xml:space="preserve">
      Главный бухгалтер_______________ дата_______ </w:t>
      </w:r>
      <w:r>
        <w:br/>
      </w:r>
      <w:r>
        <w:rPr>
          <w:rFonts w:ascii="Times New Roman"/>
          <w:b w:val="false"/>
          <w:i w:val="false"/>
          <w:color w:val="000000"/>
          <w:sz w:val="28"/>
        </w:rPr>
        <w:t xml:space="preserve">
      Исполнитель___________________ </w:t>
      </w:r>
      <w:r>
        <w:br/>
      </w:r>
      <w:r>
        <w:rPr>
          <w:rFonts w:ascii="Times New Roman"/>
          <w:b w:val="false"/>
          <w:i w:val="false"/>
          <w:color w:val="000000"/>
          <w:sz w:val="28"/>
        </w:rPr>
        <w:t xml:space="preserve">
      Телефон:_________ </w:t>
      </w:r>
      <w:r>
        <w:br/>
      </w:r>
      <w:r>
        <w:rPr>
          <w:rFonts w:ascii="Times New Roman"/>
          <w:b w:val="false"/>
          <w:i w:val="false"/>
          <w:color w:val="000000"/>
          <w:sz w:val="28"/>
        </w:rPr>
        <w:t xml:space="preserve">
      Место для печати </w:t>
      </w:r>
    </w:p>
    <w:bookmarkStart w:name="z12" w:id="14"/>
    <w:p>
      <w:pPr>
        <w:spacing w:after="0"/>
        <w:ind w:left="0"/>
        <w:jc w:val="both"/>
      </w:pPr>
      <w:r>
        <w:rPr>
          <w:rFonts w:ascii="Times New Roman"/>
          <w:b w:val="false"/>
          <w:i w:val="false"/>
          <w:color w:val="000000"/>
          <w:sz w:val="28"/>
        </w:rPr>
        <w:t xml:space="preserve">
       Приложение 7 к Форме N 1   </w:t>
      </w:r>
      <w:r>
        <w:br/>
      </w:r>
      <w:r>
        <w:rPr>
          <w:rFonts w:ascii="Times New Roman"/>
          <w:b w:val="false"/>
          <w:i w:val="false"/>
          <w:color w:val="000000"/>
          <w:sz w:val="28"/>
        </w:rPr>
        <w:t xml:space="preserve">
"Бухгалтерский баланс"     </w:t>
      </w:r>
    </w:p>
    <w:bookmarkEnd w:id="14"/>
    <w:p>
      <w:pPr>
        <w:spacing w:after="0"/>
        <w:ind w:left="0"/>
        <w:jc w:val="left"/>
      </w:pPr>
      <w:r>
        <w:rPr>
          <w:rFonts w:ascii="Times New Roman"/>
          <w:b/>
          <w:i w:val="false"/>
          <w:color w:val="000000"/>
        </w:rPr>
        <w:t xml:space="preserve"> Примечание N 15 "Инвестиции в капитал других юридических лиц" </w:t>
      </w:r>
      <w:r>
        <w:br/>
      </w:r>
      <w:r>
        <w:rPr>
          <w:rFonts w:ascii="Times New Roman"/>
          <w:b/>
          <w:i w:val="false"/>
          <w:color w:val="000000"/>
        </w:rPr>
        <w:t xml:space="preserve">
Страховая (перестраховочная) организация ____________________ </w:t>
      </w:r>
      <w:r>
        <w:br/>
      </w:r>
      <w:r>
        <w:rPr>
          <w:rFonts w:ascii="Times New Roman"/>
          <w:b/>
          <w:i w:val="false"/>
          <w:color w:val="000000"/>
        </w:rPr>
        <w:t xml:space="preserve">
по состоянию на "___"______ 200___ года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N п/п|Наименование|Код юри-|Балансо-|Коли-  | Доля   | Дата  |Приме- </w:t>
      </w:r>
      <w:r>
        <w:br/>
      </w:r>
      <w:r>
        <w:rPr>
          <w:rFonts w:ascii="Times New Roman"/>
          <w:b w:val="false"/>
          <w:i w:val="false"/>
          <w:color w:val="000000"/>
          <w:sz w:val="28"/>
        </w:rPr>
        <w:t xml:space="preserve">
     |юридического|дическо-|вая сто-|чество |участия |приоб- |чание </w:t>
      </w:r>
      <w:r>
        <w:br/>
      </w:r>
      <w:r>
        <w:rPr>
          <w:rFonts w:ascii="Times New Roman"/>
          <w:b w:val="false"/>
          <w:i w:val="false"/>
          <w:color w:val="000000"/>
          <w:sz w:val="28"/>
        </w:rPr>
        <w:t xml:space="preserve">
     |   лица     |го лица |имость  |(в шту-|в устав-|ретения| </w:t>
      </w:r>
      <w:r>
        <w:br/>
      </w:r>
      <w:r>
        <w:rPr>
          <w:rFonts w:ascii="Times New Roman"/>
          <w:b w:val="false"/>
          <w:i w:val="false"/>
          <w:color w:val="000000"/>
          <w:sz w:val="28"/>
        </w:rPr>
        <w:t xml:space="preserve">
     |            |        |(в тыся-| ках)  |ном ка- |       | </w:t>
      </w:r>
      <w:r>
        <w:br/>
      </w:r>
      <w:r>
        <w:rPr>
          <w:rFonts w:ascii="Times New Roman"/>
          <w:b w:val="false"/>
          <w:i w:val="false"/>
          <w:color w:val="000000"/>
          <w:sz w:val="28"/>
        </w:rPr>
        <w:t xml:space="preserve">
     |            |        |чах тен-|       |питале  |       | </w:t>
      </w:r>
      <w:r>
        <w:br/>
      </w:r>
      <w:r>
        <w:rPr>
          <w:rFonts w:ascii="Times New Roman"/>
          <w:b w:val="false"/>
          <w:i w:val="false"/>
          <w:color w:val="000000"/>
          <w:sz w:val="28"/>
        </w:rPr>
        <w:t xml:space="preserve">
     |            |        |  ге)   |       |эмитента|       |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Финансовые </w:t>
      </w:r>
      <w:r>
        <w:br/>
      </w:r>
      <w:r>
        <w:rPr>
          <w:rFonts w:ascii="Times New Roman"/>
          <w:b w:val="false"/>
          <w:i w:val="false"/>
          <w:color w:val="000000"/>
          <w:sz w:val="28"/>
        </w:rPr>
        <w:t xml:space="preserve">
      организации </w:t>
      </w:r>
      <w:r>
        <w:br/>
      </w:r>
      <w:r>
        <w:rPr>
          <w:rFonts w:ascii="Times New Roman"/>
          <w:b w:val="false"/>
          <w:i w:val="false"/>
          <w:color w:val="000000"/>
          <w:sz w:val="28"/>
        </w:rPr>
        <w:t xml:space="preserve">
1.1.  Банки второго </w:t>
      </w:r>
      <w:r>
        <w:br/>
      </w:r>
      <w:r>
        <w:rPr>
          <w:rFonts w:ascii="Times New Roman"/>
          <w:b w:val="false"/>
          <w:i w:val="false"/>
          <w:color w:val="000000"/>
          <w:sz w:val="28"/>
        </w:rPr>
        <w:t xml:space="preserve">
      уровня </w:t>
      </w:r>
      <w:r>
        <w:br/>
      </w:r>
      <w:r>
        <w:rPr>
          <w:rFonts w:ascii="Times New Roman"/>
          <w:b w:val="false"/>
          <w:i w:val="false"/>
          <w:color w:val="000000"/>
          <w:sz w:val="28"/>
        </w:rPr>
        <w:t xml:space="preserve">
1.1.1. 1) простые </w:t>
      </w:r>
      <w:r>
        <w:br/>
      </w:r>
      <w:r>
        <w:rPr>
          <w:rFonts w:ascii="Times New Roman"/>
          <w:b w:val="false"/>
          <w:i w:val="false"/>
          <w:color w:val="000000"/>
          <w:sz w:val="28"/>
        </w:rPr>
        <w:t xml:space="preserve">
          акции </w:t>
      </w:r>
      <w:r>
        <w:br/>
      </w:r>
      <w:r>
        <w:rPr>
          <w:rFonts w:ascii="Times New Roman"/>
          <w:b w:val="false"/>
          <w:i w:val="false"/>
          <w:color w:val="000000"/>
          <w:sz w:val="28"/>
        </w:rPr>
        <w:t xml:space="preserve">
1.1.1.1. </w:t>
      </w:r>
      <w:r>
        <w:br/>
      </w:r>
      <w:r>
        <w:rPr>
          <w:rFonts w:ascii="Times New Roman"/>
          <w:b w:val="false"/>
          <w:i w:val="false"/>
          <w:color w:val="000000"/>
          <w:sz w:val="28"/>
        </w:rPr>
        <w:t xml:space="preserve">
1.1.2. 2) привиле- </w:t>
      </w:r>
      <w:r>
        <w:br/>
      </w:r>
      <w:r>
        <w:rPr>
          <w:rFonts w:ascii="Times New Roman"/>
          <w:b w:val="false"/>
          <w:i w:val="false"/>
          <w:color w:val="000000"/>
          <w:sz w:val="28"/>
        </w:rPr>
        <w:t xml:space="preserve">
       гированные </w:t>
      </w:r>
      <w:r>
        <w:br/>
      </w:r>
      <w:r>
        <w:rPr>
          <w:rFonts w:ascii="Times New Roman"/>
          <w:b w:val="false"/>
          <w:i w:val="false"/>
          <w:color w:val="000000"/>
          <w:sz w:val="28"/>
        </w:rPr>
        <w:t xml:space="preserve">
       акции </w:t>
      </w:r>
      <w:r>
        <w:br/>
      </w:r>
      <w:r>
        <w:rPr>
          <w:rFonts w:ascii="Times New Roman"/>
          <w:b w:val="false"/>
          <w:i w:val="false"/>
          <w:color w:val="000000"/>
          <w:sz w:val="28"/>
        </w:rPr>
        <w:t xml:space="preserve">
1.1.2.1. </w:t>
      </w:r>
      <w:r>
        <w:br/>
      </w:r>
      <w:r>
        <w:rPr>
          <w:rFonts w:ascii="Times New Roman"/>
          <w:b w:val="false"/>
          <w:i w:val="false"/>
          <w:color w:val="000000"/>
          <w:sz w:val="28"/>
        </w:rPr>
        <w:t xml:space="preserve">
1.2.  Иные </w:t>
      </w:r>
      <w:r>
        <w:br/>
      </w:r>
      <w:r>
        <w:rPr>
          <w:rFonts w:ascii="Times New Roman"/>
          <w:b w:val="false"/>
          <w:i w:val="false"/>
          <w:color w:val="000000"/>
          <w:sz w:val="28"/>
        </w:rPr>
        <w:t xml:space="preserve">
      финансовые </w:t>
      </w:r>
      <w:r>
        <w:br/>
      </w:r>
      <w:r>
        <w:rPr>
          <w:rFonts w:ascii="Times New Roman"/>
          <w:b w:val="false"/>
          <w:i w:val="false"/>
          <w:color w:val="000000"/>
          <w:sz w:val="28"/>
        </w:rPr>
        <w:t xml:space="preserve">
      организации </w:t>
      </w:r>
      <w:r>
        <w:br/>
      </w:r>
      <w:r>
        <w:rPr>
          <w:rFonts w:ascii="Times New Roman"/>
          <w:b w:val="false"/>
          <w:i w:val="false"/>
          <w:color w:val="000000"/>
          <w:sz w:val="28"/>
        </w:rPr>
        <w:t xml:space="preserve">
1.2.1. 1) простые </w:t>
      </w:r>
      <w:r>
        <w:br/>
      </w:r>
      <w:r>
        <w:rPr>
          <w:rFonts w:ascii="Times New Roman"/>
          <w:b w:val="false"/>
          <w:i w:val="false"/>
          <w:color w:val="000000"/>
          <w:sz w:val="28"/>
        </w:rPr>
        <w:t xml:space="preserve">
          акции </w:t>
      </w:r>
      <w:r>
        <w:br/>
      </w:r>
      <w:r>
        <w:rPr>
          <w:rFonts w:ascii="Times New Roman"/>
          <w:b w:val="false"/>
          <w:i w:val="false"/>
          <w:color w:val="000000"/>
          <w:sz w:val="28"/>
        </w:rPr>
        <w:t xml:space="preserve">
1.2.1.1. </w:t>
      </w:r>
      <w:r>
        <w:br/>
      </w:r>
      <w:r>
        <w:rPr>
          <w:rFonts w:ascii="Times New Roman"/>
          <w:b w:val="false"/>
          <w:i w:val="false"/>
          <w:color w:val="000000"/>
          <w:sz w:val="28"/>
        </w:rPr>
        <w:t xml:space="preserve">
1.2.2. 2) привиле- </w:t>
      </w:r>
      <w:r>
        <w:br/>
      </w:r>
      <w:r>
        <w:rPr>
          <w:rFonts w:ascii="Times New Roman"/>
          <w:b w:val="false"/>
          <w:i w:val="false"/>
          <w:color w:val="000000"/>
          <w:sz w:val="28"/>
        </w:rPr>
        <w:t xml:space="preserve">
       гированные </w:t>
      </w:r>
      <w:r>
        <w:br/>
      </w:r>
      <w:r>
        <w:rPr>
          <w:rFonts w:ascii="Times New Roman"/>
          <w:b w:val="false"/>
          <w:i w:val="false"/>
          <w:color w:val="000000"/>
          <w:sz w:val="28"/>
        </w:rPr>
        <w:t xml:space="preserve">
       акции </w:t>
      </w:r>
      <w:r>
        <w:br/>
      </w:r>
      <w:r>
        <w:rPr>
          <w:rFonts w:ascii="Times New Roman"/>
          <w:b w:val="false"/>
          <w:i w:val="false"/>
          <w:color w:val="000000"/>
          <w:sz w:val="28"/>
        </w:rPr>
        <w:t xml:space="preserve">
1.2.2.1 </w:t>
      </w:r>
    </w:p>
    <w:p>
      <w:pPr>
        <w:spacing w:after="0"/>
        <w:ind w:left="0"/>
        <w:jc w:val="both"/>
      </w:pPr>
      <w:r>
        <w:rPr>
          <w:rFonts w:ascii="Times New Roman"/>
          <w:b w:val="false"/>
          <w:i w:val="false"/>
          <w:color w:val="000000"/>
          <w:sz w:val="28"/>
        </w:rPr>
        <w:t xml:space="preserve">2      Иные юриди- </w:t>
      </w:r>
      <w:r>
        <w:br/>
      </w:r>
      <w:r>
        <w:rPr>
          <w:rFonts w:ascii="Times New Roman"/>
          <w:b w:val="false"/>
          <w:i w:val="false"/>
          <w:color w:val="000000"/>
          <w:sz w:val="28"/>
        </w:rPr>
        <w:t xml:space="preserve">
       ческие лица, </w:t>
      </w:r>
      <w:r>
        <w:br/>
      </w:r>
      <w:r>
        <w:rPr>
          <w:rFonts w:ascii="Times New Roman"/>
          <w:b w:val="false"/>
          <w:i w:val="false"/>
          <w:color w:val="000000"/>
          <w:sz w:val="28"/>
        </w:rPr>
        <w:t xml:space="preserve">
       акции которых </w:t>
      </w:r>
      <w:r>
        <w:br/>
      </w:r>
      <w:r>
        <w:rPr>
          <w:rFonts w:ascii="Times New Roman"/>
          <w:b w:val="false"/>
          <w:i w:val="false"/>
          <w:color w:val="000000"/>
          <w:sz w:val="28"/>
        </w:rPr>
        <w:t xml:space="preserve">
       прошли </w:t>
      </w:r>
      <w:r>
        <w:br/>
      </w:r>
      <w:r>
        <w:rPr>
          <w:rFonts w:ascii="Times New Roman"/>
          <w:b w:val="false"/>
          <w:i w:val="false"/>
          <w:color w:val="000000"/>
          <w:sz w:val="28"/>
        </w:rPr>
        <w:t xml:space="preserve">
       листинг на </w:t>
      </w:r>
      <w:r>
        <w:br/>
      </w:r>
      <w:r>
        <w:rPr>
          <w:rFonts w:ascii="Times New Roman"/>
          <w:b w:val="false"/>
          <w:i w:val="false"/>
          <w:color w:val="000000"/>
          <w:sz w:val="28"/>
        </w:rPr>
        <w:t xml:space="preserve">
       фондовой бирже </w:t>
      </w:r>
      <w:r>
        <w:br/>
      </w:r>
      <w:r>
        <w:rPr>
          <w:rFonts w:ascii="Times New Roman"/>
          <w:b w:val="false"/>
          <w:i w:val="false"/>
          <w:color w:val="000000"/>
          <w:sz w:val="28"/>
        </w:rPr>
        <w:t xml:space="preserve">
2.1.   1) простые </w:t>
      </w:r>
      <w:r>
        <w:br/>
      </w:r>
      <w:r>
        <w:rPr>
          <w:rFonts w:ascii="Times New Roman"/>
          <w:b w:val="false"/>
          <w:i w:val="false"/>
          <w:color w:val="000000"/>
          <w:sz w:val="28"/>
        </w:rPr>
        <w:t xml:space="preserve">
          акции </w:t>
      </w:r>
      <w:r>
        <w:br/>
      </w:r>
      <w:r>
        <w:rPr>
          <w:rFonts w:ascii="Times New Roman"/>
          <w:b w:val="false"/>
          <w:i w:val="false"/>
          <w:color w:val="000000"/>
          <w:sz w:val="28"/>
        </w:rPr>
        <w:t xml:space="preserve">
2.1.1. </w:t>
      </w:r>
      <w:r>
        <w:br/>
      </w:r>
      <w:r>
        <w:rPr>
          <w:rFonts w:ascii="Times New Roman"/>
          <w:b w:val="false"/>
          <w:i w:val="false"/>
          <w:color w:val="000000"/>
          <w:sz w:val="28"/>
        </w:rPr>
        <w:t xml:space="preserve">
2.2    2) привиле- </w:t>
      </w:r>
      <w:r>
        <w:br/>
      </w:r>
      <w:r>
        <w:rPr>
          <w:rFonts w:ascii="Times New Roman"/>
          <w:b w:val="false"/>
          <w:i w:val="false"/>
          <w:color w:val="000000"/>
          <w:sz w:val="28"/>
        </w:rPr>
        <w:t xml:space="preserve">
       гированные </w:t>
      </w:r>
      <w:r>
        <w:br/>
      </w:r>
      <w:r>
        <w:rPr>
          <w:rFonts w:ascii="Times New Roman"/>
          <w:b w:val="false"/>
          <w:i w:val="false"/>
          <w:color w:val="000000"/>
          <w:sz w:val="28"/>
        </w:rPr>
        <w:t xml:space="preserve">
       акции </w:t>
      </w:r>
      <w:r>
        <w:br/>
      </w:r>
      <w:r>
        <w:rPr>
          <w:rFonts w:ascii="Times New Roman"/>
          <w:b w:val="false"/>
          <w:i w:val="false"/>
          <w:color w:val="000000"/>
          <w:sz w:val="28"/>
        </w:rPr>
        <w:t xml:space="preserve">
2.2.1. </w:t>
      </w:r>
    </w:p>
    <w:p>
      <w:pPr>
        <w:spacing w:after="0"/>
        <w:ind w:left="0"/>
        <w:jc w:val="both"/>
      </w:pPr>
      <w:r>
        <w:rPr>
          <w:rFonts w:ascii="Times New Roman"/>
          <w:b w:val="false"/>
          <w:i w:val="false"/>
          <w:color w:val="000000"/>
          <w:sz w:val="28"/>
        </w:rPr>
        <w:t xml:space="preserve">3      Прочие </w:t>
      </w:r>
      <w:r>
        <w:br/>
      </w:r>
      <w:r>
        <w:rPr>
          <w:rFonts w:ascii="Times New Roman"/>
          <w:b w:val="false"/>
          <w:i w:val="false"/>
          <w:color w:val="000000"/>
          <w:sz w:val="28"/>
        </w:rPr>
        <w:t xml:space="preserve">
       юридические </w:t>
      </w:r>
      <w:r>
        <w:br/>
      </w:r>
      <w:r>
        <w:rPr>
          <w:rFonts w:ascii="Times New Roman"/>
          <w:b w:val="false"/>
          <w:i w:val="false"/>
          <w:color w:val="000000"/>
          <w:sz w:val="28"/>
        </w:rPr>
        <w:t xml:space="preserve">
       лица </w:t>
      </w:r>
      <w:r>
        <w:br/>
      </w:r>
      <w:r>
        <w:rPr>
          <w:rFonts w:ascii="Times New Roman"/>
          <w:b w:val="false"/>
          <w:i w:val="false"/>
          <w:color w:val="000000"/>
          <w:sz w:val="28"/>
        </w:rPr>
        <w:t xml:space="preserve">
3.1.   1) простые </w:t>
      </w:r>
      <w:r>
        <w:br/>
      </w:r>
      <w:r>
        <w:rPr>
          <w:rFonts w:ascii="Times New Roman"/>
          <w:b w:val="false"/>
          <w:i w:val="false"/>
          <w:color w:val="000000"/>
          <w:sz w:val="28"/>
        </w:rPr>
        <w:t xml:space="preserve">
          акции </w:t>
      </w:r>
      <w:r>
        <w:br/>
      </w:r>
      <w:r>
        <w:rPr>
          <w:rFonts w:ascii="Times New Roman"/>
          <w:b w:val="false"/>
          <w:i w:val="false"/>
          <w:color w:val="000000"/>
          <w:sz w:val="28"/>
        </w:rPr>
        <w:t xml:space="preserve">
3.1.1. </w:t>
      </w:r>
      <w:r>
        <w:br/>
      </w:r>
      <w:r>
        <w:rPr>
          <w:rFonts w:ascii="Times New Roman"/>
          <w:b w:val="false"/>
          <w:i w:val="false"/>
          <w:color w:val="000000"/>
          <w:sz w:val="28"/>
        </w:rPr>
        <w:t xml:space="preserve">
3.2.   2) привиле- </w:t>
      </w:r>
      <w:r>
        <w:br/>
      </w:r>
      <w:r>
        <w:rPr>
          <w:rFonts w:ascii="Times New Roman"/>
          <w:b w:val="false"/>
          <w:i w:val="false"/>
          <w:color w:val="000000"/>
          <w:sz w:val="28"/>
        </w:rPr>
        <w:t xml:space="preserve">
       гированные </w:t>
      </w:r>
      <w:r>
        <w:br/>
      </w:r>
      <w:r>
        <w:rPr>
          <w:rFonts w:ascii="Times New Roman"/>
          <w:b w:val="false"/>
          <w:i w:val="false"/>
          <w:color w:val="000000"/>
          <w:sz w:val="28"/>
        </w:rPr>
        <w:t xml:space="preserve">
       акции </w:t>
      </w:r>
      <w:r>
        <w:br/>
      </w:r>
      <w:r>
        <w:rPr>
          <w:rFonts w:ascii="Times New Roman"/>
          <w:b w:val="false"/>
          <w:i w:val="false"/>
          <w:color w:val="000000"/>
          <w:sz w:val="28"/>
        </w:rPr>
        <w:t xml:space="preserve">
3.2.1. </w:t>
      </w:r>
    </w:p>
    <w:p>
      <w:pPr>
        <w:spacing w:after="0"/>
        <w:ind w:left="0"/>
        <w:jc w:val="both"/>
      </w:pPr>
      <w:r>
        <w:rPr>
          <w:rFonts w:ascii="Times New Roman"/>
          <w:b w:val="false"/>
          <w:i w:val="false"/>
          <w:color w:val="000000"/>
          <w:sz w:val="28"/>
        </w:rPr>
        <w:t xml:space="preserve">4      иные организации </w:t>
      </w:r>
      <w:r>
        <w:br/>
      </w:r>
      <w:r>
        <w:rPr>
          <w:rFonts w:ascii="Times New Roman"/>
          <w:b w:val="false"/>
          <w:i w:val="false"/>
          <w:color w:val="000000"/>
          <w:sz w:val="28"/>
        </w:rPr>
        <w:t xml:space="preserve">
4.1. </w:t>
      </w:r>
    </w:p>
    <w:p>
      <w:pPr>
        <w:spacing w:after="0"/>
        <w:ind w:left="0"/>
        <w:jc w:val="both"/>
      </w:pPr>
      <w:r>
        <w:rPr>
          <w:rFonts w:ascii="Times New Roman"/>
          <w:b w:val="false"/>
          <w:i w:val="false"/>
          <w:color w:val="000000"/>
          <w:sz w:val="28"/>
        </w:rPr>
        <w:t xml:space="preserve">5      Всего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Первый руководитель ______________________ дата ______________ </w:t>
      </w:r>
      <w:r>
        <w:br/>
      </w:r>
      <w:r>
        <w:rPr>
          <w:rFonts w:ascii="Times New Roman"/>
          <w:b w:val="false"/>
          <w:i w:val="false"/>
          <w:color w:val="000000"/>
          <w:sz w:val="28"/>
        </w:rPr>
        <w:t xml:space="preserve">
      Главный бухгалтер _____________________ дата _______________ </w:t>
      </w:r>
      <w:r>
        <w:br/>
      </w:r>
      <w:r>
        <w:rPr>
          <w:rFonts w:ascii="Times New Roman"/>
          <w:b w:val="false"/>
          <w:i w:val="false"/>
          <w:color w:val="000000"/>
          <w:sz w:val="28"/>
        </w:rPr>
        <w:t xml:space="preserve">
      Исполнитель __________________ </w:t>
      </w:r>
      <w:r>
        <w:br/>
      </w:r>
      <w:r>
        <w:rPr>
          <w:rFonts w:ascii="Times New Roman"/>
          <w:b w:val="false"/>
          <w:i w:val="false"/>
          <w:color w:val="000000"/>
          <w:sz w:val="28"/>
        </w:rPr>
        <w:t xml:space="preserve">
      Телефон: ________________ </w:t>
      </w:r>
      <w:r>
        <w:br/>
      </w:r>
      <w:r>
        <w:rPr>
          <w:rFonts w:ascii="Times New Roman"/>
          <w:b w:val="false"/>
          <w:i w:val="false"/>
          <w:color w:val="000000"/>
          <w:sz w:val="28"/>
        </w:rPr>
        <w:t xml:space="preserve">
      Место для печати </w:t>
      </w:r>
    </w:p>
    <w:bookmarkStart w:name="z13" w:id="15"/>
    <w:p>
      <w:pPr>
        <w:spacing w:after="0"/>
        <w:ind w:left="0"/>
        <w:jc w:val="both"/>
      </w:pPr>
      <w:r>
        <w:rPr>
          <w:rFonts w:ascii="Times New Roman"/>
          <w:b w:val="false"/>
          <w:i w:val="false"/>
          <w:color w:val="000000"/>
          <w:sz w:val="28"/>
        </w:rPr>
        <w:t xml:space="preserve">
       Приложение 8 к Форме N 1   </w:t>
      </w:r>
      <w:r>
        <w:br/>
      </w:r>
      <w:r>
        <w:rPr>
          <w:rFonts w:ascii="Times New Roman"/>
          <w:b w:val="false"/>
          <w:i w:val="false"/>
          <w:color w:val="000000"/>
          <w:sz w:val="28"/>
        </w:rPr>
        <w:t xml:space="preserve">
"Бухгалтерский баланс"     </w:t>
      </w:r>
    </w:p>
    <w:bookmarkEnd w:id="15"/>
    <w:p>
      <w:pPr>
        <w:spacing w:after="0"/>
        <w:ind w:left="0"/>
        <w:jc w:val="left"/>
      </w:pPr>
      <w:r>
        <w:rPr>
          <w:rFonts w:ascii="Times New Roman"/>
          <w:b/>
          <w:i w:val="false"/>
          <w:color w:val="000000"/>
        </w:rPr>
        <w:t xml:space="preserve"> Примечания NN 18-20, 27-35 "Резерв незаработанной премии", </w:t>
      </w:r>
      <w:r>
        <w:br/>
      </w:r>
      <w:r>
        <w:rPr>
          <w:rFonts w:ascii="Times New Roman"/>
          <w:b/>
          <w:i w:val="false"/>
          <w:color w:val="000000"/>
        </w:rPr>
        <w:t xml:space="preserve">
"Доля перестраховщика в резерве незаработанной премии", </w:t>
      </w:r>
      <w:r>
        <w:br/>
      </w:r>
      <w:r>
        <w:rPr>
          <w:rFonts w:ascii="Times New Roman"/>
          <w:b/>
          <w:i w:val="false"/>
          <w:color w:val="000000"/>
        </w:rPr>
        <w:t xml:space="preserve">
"Чистая сумма резерва незаработанной премии", </w:t>
      </w:r>
      <w:r>
        <w:br/>
      </w:r>
      <w:r>
        <w:rPr>
          <w:rFonts w:ascii="Times New Roman"/>
          <w:b/>
          <w:i w:val="false"/>
          <w:color w:val="000000"/>
        </w:rPr>
        <w:t xml:space="preserve">
"Резерв произошедших, но незаявленных убытков", </w:t>
      </w:r>
      <w:r>
        <w:br/>
      </w:r>
      <w:r>
        <w:rPr>
          <w:rFonts w:ascii="Times New Roman"/>
          <w:b/>
          <w:i w:val="false"/>
          <w:color w:val="000000"/>
        </w:rPr>
        <w:t xml:space="preserve">
"Чистая сумма резерва произошедших, но незаявленных убытков", </w:t>
      </w:r>
      <w:r>
        <w:br/>
      </w:r>
      <w:r>
        <w:rPr>
          <w:rFonts w:ascii="Times New Roman"/>
          <w:b/>
          <w:i w:val="false"/>
          <w:color w:val="000000"/>
        </w:rPr>
        <w:t xml:space="preserve">
"Резерв заявленных, но неурегулированных убытков", </w:t>
      </w:r>
      <w:r>
        <w:br/>
      </w:r>
      <w:r>
        <w:rPr>
          <w:rFonts w:ascii="Times New Roman"/>
          <w:b/>
          <w:i w:val="false"/>
          <w:color w:val="000000"/>
        </w:rPr>
        <w:t xml:space="preserve">
"Доля перестраховщика в резерве заявленных, но неурегулированных убытков",  </w:t>
      </w:r>
      <w:r>
        <w:br/>
      </w:r>
      <w:r>
        <w:rPr>
          <w:rFonts w:ascii="Times New Roman"/>
          <w:b/>
          <w:i w:val="false"/>
          <w:color w:val="000000"/>
        </w:rPr>
        <w:t xml:space="preserve">
"Чистая сумма резерва заявленных, но неурегулированных убытков", </w:t>
      </w:r>
      <w:r>
        <w:br/>
      </w:r>
      <w:r>
        <w:rPr>
          <w:rFonts w:ascii="Times New Roman"/>
          <w:b/>
          <w:i w:val="false"/>
          <w:color w:val="000000"/>
        </w:rPr>
        <w:t xml:space="preserve">
"Дополнительные резервы", </w:t>
      </w:r>
      <w:r>
        <w:br/>
      </w:r>
      <w:r>
        <w:rPr>
          <w:rFonts w:ascii="Times New Roman"/>
          <w:b/>
          <w:i w:val="false"/>
          <w:color w:val="000000"/>
        </w:rPr>
        <w:t xml:space="preserve">
"Доля перестраховщика в дополнительных резервах", </w:t>
      </w:r>
      <w:r>
        <w:br/>
      </w:r>
      <w:r>
        <w:rPr>
          <w:rFonts w:ascii="Times New Roman"/>
          <w:b/>
          <w:i w:val="false"/>
          <w:color w:val="000000"/>
        </w:rPr>
        <w:t xml:space="preserve">
"Чистая сумма дополнительных резервов" </w:t>
      </w:r>
      <w:r>
        <w:br/>
      </w:r>
      <w:r>
        <w:rPr>
          <w:rFonts w:ascii="Times New Roman"/>
          <w:b/>
          <w:i w:val="false"/>
          <w:color w:val="000000"/>
        </w:rPr>
        <w:t>
 </w:t>
      </w:r>
      <w:r>
        <w:br/>
      </w:r>
      <w:r>
        <w:rPr>
          <w:rFonts w:ascii="Times New Roman"/>
          <w:b/>
          <w:i w:val="false"/>
          <w:color w:val="000000"/>
        </w:rPr>
        <w:t xml:space="preserve">
  Страховая (перестраховочная) организация ________________________ </w:t>
      </w:r>
      <w:r>
        <w:br/>
      </w:r>
      <w:r>
        <w:rPr>
          <w:rFonts w:ascii="Times New Roman"/>
          <w:b/>
          <w:i w:val="false"/>
          <w:color w:val="000000"/>
        </w:rPr>
        <w:t xml:space="preserve">
по состоянию на "___"________ 200__ года </w:t>
      </w:r>
    </w:p>
    <w:p>
      <w:pPr>
        <w:spacing w:after="0"/>
        <w:ind w:left="0"/>
        <w:jc w:val="both"/>
      </w:pPr>
      <w:r>
        <w:rPr>
          <w:rFonts w:ascii="Times New Roman"/>
          <w:b w:val="false"/>
          <w:i w:val="false"/>
          <w:color w:val="000000"/>
          <w:sz w:val="28"/>
        </w:rPr>
        <w:t xml:space="preserve">                                                  (в тысячах тенге)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N п/п |Наименование классов|   Резерв     |Доля пере- |Чистая сумма </w:t>
      </w:r>
      <w:r>
        <w:br/>
      </w:r>
      <w:r>
        <w:rPr>
          <w:rFonts w:ascii="Times New Roman"/>
          <w:b w:val="false"/>
          <w:i w:val="false"/>
          <w:color w:val="000000"/>
          <w:sz w:val="28"/>
        </w:rPr>
        <w:t xml:space="preserve">
      |   страхования      |незаработанной|страховщика|резерва неза- </w:t>
      </w:r>
      <w:r>
        <w:br/>
      </w:r>
      <w:r>
        <w:rPr>
          <w:rFonts w:ascii="Times New Roman"/>
          <w:b w:val="false"/>
          <w:i w:val="false"/>
          <w:color w:val="000000"/>
          <w:sz w:val="28"/>
        </w:rPr>
        <w:t xml:space="preserve">
      |                    |премии, общая |в резерве  | работанной </w:t>
      </w:r>
      <w:r>
        <w:br/>
      </w:r>
      <w:r>
        <w:rPr>
          <w:rFonts w:ascii="Times New Roman"/>
          <w:b w:val="false"/>
          <w:i w:val="false"/>
          <w:color w:val="000000"/>
          <w:sz w:val="28"/>
        </w:rPr>
        <w:t xml:space="preserve">
      |                    |    сумма     | незарабо- |   премии </w:t>
      </w:r>
      <w:r>
        <w:br/>
      </w:r>
      <w:r>
        <w:rPr>
          <w:rFonts w:ascii="Times New Roman"/>
          <w:b w:val="false"/>
          <w:i w:val="false"/>
          <w:color w:val="000000"/>
          <w:sz w:val="28"/>
        </w:rPr>
        <w:t xml:space="preserve">
      |                    |              |  танной   | </w:t>
      </w:r>
      <w:r>
        <w:br/>
      </w:r>
      <w:r>
        <w:rPr>
          <w:rFonts w:ascii="Times New Roman"/>
          <w:b w:val="false"/>
          <w:i w:val="false"/>
          <w:color w:val="000000"/>
          <w:sz w:val="28"/>
        </w:rPr>
        <w:t xml:space="preserve">
      |                    |              |  премии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Обязательное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1.1    гражданско-правовая </w:t>
      </w:r>
      <w:r>
        <w:br/>
      </w:r>
      <w:r>
        <w:rPr>
          <w:rFonts w:ascii="Times New Roman"/>
          <w:b w:val="false"/>
          <w:i w:val="false"/>
          <w:color w:val="000000"/>
          <w:sz w:val="28"/>
        </w:rPr>
        <w:t xml:space="preserve">
       ответственность </w:t>
      </w:r>
      <w:r>
        <w:br/>
      </w:r>
      <w:r>
        <w:rPr>
          <w:rFonts w:ascii="Times New Roman"/>
          <w:b w:val="false"/>
          <w:i w:val="false"/>
          <w:color w:val="000000"/>
          <w:sz w:val="28"/>
        </w:rPr>
        <w:t xml:space="preserve">
       владельцев </w:t>
      </w:r>
      <w:r>
        <w:br/>
      </w:r>
      <w:r>
        <w:rPr>
          <w:rFonts w:ascii="Times New Roman"/>
          <w:b w:val="false"/>
          <w:i w:val="false"/>
          <w:color w:val="000000"/>
          <w:sz w:val="28"/>
        </w:rPr>
        <w:t xml:space="preserve">
       транспортных средств </w:t>
      </w:r>
      <w:r>
        <w:br/>
      </w:r>
      <w:r>
        <w:rPr>
          <w:rFonts w:ascii="Times New Roman"/>
          <w:b w:val="false"/>
          <w:i w:val="false"/>
          <w:color w:val="000000"/>
          <w:sz w:val="28"/>
        </w:rPr>
        <w:t xml:space="preserve">
1.2    гражданско-правовая </w:t>
      </w:r>
      <w:r>
        <w:br/>
      </w:r>
      <w:r>
        <w:rPr>
          <w:rFonts w:ascii="Times New Roman"/>
          <w:b w:val="false"/>
          <w:i w:val="false"/>
          <w:color w:val="000000"/>
          <w:sz w:val="28"/>
        </w:rPr>
        <w:t xml:space="preserve">
       ответственность </w:t>
      </w:r>
      <w:r>
        <w:br/>
      </w:r>
      <w:r>
        <w:rPr>
          <w:rFonts w:ascii="Times New Roman"/>
          <w:b w:val="false"/>
          <w:i w:val="false"/>
          <w:color w:val="000000"/>
          <w:sz w:val="28"/>
        </w:rPr>
        <w:t xml:space="preserve">
       перевозчика перед </w:t>
      </w:r>
      <w:r>
        <w:br/>
      </w:r>
      <w:r>
        <w:rPr>
          <w:rFonts w:ascii="Times New Roman"/>
          <w:b w:val="false"/>
          <w:i w:val="false"/>
          <w:color w:val="000000"/>
          <w:sz w:val="28"/>
        </w:rPr>
        <w:t xml:space="preserve">
       пассажирами </w:t>
      </w:r>
      <w:r>
        <w:br/>
      </w:r>
      <w:r>
        <w:rPr>
          <w:rFonts w:ascii="Times New Roman"/>
          <w:b w:val="false"/>
          <w:i w:val="false"/>
          <w:color w:val="000000"/>
          <w:sz w:val="28"/>
        </w:rPr>
        <w:t xml:space="preserve">
1.3    гражданско-правовая </w:t>
      </w:r>
      <w:r>
        <w:br/>
      </w:r>
      <w:r>
        <w:rPr>
          <w:rFonts w:ascii="Times New Roman"/>
          <w:b w:val="false"/>
          <w:i w:val="false"/>
          <w:color w:val="000000"/>
          <w:sz w:val="28"/>
        </w:rPr>
        <w:t xml:space="preserve">
       ответственность </w:t>
      </w:r>
      <w:r>
        <w:br/>
      </w:r>
      <w:r>
        <w:rPr>
          <w:rFonts w:ascii="Times New Roman"/>
          <w:b w:val="false"/>
          <w:i w:val="false"/>
          <w:color w:val="000000"/>
          <w:sz w:val="28"/>
        </w:rPr>
        <w:t xml:space="preserve">
       аудиторов и </w:t>
      </w:r>
      <w:r>
        <w:br/>
      </w:r>
      <w:r>
        <w:rPr>
          <w:rFonts w:ascii="Times New Roman"/>
          <w:b w:val="false"/>
          <w:i w:val="false"/>
          <w:color w:val="000000"/>
          <w:sz w:val="28"/>
        </w:rPr>
        <w:t xml:space="preserve">
       аудиторских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1.4    сельскохозяйственное </w:t>
      </w:r>
      <w:r>
        <w:br/>
      </w:r>
      <w:r>
        <w:rPr>
          <w:rFonts w:ascii="Times New Roman"/>
          <w:b w:val="false"/>
          <w:i w:val="false"/>
          <w:color w:val="000000"/>
          <w:sz w:val="28"/>
        </w:rPr>
        <w:t xml:space="preserve">
       производство </w:t>
      </w:r>
      <w:r>
        <w:br/>
      </w:r>
      <w:r>
        <w:rPr>
          <w:rFonts w:ascii="Times New Roman"/>
          <w:b w:val="false"/>
          <w:i w:val="false"/>
          <w:color w:val="000000"/>
          <w:sz w:val="28"/>
        </w:rPr>
        <w:t xml:space="preserve">
1.5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частных нотариусов </w:t>
      </w:r>
      <w:r>
        <w:br/>
      </w:r>
      <w:r>
        <w:rPr>
          <w:rFonts w:ascii="Times New Roman"/>
          <w:b w:val="false"/>
          <w:i w:val="false"/>
          <w:color w:val="000000"/>
          <w:sz w:val="28"/>
        </w:rPr>
        <w:t xml:space="preserve">
1.6    страхование судей и </w:t>
      </w:r>
      <w:r>
        <w:br/>
      </w:r>
      <w:r>
        <w:rPr>
          <w:rFonts w:ascii="Times New Roman"/>
          <w:b w:val="false"/>
          <w:i w:val="false"/>
          <w:color w:val="000000"/>
          <w:sz w:val="28"/>
        </w:rPr>
        <w:t xml:space="preserve">
       их имущества </w:t>
      </w:r>
      <w:r>
        <w:br/>
      </w:r>
      <w:r>
        <w:rPr>
          <w:rFonts w:ascii="Times New Roman"/>
          <w:b w:val="false"/>
          <w:i w:val="false"/>
          <w:color w:val="000000"/>
          <w:sz w:val="28"/>
        </w:rPr>
        <w:t xml:space="preserve">
1.7    иные виды (классы)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2.     Добровольное личное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2.1    от несчастных случаев </w:t>
      </w:r>
      <w:r>
        <w:br/>
      </w:r>
      <w:r>
        <w:rPr>
          <w:rFonts w:ascii="Times New Roman"/>
          <w:b w:val="false"/>
          <w:i w:val="false"/>
          <w:color w:val="000000"/>
          <w:sz w:val="28"/>
        </w:rPr>
        <w:t xml:space="preserve">
       и болезней </w:t>
      </w:r>
      <w:r>
        <w:br/>
      </w:r>
      <w:r>
        <w:rPr>
          <w:rFonts w:ascii="Times New Roman"/>
          <w:b w:val="false"/>
          <w:i w:val="false"/>
          <w:color w:val="000000"/>
          <w:sz w:val="28"/>
        </w:rPr>
        <w:t xml:space="preserve">
2.2    медицинское страхование </w:t>
      </w:r>
      <w:r>
        <w:br/>
      </w:r>
      <w:r>
        <w:rPr>
          <w:rFonts w:ascii="Times New Roman"/>
          <w:b w:val="false"/>
          <w:i w:val="false"/>
          <w:color w:val="000000"/>
          <w:sz w:val="28"/>
        </w:rPr>
        <w:t xml:space="preserve">
2.3    иные виды (классы)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3.     Добровольное </w:t>
      </w:r>
      <w:r>
        <w:br/>
      </w:r>
      <w:r>
        <w:rPr>
          <w:rFonts w:ascii="Times New Roman"/>
          <w:b w:val="false"/>
          <w:i w:val="false"/>
          <w:color w:val="000000"/>
          <w:sz w:val="28"/>
        </w:rPr>
        <w:t xml:space="preserve">
       имущественное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3.1    страхование </w:t>
      </w:r>
      <w:r>
        <w:br/>
      </w:r>
      <w:r>
        <w:rPr>
          <w:rFonts w:ascii="Times New Roman"/>
          <w:b w:val="false"/>
          <w:i w:val="false"/>
          <w:color w:val="000000"/>
          <w:sz w:val="28"/>
        </w:rPr>
        <w:t xml:space="preserve">
       автомобильного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3.2    страхование </w:t>
      </w:r>
      <w:r>
        <w:br/>
      </w:r>
      <w:r>
        <w:rPr>
          <w:rFonts w:ascii="Times New Roman"/>
          <w:b w:val="false"/>
          <w:i w:val="false"/>
          <w:color w:val="000000"/>
          <w:sz w:val="28"/>
        </w:rPr>
        <w:t xml:space="preserve">
       железнодорожного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3.3    страхование </w:t>
      </w:r>
      <w:r>
        <w:br/>
      </w:r>
      <w:r>
        <w:rPr>
          <w:rFonts w:ascii="Times New Roman"/>
          <w:b w:val="false"/>
          <w:i w:val="false"/>
          <w:color w:val="000000"/>
          <w:sz w:val="28"/>
        </w:rPr>
        <w:t xml:space="preserve">
       воздушного транспорта </w:t>
      </w:r>
      <w:r>
        <w:br/>
      </w:r>
      <w:r>
        <w:rPr>
          <w:rFonts w:ascii="Times New Roman"/>
          <w:b w:val="false"/>
          <w:i w:val="false"/>
          <w:color w:val="000000"/>
          <w:sz w:val="28"/>
        </w:rPr>
        <w:t xml:space="preserve">
3.4    страхование водного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3.5    страхование грузов </w:t>
      </w:r>
      <w:r>
        <w:br/>
      </w:r>
      <w:r>
        <w:rPr>
          <w:rFonts w:ascii="Times New Roman"/>
          <w:b w:val="false"/>
          <w:i w:val="false"/>
          <w:color w:val="000000"/>
          <w:sz w:val="28"/>
        </w:rPr>
        <w:t xml:space="preserve">
3.6    страхование имущества, </w:t>
      </w:r>
      <w:r>
        <w:br/>
      </w:r>
      <w:r>
        <w:rPr>
          <w:rFonts w:ascii="Times New Roman"/>
          <w:b w:val="false"/>
          <w:i w:val="false"/>
          <w:color w:val="000000"/>
          <w:sz w:val="28"/>
        </w:rPr>
        <w:t xml:space="preserve">
       за исключением </w:t>
      </w:r>
      <w:r>
        <w:br/>
      </w:r>
      <w:r>
        <w:rPr>
          <w:rFonts w:ascii="Times New Roman"/>
          <w:b w:val="false"/>
          <w:i w:val="false"/>
          <w:color w:val="000000"/>
          <w:sz w:val="28"/>
        </w:rPr>
        <w:t xml:space="preserve">
       пунктов 3.1-3.5 </w:t>
      </w:r>
      <w:r>
        <w:br/>
      </w:r>
      <w:r>
        <w:rPr>
          <w:rFonts w:ascii="Times New Roman"/>
          <w:b w:val="false"/>
          <w:i w:val="false"/>
          <w:color w:val="000000"/>
          <w:sz w:val="28"/>
        </w:rPr>
        <w:t xml:space="preserve">
3.7    страхование </w:t>
      </w:r>
      <w:r>
        <w:br/>
      </w:r>
      <w:r>
        <w:rPr>
          <w:rFonts w:ascii="Times New Roman"/>
          <w:b w:val="false"/>
          <w:i w:val="false"/>
          <w:color w:val="000000"/>
          <w:sz w:val="28"/>
        </w:rPr>
        <w:t xml:space="preserve">
       предпринимательского </w:t>
      </w:r>
      <w:r>
        <w:br/>
      </w:r>
      <w:r>
        <w:rPr>
          <w:rFonts w:ascii="Times New Roman"/>
          <w:b w:val="false"/>
          <w:i w:val="false"/>
          <w:color w:val="000000"/>
          <w:sz w:val="28"/>
        </w:rPr>
        <w:t xml:space="preserve">
       риска </w:t>
      </w:r>
      <w:r>
        <w:br/>
      </w:r>
      <w:r>
        <w:rPr>
          <w:rFonts w:ascii="Times New Roman"/>
          <w:b w:val="false"/>
          <w:i w:val="false"/>
          <w:color w:val="000000"/>
          <w:sz w:val="28"/>
        </w:rPr>
        <w:t xml:space="preserve">
3.8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владельцев </w:t>
      </w:r>
      <w:r>
        <w:br/>
      </w:r>
      <w:r>
        <w:rPr>
          <w:rFonts w:ascii="Times New Roman"/>
          <w:b w:val="false"/>
          <w:i w:val="false"/>
          <w:color w:val="000000"/>
          <w:sz w:val="28"/>
        </w:rPr>
        <w:t xml:space="preserve">
       автомобильного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3.9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владельцев </w:t>
      </w:r>
      <w:r>
        <w:br/>
      </w:r>
      <w:r>
        <w:rPr>
          <w:rFonts w:ascii="Times New Roman"/>
          <w:b w:val="false"/>
          <w:i w:val="false"/>
          <w:color w:val="000000"/>
          <w:sz w:val="28"/>
        </w:rPr>
        <w:t xml:space="preserve">
       железнодорожного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3.10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владельцев </w:t>
      </w:r>
      <w:r>
        <w:br/>
      </w:r>
      <w:r>
        <w:rPr>
          <w:rFonts w:ascii="Times New Roman"/>
          <w:b w:val="false"/>
          <w:i w:val="false"/>
          <w:color w:val="000000"/>
          <w:sz w:val="28"/>
        </w:rPr>
        <w:t xml:space="preserve">
       воздушного транспорта </w:t>
      </w:r>
      <w:r>
        <w:br/>
      </w:r>
      <w:r>
        <w:rPr>
          <w:rFonts w:ascii="Times New Roman"/>
          <w:b w:val="false"/>
          <w:i w:val="false"/>
          <w:color w:val="000000"/>
          <w:sz w:val="28"/>
        </w:rPr>
        <w:t xml:space="preserve">
3.11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владельцев водного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3.12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перевозчика </w:t>
      </w:r>
      <w:r>
        <w:br/>
      </w:r>
      <w:r>
        <w:rPr>
          <w:rFonts w:ascii="Times New Roman"/>
          <w:b w:val="false"/>
          <w:i w:val="false"/>
          <w:color w:val="000000"/>
          <w:sz w:val="28"/>
        </w:rPr>
        <w:t xml:space="preserve">
3.13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по договору </w:t>
      </w:r>
      <w:r>
        <w:br/>
      </w:r>
      <w:r>
        <w:rPr>
          <w:rFonts w:ascii="Times New Roman"/>
          <w:b w:val="false"/>
          <w:i w:val="false"/>
          <w:color w:val="000000"/>
          <w:sz w:val="28"/>
        </w:rPr>
        <w:t xml:space="preserve">
3.14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за </w:t>
      </w:r>
      <w:r>
        <w:br/>
      </w:r>
      <w:r>
        <w:rPr>
          <w:rFonts w:ascii="Times New Roman"/>
          <w:b w:val="false"/>
          <w:i w:val="false"/>
          <w:color w:val="000000"/>
          <w:sz w:val="28"/>
        </w:rPr>
        <w:t xml:space="preserve">
       причинение вреда, </w:t>
      </w:r>
      <w:r>
        <w:br/>
      </w:r>
      <w:r>
        <w:rPr>
          <w:rFonts w:ascii="Times New Roman"/>
          <w:b w:val="false"/>
          <w:i w:val="false"/>
          <w:color w:val="000000"/>
          <w:sz w:val="28"/>
        </w:rPr>
        <w:t xml:space="preserve">
       за исключением </w:t>
      </w:r>
      <w:r>
        <w:br/>
      </w:r>
      <w:r>
        <w:rPr>
          <w:rFonts w:ascii="Times New Roman"/>
          <w:b w:val="false"/>
          <w:i w:val="false"/>
          <w:color w:val="000000"/>
          <w:sz w:val="28"/>
        </w:rPr>
        <w:t xml:space="preserve">
       пунктов 3.8-3.13 </w:t>
      </w:r>
      <w:r>
        <w:br/>
      </w:r>
      <w:r>
        <w:rPr>
          <w:rFonts w:ascii="Times New Roman"/>
          <w:b w:val="false"/>
          <w:i w:val="false"/>
          <w:color w:val="000000"/>
          <w:sz w:val="28"/>
        </w:rPr>
        <w:t xml:space="preserve">
3.15   иные виды (классы)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4.     Всего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Резерв произошед-| Доля перестраховщика  |Чистая сумма   |Резерв  </w:t>
      </w:r>
      <w:r>
        <w:br/>
      </w:r>
      <w:r>
        <w:rPr>
          <w:rFonts w:ascii="Times New Roman"/>
          <w:b w:val="false"/>
          <w:i w:val="false"/>
          <w:color w:val="000000"/>
          <w:sz w:val="28"/>
        </w:rPr>
        <w:t xml:space="preserve">
ших, но незаяв-  |в резерве произошедших,|резерва произо-|заявленных, </w:t>
      </w:r>
      <w:r>
        <w:br/>
      </w:r>
      <w:r>
        <w:rPr>
          <w:rFonts w:ascii="Times New Roman"/>
          <w:b w:val="false"/>
          <w:i w:val="false"/>
          <w:color w:val="000000"/>
          <w:sz w:val="28"/>
        </w:rPr>
        <w:t xml:space="preserve">
ленных убытков,  |но незаявленных убытков|шедших, но не- |но неурегу- </w:t>
      </w:r>
      <w:r>
        <w:br/>
      </w:r>
      <w:r>
        <w:rPr>
          <w:rFonts w:ascii="Times New Roman"/>
          <w:b w:val="false"/>
          <w:i w:val="false"/>
          <w:color w:val="000000"/>
          <w:sz w:val="28"/>
        </w:rPr>
        <w:t xml:space="preserve">
  общая сумма    |                       |  заявленных   |лированных  </w:t>
      </w:r>
      <w:r>
        <w:br/>
      </w:r>
      <w:r>
        <w:rPr>
          <w:rFonts w:ascii="Times New Roman"/>
          <w:b w:val="false"/>
          <w:i w:val="false"/>
          <w:color w:val="000000"/>
          <w:sz w:val="28"/>
        </w:rPr>
        <w:t xml:space="preserve">
                 |                       |    убытков    |убытков, </w:t>
      </w:r>
      <w:r>
        <w:br/>
      </w:r>
      <w:r>
        <w:rPr>
          <w:rFonts w:ascii="Times New Roman"/>
          <w:b w:val="false"/>
          <w:i w:val="false"/>
          <w:color w:val="000000"/>
          <w:sz w:val="28"/>
        </w:rPr>
        <w:t xml:space="preserve">
                 |                       |               |общая сумма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6        |            7          |        8      |     9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Доля перестра- |Чистая сумма|Дополни-|Доля пере- | Чистая | </w:t>
      </w:r>
      <w:r>
        <w:br/>
      </w:r>
      <w:r>
        <w:rPr>
          <w:rFonts w:ascii="Times New Roman"/>
          <w:b w:val="false"/>
          <w:i w:val="false"/>
          <w:color w:val="000000"/>
          <w:sz w:val="28"/>
        </w:rPr>
        <w:t xml:space="preserve">
ховщика в      |резерва за- |тельные |страховщика| сумма  | </w:t>
      </w:r>
      <w:r>
        <w:br/>
      </w:r>
      <w:r>
        <w:rPr>
          <w:rFonts w:ascii="Times New Roman"/>
          <w:b w:val="false"/>
          <w:i w:val="false"/>
          <w:color w:val="000000"/>
          <w:sz w:val="28"/>
        </w:rPr>
        <w:t xml:space="preserve">
резерве заяв-  |явленных, но|резервы,|в дополни- |дополни-| </w:t>
      </w:r>
      <w:r>
        <w:br/>
      </w:r>
      <w:r>
        <w:rPr>
          <w:rFonts w:ascii="Times New Roman"/>
          <w:b w:val="false"/>
          <w:i w:val="false"/>
          <w:color w:val="000000"/>
          <w:sz w:val="28"/>
        </w:rPr>
        <w:t xml:space="preserve">
ленных, но не- |неурегулиро-| общая  | тельных   |тельных | </w:t>
      </w:r>
      <w:r>
        <w:br/>
      </w:r>
      <w:r>
        <w:rPr>
          <w:rFonts w:ascii="Times New Roman"/>
          <w:b w:val="false"/>
          <w:i w:val="false"/>
          <w:color w:val="000000"/>
          <w:sz w:val="28"/>
        </w:rPr>
        <w:t xml:space="preserve">
урегулированных|ванных убыт-| сумма  | резервах  |резервов| </w:t>
      </w:r>
      <w:r>
        <w:br/>
      </w:r>
      <w:r>
        <w:rPr>
          <w:rFonts w:ascii="Times New Roman"/>
          <w:b w:val="false"/>
          <w:i w:val="false"/>
          <w:color w:val="000000"/>
          <w:sz w:val="28"/>
        </w:rPr>
        <w:t xml:space="preserve">
   убытков     |ков         |        |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10      |      11    |   12   |     13    |   14   |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Всего доли  | Всего страховых  </w:t>
      </w:r>
      <w:r>
        <w:br/>
      </w:r>
      <w:r>
        <w:rPr>
          <w:rFonts w:ascii="Times New Roman"/>
          <w:b w:val="false"/>
          <w:i w:val="false"/>
          <w:color w:val="000000"/>
          <w:sz w:val="28"/>
        </w:rPr>
        <w:t xml:space="preserve">
перестраховщика|    резервов </w:t>
      </w:r>
      <w:r>
        <w:br/>
      </w:r>
      <w:r>
        <w:rPr>
          <w:rFonts w:ascii="Times New Roman"/>
          <w:b w:val="false"/>
          <w:i w:val="false"/>
          <w:color w:val="000000"/>
          <w:sz w:val="28"/>
        </w:rPr>
        <w:t xml:space="preserve">
в страховых   | </w:t>
      </w:r>
      <w:r>
        <w:br/>
      </w:r>
      <w:r>
        <w:rPr>
          <w:rFonts w:ascii="Times New Roman"/>
          <w:b w:val="false"/>
          <w:i w:val="false"/>
          <w:color w:val="000000"/>
          <w:sz w:val="28"/>
        </w:rPr>
        <w:t xml:space="preserve">
   резервах    |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15      |        16 </w:t>
      </w:r>
      <w:r>
        <w:br/>
      </w: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Первый руководитель ______________________ дата ______________ </w:t>
      </w:r>
      <w:r>
        <w:br/>
      </w:r>
      <w:r>
        <w:rPr>
          <w:rFonts w:ascii="Times New Roman"/>
          <w:b w:val="false"/>
          <w:i w:val="false"/>
          <w:color w:val="000000"/>
          <w:sz w:val="28"/>
        </w:rPr>
        <w:t xml:space="preserve">
      Главный бухгалтер _____________________ дата _______________ </w:t>
      </w:r>
      <w:r>
        <w:br/>
      </w:r>
      <w:r>
        <w:rPr>
          <w:rFonts w:ascii="Times New Roman"/>
          <w:b w:val="false"/>
          <w:i w:val="false"/>
          <w:color w:val="000000"/>
          <w:sz w:val="28"/>
        </w:rPr>
        <w:t xml:space="preserve">
      Исполнитель __________________ </w:t>
      </w:r>
      <w:r>
        <w:br/>
      </w:r>
      <w:r>
        <w:rPr>
          <w:rFonts w:ascii="Times New Roman"/>
          <w:b w:val="false"/>
          <w:i w:val="false"/>
          <w:color w:val="000000"/>
          <w:sz w:val="28"/>
        </w:rPr>
        <w:t xml:space="preserve">
      Телефон: ________________ </w:t>
      </w:r>
      <w:r>
        <w:br/>
      </w:r>
      <w:r>
        <w:rPr>
          <w:rFonts w:ascii="Times New Roman"/>
          <w:b w:val="false"/>
          <w:i w:val="false"/>
          <w:color w:val="000000"/>
          <w:sz w:val="28"/>
        </w:rPr>
        <w:t xml:space="preserve">
      Место для печати </w:t>
      </w:r>
    </w:p>
    <w:bookmarkStart w:name="z14" w:id="16"/>
    <w:p>
      <w:pPr>
        <w:spacing w:after="0"/>
        <w:ind w:left="0"/>
        <w:jc w:val="both"/>
      </w:pPr>
      <w:r>
        <w:rPr>
          <w:rFonts w:ascii="Times New Roman"/>
          <w:b w:val="false"/>
          <w:i w:val="false"/>
          <w:color w:val="000000"/>
          <w:sz w:val="28"/>
        </w:rPr>
        <w:t xml:space="preserve">
       Приложение 9 к Форме N 1  </w:t>
      </w:r>
      <w:r>
        <w:br/>
      </w:r>
      <w:r>
        <w:rPr>
          <w:rFonts w:ascii="Times New Roman"/>
          <w:b w:val="false"/>
          <w:i w:val="false"/>
          <w:color w:val="000000"/>
          <w:sz w:val="28"/>
        </w:rPr>
        <w:t xml:space="preserve">
"Бухгалтерский баланс"    </w:t>
      </w:r>
    </w:p>
    <w:bookmarkEnd w:id="16"/>
    <w:p>
      <w:pPr>
        <w:spacing w:after="0"/>
        <w:ind w:left="0"/>
        <w:jc w:val="left"/>
      </w:pPr>
      <w:r>
        <w:rPr>
          <w:rFonts w:ascii="Times New Roman"/>
          <w:b/>
          <w:i w:val="false"/>
          <w:color w:val="000000"/>
        </w:rPr>
        <w:t xml:space="preserve"> Примечания NN 18-35 "Резерв незаработанной премии", </w:t>
      </w:r>
      <w:r>
        <w:br/>
      </w:r>
      <w:r>
        <w:rPr>
          <w:rFonts w:ascii="Times New Roman"/>
          <w:b/>
          <w:i w:val="false"/>
          <w:color w:val="000000"/>
        </w:rPr>
        <w:t xml:space="preserve">
"Доля перестраховщика в резерве незаработанной премии", </w:t>
      </w:r>
      <w:r>
        <w:br/>
      </w:r>
      <w:r>
        <w:rPr>
          <w:rFonts w:ascii="Times New Roman"/>
          <w:b/>
          <w:i w:val="false"/>
          <w:color w:val="000000"/>
        </w:rPr>
        <w:t xml:space="preserve">
"Чистая сумма резерва незаработанной премии", </w:t>
      </w:r>
      <w:r>
        <w:br/>
      </w:r>
      <w:r>
        <w:rPr>
          <w:rFonts w:ascii="Times New Roman"/>
          <w:b/>
          <w:i w:val="false"/>
          <w:color w:val="000000"/>
        </w:rPr>
        <w:t xml:space="preserve">
"Резерв не произошедших убытков по договорам страхования  </w:t>
      </w:r>
      <w:r>
        <w:br/>
      </w:r>
      <w:r>
        <w:rPr>
          <w:rFonts w:ascii="Times New Roman"/>
          <w:b/>
          <w:i w:val="false"/>
          <w:color w:val="000000"/>
        </w:rPr>
        <w:t xml:space="preserve">
(перестрахования) жизни", "Доля перестраховщика в резерве </w:t>
      </w:r>
      <w:r>
        <w:br/>
      </w:r>
      <w:r>
        <w:rPr>
          <w:rFonts w:ascii="Times New Roman"/>
          <w:b/>
          <w:i w:val="false"/>
          <w:color w:val="000000"/>
        </w:rPr>
        <w:t xml:space="preserve">
не произошедших убытков по договорам страхования (перестрахования)  </w:t>
      </w:r>
      <w:r>
        <w:br/>
      </w:r>
      <w:r>
        <w:rPr>
          <w:rFonts w:ascii="Times New Roman"/>
          <w:b/>
          <w:i w:val="false"/>
          <w:color w:val="000000"/>
        </w:rPr>
        <w:t xml:space="preserve">
жизни", "Чистая сумма резерва не произошедших убытков по договорам  </w:t>
      </w:r>
      <w:r>
        <w:br/>
      </w:r>
      <w:r>
        <w:rPr>
          <w:rFonts w:ascii="Times New Roman"/>
          <w:b/>
          <w:i w:val="false"/>
          <w:color w:val="000000"/>
        </w:rPr>
        <w:t xml:space="preserve">
страхования (перестрахования) жизни", "Резерв не произошедших убытков </w:t>
      </w:r>
      <w:r>
        <w:br/>
      </w:r>
      <w:r>
        <w:rPr>
          <w:rFonts w:ascii="Times New Roman"/>
          <w:b/>
          <w:i w:val="false"/>
          <w:color w:val="000000"/>
        </w:rPr>
        <w:t xml:space="preserve">
по договорам аннуитета", "Доля перестраховщика в резерве </w:t>
      </w:r>
      <w:r>
        <w:br/>
      </w:r>
      <w:r>
        <w:rPr>
          <w:rFonts w:ascii="Times New Roman"/>
          <w:b/>
          <w:i w:val="false"/>
          <w:color w:val="000000"/>
        </w:rPr>
        <w:t xml:space="preserve">
не произошедших убытков по договорам аннуитета", </w:t>
      </w:r>
      <w:r>
        <w:br/>
      </w:r>
      <w:r>
        <w:rPr>
          <w:rFonts w:ascii="Times New Roman"/>
          <w:b/>
          <w:i w:val="false"/>
          <w:color w:val="000000"/>
        </w:rPr>
        <w:t xml:space="preserve">
"Чистая сумма резерва не произошедших убытков по договорам  </w:t>
      </w:r>
      <w:r>
        <w:br/>
      </w:r>
      <w:r>
        <w:rPr>
          <w:rFonts w:ascii="Times New Roman"/>
          <w:b/>
          <w:i w:val="false"/>
          <w:color w:val="000000"/>
        </w:rPr>
        <w:t xml:space="preserve">
аннуитета", "Резерв произошедших, но незаявленных убытков", "Доля  </w:t>
      </w:r>
      <w:r>
        <w:br/>
      </w:r>
      <w:r>
        <w:rPr>
          <w:rFonts w:ascii="Times New Roman"/>
          <w:b/>
          <w:i w:val="false"/>
          <w:color w:val="000000"/>
        </w:rPr>
        <w:t xml:space="preserve">
перестраховщика в резерве произошедших, но незаявленных </w:t>
      </w:r>
      <w:r>
        <w:br/>
      </w:r>
      <w:r>
        <w:rPr>
          <w:rFonts w:ascii="Times New Roman"/>
          <w:b/>
          <w:i w:val="false"/>
          <w:color w:val="000000"/>
        </w:rPr>
        <w:t xml:space="preserve">
убытков", "Чистая сумма резерва произошедших, но незаявленных  </w:t>
      </w:r>
      <w:r>
        <w:br/>
      </w:r>
      <w:r>
        <w:rPr>
          <w:rFonts w:ascii="Times New Roman"/>
          <w:b/>
          <w:i w:val="false"/>
          <w:color w:val="000000"/>
        </w:rPr>
        <w:t xml:space="preserve">
убытков", "Резерв заявленных, но неурегулированных убытков",  </w:t>
      </w:r>
      <w:r>
        <w:br/>
      </w:r>
      <w:r>
        <w:rPr>
          <w:rFonts w:ascii="Times New Roman"/>
          <w:b/>
          <w:i w:val="false"/>
          <w:color w:val="000000"/>
        </w:rPr>
        <w:t xml:space="preserve">
"Доля перестраховщика в резерве заявленных, но неурегулированных  </w:t>
      </w:r>
      <w:r>
        <w:br/>
      </w:r>
      <w:r>
        <w:rPr>
          <w:rFonts w:ascii="Times New Roman"/>
          <w:b/>
          <w:i w:val="false"/>
          <w:color w:val="000000"/>
        </w:rPr>
        <w:t xml:space="preserve">
убытков", "Чистая сумма резерва заявленных, но неурегулированных </w:t>
      </w:r>
      <w:r>
        <w:br/>
      </w:r>
      <w:r>
        <w:rPr>
          <w:rFonts w:ascii="Times New Roman"/>
          <w:b/>
          <w:i w:val="false"/>
          <w:color w:val="000000"/>
        </w:rPr>
        <w:t xml:space="preserve">
убытков", "Дополнительные резервы", "Доля перестраховщика </w:t>
      </w:r>
      <w:r>
        <w:br/>
      </w:r>
      <w:r>
        <w:rPr>
          <w:rFonts w:ascii="Times New Roman"/>
          <w:b/>
          <w:i w:val="false"/>
          <w:color w:val="000000"/>
        </w:rPr>
        <w:t xml:space="preserve">
в дополнительных резервах", "Чистая сумма дополнительных резервов" </w:t>
      </w:r>
      <w:r>
        <w:br/>
      </w:r>
      <w:r>
        <w:rPr>
          <w:rFonts w:ascii="Times New Roman"/>
          <w:b/>
          <w:i w:val="false"/>
          <w:color w:val="000000"/>
        </w:rPr>
        <w:t>
 </w:t>
      </w:r>
      <w:r>
        <w:br/>
      </w:r>
      <w:r>
        <w:rPr>
          <w:rFonts w:ascii="Times New Roman"/>
          <w:b/>
          <w:i w:val="false"/>
          <w:color w:val="000000"/>
        </w:rPr>
        <w:t xml:space="preserve">
  Страховая (перестраховочная) организация ____________________ </w:t>
      </w:r>
      <w:r>
        <w:br/>
      </w:r>
      <w:r>
        <w:rPr>
          <w:rFonts w:ascii="Times New Roman"/>
          <w:b/>
          <w:i w:val="false"/>
          <w:color w:val="000000"/>
        </w:rPr>
        <w:t xml:space="preserve">
по состоянию на "___"______ 200___ года </w:t>
      </w:r>
    </w:p>
    <w:p>
      <w:pPr>
        <w:spacing w:after="0"/>
        <w:ind w:left="0"/>
        <w:jc w:val="both"/>
      </w:pPr>
      <w:r>
        <w:rPr>
          <w:rFonts w:ascii="Times New Roman"/>
          <w:b w:val="false"/>
          <w:i w:val="false"/>
          <w:color w:val="000000"/>
          <w:sz w:val="28"/>
        </w:rPr>
        <w:t xml:space="preserve">                                                (в тысячах тенге)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N п/п|Наименование|Резерв        |Доля пере- | Чистая |Резерв не </w:t>
      </w:r>
      <w:r>
        <w:br/>
      </w:r>
      <w:r>
        <w:rPr>
          <w:rFonts w:ascii="Times New Roman"/>
          <w:b w:val="false"/>
          <w:i w:val="false"/>
          <w:color w:val="000000"/>
          <w:sz w:val="28"/>
        </w:rPr>
        <w:t xml:space="preserve">
     |классов     |незаработанной|страховщика| сумма  |произошедших </w:t>
      </w:r>
      <w:r>
        <w:br/>
      </w:r>
      <w:r>
        <w:rPr>
          <w:rFonts w:ascii="Times New Roman"/>
          <w:b w:val="false"/>
          <w:i w:val="false"/>
          <w:color w:val="000000"/>
          <w:sz w:val="28"/>
        </w:rPr>
        <w:t xml:space="preserve">
     |страхования |премии, общая |в резерве  |резерва |убытков по </w:t>
      </w:r>
      <w:r>
        <w:br/>
      </w:r>
      <w:r>
        <w:rPr>
          <w:rFonts w:ascii="Times New Roman"/>
          <w:b w:val="false"/>
          <w:i w:val="false"/>
          <w:color w:val="000000"/>
          <w:sz w:val="28"/>
        </w:rPr>
        <w:t xml:space="preserve">
     |            |сумма         | незарабо- |незара- |договорам </w:t>
      </w:r>
      <w:r>
        <w:br/>
      </w:r>
      <w:r>
        <w:rPr>
          <w:rFonts w:ascii="Times New Roman"/>
          <w:b w:val="false"/>
          <w:i w:val="false"/>
          <w:color w:val="000000"/>
          <w:sz w:val="28"/>
        </w:rPr>
        <w:t xml:space="preserve">
     |            |              |  танной   |ботанной|страхования </w:t>
      </w:r>
      <w:r>
        <w:br/>
      </w:r>
      <w:r>
        <w:rPr>
          <w:rFonts w:ascii="Times New Roman"/>
          <w:b w:val="false"/>
          <w:i w:val="false"/>
          <w:color w:val="000000"/>
          <w:sz w:val="28"/>
        </w:rPr>
        <w:t xml:space="preserve">
     |            |              |  премии   | премии |(перестрахо- </w:t>
      </w:r>
      <w:r>
        <w:br/>
      </w:r>
      <w:r>
        <w:rPr>
          <w:rFonts w:ascii="Times New Roman"/>
          <w:b w:val="false"/>
          <w:i w:val="false"/>
          <w:color w:val="000000"/>
          <w:sz w:val="28"/>
        </w:rPr>
        <w:t xml:space="preserve">
     |            |              |           |        |вания) жизни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Добровольное </w:t>
      </w:r>
      <w:r>
        <w:br/>
      </w:r>
      <w:r>
        <w:rPr>
          <w:rFonts w:ascii="Times New Roman"/>
          <w:b w:val="false"/>
          <w:i w:val="false"/>
          <w:color w:val="000000"/>
          <w:sz w:val="28"/>
        </w:rPr>
        <w:t xml:space="preserve">
      личное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1.1   страхование </w:t>
      </w:r>
      <w:r>
        <w:br/>
      </w:r>
      <w:r>
        <w:rPr>
          <w:rFonts w:ascii="Times New Roman"/>
          <w:b w:val="false"/>
          <w:i w:val="false"/>
          <w:color w:val="000000"/>
          <w:sz w:val="28"/>
        </w:rPr>
        <w:t xml:space="preserve">
      жизни </w:t>
      </w:r>
      <w:r>
        <w:br/>
      </w:r>
      <w:r>
        <w:rPr>
          <w:rFonts w:ascii="Times New Roman"/>
          <w:b w:val="false"/>
          <w:i w:val="false"/>
          <w:color w:val="000000"/>
          <w:sz w:val="28"/>
        </w:rPr>
        <w:t xml:space="preserve">
1.2   аннуитетное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1.3   от несчастных </w:t>
      </w:r>
      <w:r>
        <w:br/>
      </w:r>
      <w:r>
        <w:rPr>
          <w:rFonts w:ascii="Times New Roman"/>
          <w:b w:val="false"/>
          <w:i w:val="false"/>
          <w:color w:val="000000"/>
          <w:sz w:val="28"/>
        </w:rPr>
        <w:t xml:space="preserve">
      случаев и </w:t>
      </w:r>
      <w:r>
        <w:br/>
      </w:r>
      <w:r>
        <w:rPr>
          <w:rFonts w:ascii="Times New Roman"/>
          <w:b w:val="false"/>
          <w:i w:val="false"/>
          <w:color w:val="000000"/>
          <w:sz w:val="28"/>
        </w:rPr>
        <w:t xml:space="preserve">
      болезней </w:t>
      </w:r>
      <w:r>
        <w:br/>
      </w:r>
      <w:r>
        <w:rPr>
          <w:rFonts w:ascii="Times New Roman"/>
          <w:b w:val="false"/>
          <w:i w:val="false"/>
          <w:color w:val="000000"/>
          <w:sz w:val="28"/>
        </w:rPr>
        <w:t xml:space="preserve">
1.4   медицинское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1.5   иные виды </w:t>
      </w:r>
      <w:r>
        <w:br/>
      </w:r>
      <w:r>
        <w:rPr>
          <w:rFonts w:ascii="Times New Roman"/>
          <w:b w:val="false"/>
          <w:i w:val="false"/>
          <w:color w:val="000000"/>
          <w:sz w:val="28"/>
        </w:rPr>
        <w:t xml:space="preserve">
      (классы)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Доля перестра-|Чистая сумма| Резерв не  |Доля пере- |Чистая сумма </w:t>
      </w:r>
      <w:r>
        <w:br/>
      </w:r>
      <w:r>
        <w:rPr>
          <w:rFonts w:ascii="Times New Roman"/>
          <w:b w:val="false"/>
          <w:i w:val="false"/>
          <w:color w:val="000000"/>
          <w:sz w:val="28"/>
        </w:rPr>
        <w:t xml:space="preserve">
ховщика в ре- |резерва не  |произошедших|страховщика|резерва не </w:t>
      </w:r>
      <w:r>
        <w:br/>
      </w:r>
      <w:r>
        <w:rPr>
          <w:rFonts w:ascii="Times New Roman"/>
          <w:b w:val="false"/>
          <w:i w:val="false"/>
          <w:color w:val="000000"/>
          <w:sz w:val="28"/>
        </w:rPr>
        <w:t xml:space="preserve">
зерве не про- |произошедших|убытков по  |в резерве  |произошедших </w:t>
      </w:r>
      <w:r>
        <w:br/>
      </w:r>
      <w:r>
        <w:rPr>
          <w:rFonts w:ascii="Times New Roman"/>
          <w:b w:val="false"/>
          <w:i w:val="false"/>
          <w:color w:val="000000"/>
          <w:sz w:val="28"/>
        </w:rPr>
        <w:t xml:space="preserve">
изошедших     |убытков по  | договорам  |не произо- |убытков по </w:t>
      </w:r>
      <w:r>
        <w:br/>
      </w:r>
      <w:r>
        <w:rPr>
          <w:rFonts w:ascii="Times New Roman"/>
          <w:b w:val="false"/>
          <w:i w:val="false"/>
          <w:color w:val="000000"/>
          <w:sz w:val="28"/>
        </w:rPr>
        <w:t xml:space="preserve">
убытков по    | договорам  | аннуитета  |шедших     |договорам </w:t>
      </w:r>
      <w:r>
        <w:br/>
      </w:r>
      <w:r>
        <w:rPr>
          <w:rFonts w:ascii="Times New Roman"/>
          <w:b w:val="false"/>
          <w:i w:val="false"/>
          <w:color w:val="000000"/>
          <w:sz w:val="28"/>
        </w:rPr>
        <w:t xml:space="preserve">
договорам     |страхования |            |убытков по |аннуитета </w:t>
      </w:r>
      <w:r>
        <w:br/>
      </w:r>
      <w:r>
        <w:rPr>
          <w:rFonts w:ascii="Times New Roman"/>
          <w:b w:val="false"/>
          <w:i w:val="false"/>
          <w:color w:val="000000"/>
          <w:sz w:val="28"/>
        </w:rPr>
        <w:t xml:space="preserve">
страхования   |(перестрахо-|            |договорам  | </w:t>
      </w:r>
      <w:r>
        <w:br/>
      </w:r>
      <w:r>
        <w:rPr>
          <w:rFonts w:ascii="Times New Roman"/>
          <w:b w:val="false"/>
          <w:i w:val="false"/>
          <w:color w:val="000000"/>
          <w:sz w:val="28"/>
        </w:rPr>
        <w:t xml:space="preserve">
(перестрахова-|вания) жизни|            |аннуитета  | </w:t>
      </w:r>
      <w:r>
        <w:br/>
      </w:r>
      <w:r>
        <w:rPr>
          <w:rFonts w:ascii="Times New Roman"/>
          <w:b w:val="false"/>
          <w:i w:val="false"/>
          <w:color w:val="000000"/>
          <w:sz w:val="28"/>
        </w:rPr>
        <w:t xml:space="preserve">
ния) жизни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      8     |     9      |    10     |      11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Резерв произошедших,|Доля пере- |Чистая сумма|Резерв     |Доля пере- </w:t>
      </w:r>
      <w:r>
        <w:br/>
      </w:r>
      <w:r>
        <w:rPr>
          <w:rFonts w:ascii="Times New Roman"/>
          <w:b w:val="false"/>
          <w:i w:val="false"/>
          <w:color w:val="000000"/>
          <w:sz w:val="28"/>
        </w:rPr>
        <w:t xml:space="preserve">
но незаявленных    |страховщика|резерва про-|заявленных,|страховщика </w:t>
      </w:r>
      <w:r>
        <w:br/>
      </w:r>
      <w:r>
        <w:rPr>
          <w:rFonts w:ascii="Times New Roman"/>
          <w:b w:val="false"/>
          <w:i w:val="false"/>
          <w:color w:val="000000"/>
          <w:sz w:val="28"/>
        </w:rPr>
        <w:t xml:space="preserve">
     убытков        |в резерве  |изошедших,  |но неурегу-|в резерве </w:t>
      </w:r>
      <w:r>
        <w:br/>
      </w:r>
      <w:r>
        <w:rPr>
          <w:rFonts w:ascii="Times New Roman"/>
          <w:b w:val="false"/>
          <w:i w:val="false"/>
          <w:color w:val="000000"/>
          <w:sz w:val="28"/>
        </w:rPr>
        <w:t xml:space="preserve">
                    |произошед- |но незаяв-  |лированных |заявленных, </w:t>
      </w:r>
      <w:r>
        <w:br/>
      </w:r>
      <w:r>
        <w:rPr>
          <w:rFonts w:ascii="Times New Roman"/>
          <w:b w:val="false"/>
          <w:i w:val="false"/>
          <w:color w:val="000000"/>
          <w:sz w:val="28"/>
        </w:rPr>
        <w:t xml:space="preserve">
                    |ших, но не-|ленных      |убытков    |но неурегу- </w:t>
      </w:r>
      <w:r>
        <w:br/>
      </w:r>
      <w:r>
        <w:rPr>
          <w:rFonts w:ascii="Times New Roman"/>
          <w:b w:val="false"/>
          <w:i w:val="false"/>
          <w:color w:val="000000"/>
          <w:sz w:val="28"/>
        </w:rPr>
        <w:t xml:space="preserve">
                    |заявленных |убытков     |           |лированных </w:t>
      </w:r>
      <w:r>
        <w:br/>
      </w:r>
      <w:r>
        <w:rPr>
          <w:rFonts w:ascii="Times New Roman"/>
          <w:b w:val="false"/>
          <w:i w:val="false"/>
          <w:color w:val="000000"/>
          <w:sz w:val="28"/>
        </w:rPr>
        <w:t xml:space="preserve">
                    | убытков   |            |           | убытков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12         |    13     |     14     |    15     |    16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Чистая сумма|Дополнительные|Доля пере- |Чистая сум-|Всего доли|Всего </w:t>
      </w:r>
      <w:r>
        <w:br/>
      </w:r>
      <w:r>
        <w:rPr>
          <w:rFonts w:ascii="Times New Roman"/>
          <w:b w:val="false"/>
          <w:i w:val="false"/>
          <w:color w:val="000000"/>
          <w:sz w:val="28"/>
        </w:rPr>
        <w:t xml:space="preserve">
резерва    |  резервы,    |страховщика|ма дополни-|перестра- |стра- </w:t>
      </w:r>
      <w:r>
        <w:br/>
      </w:r>
      <w:r>
        <w:rPr>
          <w:rFonts w:ascii="Times New Roman"/>
          <w:b w:val="false"/>
          <w:i w:val="false"/>
          <w:color w:val="000000"/>
          <w:sz w:val="28"/>
        </w:rPr>
        <w:t xml:space="preserve">
заявленных, | общая сумма  |в дополни- | нельных   |ховщика в |ховых </w:t>
      </w:r>
      <w:r>
        <w:br/>
      </w:r>
      <w:r>
        <w:rPr>
          <w:rFonts w:ascii="Times New Roman"/>
          <w:b w:val="false"/>
          <w:i w:val="false"/>
          <w:color w:val="000000"/>
          <w:sz w:val="28"/>
        </w:rPr>
        <w:t xml:space="preserve">
но неурегу- |              | тельных   | резервов  |страховых |резервов </w:t>
      </w:r>
      <w:r>
        <w:br/>
      </w:r>
      <w:r>
        <w:rPr>
          <w:rFonts w:ascii="Times New Roman"/>
          <w:b w:val="false"/>
          <w:i w:val="false"/>
          <w:color w:val="000000"/>
          <w:sz w:val="28"/>
        </w:rPr>
        <w:t xml:space="preserve">
лированных  |              | резервах  |           |резервах  | </w:t>
      </w:r>
      <w:r>
        <w:br/>
      </w:r>
      <w:r>
        <w:rPr>
          <w:rFonts w:ascii="Times New Roman"/>
          <w:b w:val="false"/>
          <w:i w:val="false"/>
          <w:color w:val="000000"/>
          <w:sz w:val="28"/>
        </w:rPr>
        <w:t xml:space="preserve">
убытков    |              |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17     |      18      |     19    |     20    |    21    |  22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Первый руководитель ______________________ дата ______________ </w:t>
      </w:r>
      <w:r>
        <w:br/>
      </w:r>
      <w:r>
        <w:rPr>
          <w:rFonts w:ascii="Times New Roman"/>
          <w:b w:val="false"/>
          <w:i w:val="false"/>
          <w:color w:val="000000"/>
          <w:sz w:val="28"/>
        </w:rPr>
        <w:t xml:space="preserve">
      Главный бухгалтер _____________________ дата _______________ </w:t>
      </w:r>
      <w:r>
        <w:br/>
      </w:r>
      <w:r>
        <w:rPr>
          <w:rFonts w:ascii="Times New Roman"/>
          <w:b w:val="false"/>
          <w:i w:val="false"/>
          <w:color w:val="000000"/>
          <w:sz w:val="28"/>
        </w:rPr>
        <w:t xml:space="preserve">
      Исполнитель __________________ </w:t>
      </w:r>
      <w:r>
        <w:br/>
      </w:r>
      <w:r>
        <w:rPr>
          <w:rFonts w:ascii="Times New Roman"/>
          <w:b w:val="false"/>
          <w:i w:val="false"/>
          <w:color w:val="000000"/>
          <w:sz w:val="28"/>
        </w:rPr>
        <w:t xml:space="preserve">
      Телефон: ________________ </w:t>
      </w:r>
      <w:r>
        <w:br/>
      </w:r>
      <w:r>
        <w:rPr>
          <w:rFonts w:ascii="Times New Roman"/>
          <w:b w:val="false"/>
          <w:i w:val="false"/>
          <w:color w:val="000000"/>
          <w:sz w:val="28"/>
        </w:rPr>
        <w:t xml:space="preserve">
      Место для печати </w:t>
      </w:r>
    </w:p>
    <w:bookmarkStart w:name="z15" w:id="17"/>
    <w:p>
      <w:pPr>
        <w:spacing w:after="0"/>
        <w:ind w:left="0"/>
        <w:jc w:val="both"/>
      </w:pPr>
      <w:r>
        <w:rPr>
          <w:rFonts w:ascii="Times New Roman"/>
          <w:b w:val="false"/>
          <w:i w:val="false"/>
          <w:color w:val="000000"/>
          <w:sz w:val="28"/>
        </w:rPr>
        <w:t xml:space="preserve">
       Приложение 10 к Форме N 1  </w:t>
      </w:r>
      <w:r>
        <w:br/>
      </w:r>
      <w:r>
        <w:rPr>
          <w:rFonts w:ascii="Times New Roman"/>
          <w:b w:val="false"/>
          <w:i w:val="false"/>
          <w:color w:val="000000"/>
          <w:sz w:val="28"/>
        </w:rPr>
        <w:t xml:space="preserve">
"Бухгалтерский баланс"     </w:t>
      </w:r>
    </w:p>
    <w:bookmarkEnd w:id="17"/>
    <w:p>
      <w:pPr>
        <w:spacing w:after="0"/>
        <w:ind w:left="0"/>
        <w:jc w:val="left"/>
      </w:pPr>
      <w:r>
        <w:rPr>
          <w:rFonts w:ascii="Times New Roman"/>
          <w:b/>
          <w:i w:val="false"/>
          <w:color w:val="000000"/>
        </w:rPr>
        <w:t xml:space="preserve"> Примечание N 36 "Займы полученные" </w:t>
      </w:r>
      <w:r>
        <w:br/>
      </w:r>
      <w:r>
        <w:rPr>
          <w:rFonts w:ascii="Times New Roman"/>
          <w:b/>
          <w:i w:val="false"/>
          <w:color w:val="000000"/>
        </w:rPr>
        <w:t xml:space="preserve">
Страховая (перестраховочная) организация ____________________ </w:t>
      </w:r>
      <w:r>
        <w:br/>
      </w:r>
      <w:r>
        <w:rPr>
          <w:rFonts w:ascii="Times New Roman"/>
          <w:b/>
          <w:i w:val="false"/>
          <w:color w:val="000000"/>
        </w:rPr>
        <w:t xml:space="preserve">
по состоянию на "_____"_______ 200___ года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N |Полное наименование|   Код     |Срок договора займа |Сумма займа </w:t>
      </w:r>
      <w:r>
        <w:br/>
      </w:r>
      <w:r>
        <w:rPr>
          <w:rFonts w:ascii="Times New Roman"/>
          <w:b w:val="false"/>
          <w:i w:val="false"/>
          <w:color w:val="000000"/>
          <w:sz w:val="28"/>
        </w:rPr>
        <w:t xml:space="preserve">
п/п|   заимодателя     |финансового|____________________|по договору </w:t>
      </w:r>
      <w:r>
        <w:br/>
      </w:r>
      <w:r>
        <w:rPr>
          <w:rFonts w:ascii="Times New Roman"/>
          <w:b w:val="false"/>
          <w:i w:val="false"/>
          <w:color w:val="000000"/>
          <w:sz w:val="28"/>
        </w:rPr>
        <w:t xml:space="preserve">
   |                   | учреждения|   Дата   |  Дата   |   займа </w:t>
      </w:r>
      <w:r>
        <w:br/>
      </w:r>
      <w:r>
        <w:rPr>
          <w:rFonts w:ascii="Times New Roman"/>
          <w:b w:val="false"/>
          <w:i w:val="false"/>
          <w:color w:val="000000"/>
          <w:sz w:val="28"/>
        </w:rPr>
        <w:t xml:space="preserve">
   |                   |           |заключения|окончания|  </w:t>
      </w:r>
      <w:r>
        <w:br/>
      </w:r>
      <w:r>
        <w:rPr>
          <w:rFonts w:ascii="Times New Roman"/>
          <w:b w:val="false"/>
          <w:i w:val="false"/>
          <w:color w:val="000000"/>
          <w:sz w:val="28"/>
        </w:rPr>
        <w:t xml:space="preserve">
   |                   |           | договора |  срока  | </w:t>
      </w:r>
      <w:r>
        <w:br/>
      </w:r>
      <w:r>
        <w:rPr>
          <w:rFonts w:ascii="Times New Roman"/>
          <w:b w:val="false"/>
          <w:i w:val="false"/>
          <w:color w:val="000000"/>
          <w:sz w:val="28"/>
        </w:rPr>
        <w:t xml:space="preserve">
   |                   |           |          | действия| </w:t>
      </w:r>
      <w:r>
        <w:br/>
      </w:r>
      <w:r>
        <w:rPr>
          <w:rFonts w:ascii="Times New Roman"/>
          <w:b w:val="false"/>
          <w:i w:val="false"/>
          <w:color w:val="000000"/>
          <w:sz w:val="28"/>
        </w:rPr>
        <w:t xml:space="preserve">
   |                   |           |          | договора|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Займы полученные </w:t>
      </w:r>
      <w:r>
        <w:br/>
      </w:r>
      <w:r>
        <w:rPr>
          <w:rFonts w:ascii="Times New Roman"/>
          <w:b w:val="false"/>
          <w:i w:val="false"/>
          <w:color w:val="000000"/>
          <w:sz w:val="28"/>
        </w:rPr>
        <w:t xml:space="preserve">
1.1. от банков второго </w:t>
      </w:r>
      <w:r>
        <w:br/>
      </w:r>
      <w:r>
        <w:rPr>
          <w:rFonts w:ascii="Times New Roman"/>
          <w:b w:val="false"/>
          <w:i w:val="false"/>
          <w:color w:val="000000"/>
          <w:sz w:val="28"/>
        </w:rPr>
        <w:t xml:space="preserve">
     уровня </w:t>
      </w:r>
      <w:r>
        <w:br/>
      </w:r>
      <w:r>
        <w:rPr>
          <w:rFonts w:ascii="Times New Roman"/>
          <w:b w:val="false"/>
          <w:i w:val="false"/>
          <w:color w:val="000000"/>
          <w:sz w:val="28"/>
        </w:rPr>
        <w:t xml:space="preserve">
1.1.1.  </w:t>
      </w:r>
      <w:r>
        <w:br/>
      </w:r>
      <w:r>
        <w:rPr>
          <w:rFonts w:ascii="Times New Roman"/>
          <w:b w:val="false"/>
          <w:i w:val="false"/>
          <w:color w:val="000000"/>
          <w:sz w:val="28"/>
        </w:rPr>
        <w:t xml:space="preserve">
1.2. от организаций, </w:t>
      </w:r>
      <w:r>
        <w:br/>
      </w:r>
      <w:r>
        <w:rPr>
          <w:rFonts w:ascii="Times New Roman"/>
          <w:b w:val="false"/>
          <w:i w:val="false"/>
          <w:color w:val="000000"/>
          <w:sz w:val="28"/>
        </w:rPr>
        <w:t xml:space="preserve">
     осуществляющих </w:t>
      </w:r>
      <w:r>
        <w:br/>
      </w:r>
      <w:r>
        <w:rPr>
          <w:rFonts w:ascii="Times New Roman"/>
          <w:b w:val="false"/>
          <w:i w:val="false"/>
          <w:color w:val="000000"/>
          <w:sz w:val="28"/>
        </w:rPr>
        <w:t xml:space="preserve">
     отдельные виды </w:t>
      </w:r>
      <w:r>
        <w:br/>
      </w:r>
      <w:r>
        <w:rPr>
          <w:rFonts w:ascii="Times New Roman"/>
          <w:b w:val="false"/>
          <w:i w:val="false"/>
          <w:color w:val="000000"/>
          <w:sz w:val="28"/>
        </w:rPr>
        <w:t xml:space="preserve">
     банковских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1.2.1.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Сумма задолженности по балансу      | Примечание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всего  |        в том числе           |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|сумма основного|   сумма      | </w:t>
      </w:r>
      <w:r>
        <w:br/>
      </w:r>
      <w:r>
        <w:rPr>
          <w:rFonts w:ascii="Times New Roman"/>
          <w:b w:val="false"/>
          <w:i w:val="false"/>
          <w:color w:val="000000"/>
          <w:sz w:val="28"/>
        </w:rPr>
        <w:t xml:space="preserve">
         |     долга     |вознаграждения|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7    |       8       |       9      |     10 </w:t>
      </w:r>
      <w:r>
        <w:br/>
      </w: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Первый руководитель ______________________ дата ______________ </w:t>
      </w:r>
      <w:r>
        <w:br/>
      </w:r>
      <w:r>
        <w:rPr>
          <w:rFonts w:ascii="Times New Roman"/>
          <w:b w:val="false"/>
          <w:i w:val="false"/>
          <w:color w:val="000000"/>
          <w:sz w:val="28"/>
        </w:rPr>
        <w:t xml:space="preserve">
      Главный бухгалтер _____________________ дата _______________ </w:t>
      </w:r>
      <w:r>
        <w:br/>
      </w:r>
      <w:r>
        <w:rPr>
          <w:rFonts w:ascii="Times New Roman"/>
          <w:b w:val="false"/>
          <w:i w:val="false"/>
          <w:color w:val="000000"/>
          <w:sz w:val="28"/>
        </w:rPr>
        <w:t xml:space="preserve">
      Исполнитель __________________ </w:t>
      </w:r>
      <w:r>
        <w:br/>
      </w:r>
      <w:r>
        <w:rPr>
          <w:rFonts w:ascii="Times New Roman"/>
          <w:b w:val="false"/>
          <w:i w:val="false"/>
          <w:color w:val="000000"/>
          <w:sz w:val="28"/>
        </w:rPr>
        <w:t xml:space="preserve">
      Телефон: ________________ </w:t>
      </w:r>
      <w:r>
        <w:br/>
      </w:r>
      <w:r>
        <w:rPr>
          <w:rFonts w:ascii="Times New Roman"/>
          <w:b w:val="false"/>
          <w:i w:val="false"/>
          <w:color w:val="000000"/>
          <w:sz w:val="28"/>
        </w:rPr>
        <w:t xml:space="preserve">
      Место для печати </w:t>
      </w:r>
    </w:p>
    <w:bookmarkStart w:name="z16" w:id="18"/>
    <w:p>
      <w:pPr>
        <w:spacing w:after="0"/>
        <w:ind w:left="0"/>
        <w:jc w:val="both"/>
      </w:pPr>
      <w:r>
        <w:rPr>
          <w:rFonts w:ascii="Times New Roman"/>
          <w:b w:val="false"/>
          <w:i w:val="false"/>
          <w:color w:val="000000"/>
          <w:sz w:val="28"/>
        </w:rPr>
        <w:t xml:space="preserve">
       Приложение 11 к Форме N 1  </w:t>
      </w:r>
      <w:r>
        <w:br/>
      </w:r>
      <w:r>
        <w:rPr>
          <w:rFonts w:ascii="Times New Roman"/>
          <w:b w:val="false"/>
          <w:i w:val="false"/>
          <w:color w:val="000000"/>
          <w:sz w:val="28"/>
        </w:rPr>
        <w:t xml:space="preserve">
"Бухгалтерский баланс"     </w:t>
      </w:r>
    </w:p>
    <w:bookmarkEnd w:id="18"/>
    <w:p>
      <w:pPr>
        <w:spacing w:after="0"/>
        <w:ind w:left="0"/>
        <w:jc w:val="left"/>
      </w:pPr>
      <w:r>
        <w:rPr>
          <w:rFonts w:ascii="Times New Roman"/>
          <w:b/>
          <w:i w:val="false"/>
          <w:color w:val="000000"/>
        </w:rPr>
        <w:t xml:space="preserve"> Примечание N 41 "Прочая кредиторская задолженность" </w:t>
      </w:r>
      <w:r>
        <w:br/>
      </w:r>
      <w:r>
        <w:rPr>
          <w:rFonts w:ascii="Times New Roman"/>
          <w:b/>
          <w:i w:val="false"/>
          <w:color w:val="000000"/>
        </w:rPr>
        <w:t xml:space="preserve">
Страховая (перестраховочная) организация ____________________ </w:t>
      </w:r>
      <w:r>
        <w:br/>
      </w:r>
      <w:r>
        <w:rPr>
          <w:rFonts w:ascii="Times New Roman"/>
          <w:b/>
          <w:i w:val="false"/>
          <w:color w:val="000000"/>
        </w:rPr>
        <w:t xml:space="preserve">
по состоянию на "___"______ 200___ года </w:t>
      </w:r>
    </w:p>
    <w:p>
      <w:pPr>
        <w:spacing w:after="0"/>
        <w:ind w:left="0"/>
        <w:jc w:val="both"/>
      </w:pPr>
      <w:r>
        <w:rPr>
          <w:rFonts w:ascii="Times New Roman"/>
          <w:b w:val="false"/>
          <w:i w:val="false"/>
          <w:color w:val="000000"/>
          <w:sz w:val="28"/>
        </w:rPr>
        <w:t xml:space="preserve">                                                  (в тысячах тенге)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N п/п|     Вид кредиторской задолженности    |  Сумма   | Примечание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Прочая кредиторская задолженность, </w:t>
      </w:r>
      <w:r>
        <w:br/>
      </w:r>
      <w:r>
        <w:rPr>
          <w:rFonts w:ascii="Times New Roman"/>
          <w:b w:val="false"/>
          <w:i w:val="false"/>
          <w:color w:val="000000"/>
          <w:sz w:val="28"/>
        </w:rPr>
        <w:t xml:space="preserve">
      в том числе по видам </w:t>
      </w:r>
      <w:r>
        <w:br/>
      </w:r>
      <w:r>
        <w:rPr>
          <w:rFonts w:ascii="Times New Roman"/>
          <w:b w:val="false"/>
          <w:i w:val="false"/>
          <w:color w:val="000000"/>
          <w:sz w:val="28"/>
        </w:rPr>
        <w:t xml:space="preserve">
1.1.  Начисленные расходы за ремонт </w:t>
      </w:r>
      <w:r>
        <w:br/>
      </w:r>
      <w:r>
        <w:rPr>
          <w:rFonts w:ascii="Times New Roman"/>
          <w:b w:val="false"/>
          <w:i w:val="false"/>
          <w:color w:val="000000"/>
          <w:sz w:val="28"/>
        </w:rPr>
        <w:t xml:space="preserve">
1.2.  Начисленные расходы за рекламу </w:t>
      </w:r>
      <w:r>
        <w:br/>
      </w:r>
      <w:r>
        <w:rPr>
          <w:rFonts w:ascii="Times New Roman"/>
          <w:b w:val="false"/>
          <w:i w:val="false"/>
          <w:color w:val="000000"/>
          <w:sz w:val="28"/>
        </w:rPr>
        <w:t xml:space="preserve">
1.3.  Начисленные представительские расходы </w:t>
      </w:r>
      <w:r>
        <w:br/>
      </w:r>
      <w:r>
        <w:rPr>
          <w:rFonts w:ascii="Times New Roman"/>
          <w:b w:val="false"/>
          <w:i w:val="false"/>
          <w:color w:val="000000"/>
          <w:sz w:val="28"/>
        </w:rPr>
        <w:t xml:space="preserve">
1.4.  Начисленные расходы по аренде </w:t>
      </w:r>
      <w:r>
        <w:br/>
      </w:r>
      <w:r>
        <w:rPr>
          <w:rFonts w:ascii="Times New Roman"/>
          <w:b w:val="false"/>
          <w:i w:val="false"/>
          <w:color w:val="000000"/>
          <w:sz w:val="28"/>
        </w:rPr>
        <w:t xml:space="preserve">
1.5.  Начисленные прочие общехозяйственные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1.6.  Начисленные расходы по аренде </w:t>
      </w:r>
      <w:r>
        <w:br/>
      </w:r>
      <w:r>
        <w:rPr>
          <w:rFonts w:ascii="Times New Roman"/>
          <w:b w:val="false"/>
          <w:i w:val="false"/>
          <w:color w:val="000000"/>
          <w:sz w:val="28"/>
        </w:rPr>
        <w:t xml:space="preserve">
1.7.  Покупка инвестиций в капитал других </w:t>
      </w:r>
      <w:r>
        <w:br/>
      </w:r>
      <w:r>
        <w:rPr>
          <w:rFonts w:ascii="Times New Roman"/>
          <w:b w:val="false"/>
          <w:i w:val="false"/>
          <w:color w:val="000000"/>
          <w:sz w:val="28"/>
        </w:rPr>
        <w:t xml:space="preserve">
      юридических лиц </w:t>
      </w:r>
      <w:r>
        <w:br/>
      </w:r>
      <w:r>
        <w:rPr>
          <w:rFonts w:ascii="Times New Roman"/>
          <w:b w:val="false"/>
          <w:i w:val="false"/>
          <w:color w:val="000000"/>
          <w:sz w:val="28"/>
        </w:rPr>
        <w:t xml:space="preserve">
1.8.  Задолженность, связанная с покупкой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1.9.  Задолженность аффилиированным лицам </w:t>
      </w:r>
      <w:r>
        <w:br/>
      </w:r>
      <w:r>
        <w:rPr>
          <w:rFonts w:ascii="Times New Roman"/>
          <w:b w:val="false"/>
          <w:i w:val="false"/>
          <w:color w:val="000000"/>
          <w:sz w:val="28"/>
        </w:rPr>
        <w:t xml:space="preserve">
1.10. Финансовый лизинг полученный </w:t>
      </w:r>
      <w:r>
        <w:br/>
      </w:r>
      <w:r>
        <w:rPr>
          <w:rFonts w:ascii="Times New Roman"/>
          <w:b w:val="false"/>
          <w:i w:val="false"/>
          <w:color w:val="000000"/>
          <w:sz w:val="28"/>
        </w:rPr>
        <w:t xml:space="preserve">
1.11. Прочие*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Информация по данной статье раскрывается в пояснительной записке к финансовой отчетности </w:t>
      </w:r>
    </w:p>
    <w:p>
      <w:pPr>
        <w:spacing w:after="0"/>
        <w:ind w:left="0"/>
        <w:jc w:val="both"/>
      </w:pPr>
      <w:r>
        <w:rPr>
          <w:rFonts w:ascii="Times New Roman"/>
          <w:b w:val="false"/>
          <w:i w:val="false"/>
          <w:color w:val="000000"/>
          <w:sz w:val="28"/>
        </w:rPr>
        <w:t xml:space="preserve">      Первый руководитель __________________ дата ______ </w:t>
      </w:r>
      <w:r>
        <w:br/>
      </w:r>
      <w:r>
        <w:rPr>
          <w:rFonts w:ascii="Times New Roman"/>
          <w:b w:val="false"/>
          <w:i w:val="false"/>
          <w:color w:val="000000"/>
          <w:sz w:val="28"/>
        </w:rPr>
        <w:t xml:space="preserve">
      Главный бухгалтер _____________ дата ________ </w:t>
      </w:r>
      <w:r>
        <w:br/>
      </w:r>
      <w:r>
        <w:rPr>
          <w:rFonts w:ascii="Times New Roman"/>
          <w:b w:val="false"/>
          <w:i w:val="false"/>
          <w:color w:val="000000"/>
          <w:sz w:val="28"/>
        </w:rPr>
        <w:t xml:space="preserve">
      Исполнитель __________________ </w:t>
      </w:r>
      <w:r>
        <w:br/>
      </w:r>
      <w:r>
        <w:rPr>
          <w:rFonts w:ascii="Times New Roman"/>
          <w:b w:val="false"/>
          <w:i w:val="false"/>
          <w:color w:val="000000"/>
          <w:sz w:val="28"/>
        </w:rPr>
        <w:t xml:space="preserve">
      Телефон:_______________ </w:t>
      </w:r>
      <w:r>
        <w:br/>
      </w:r>
      <w:r>
        <w:rPr>
          <w:rFonts w:ascii="Times New Roman"/>
          <w:b w:val="false"/>
          <w:i w:val="false"/>
          <w:color w:val="000000"/>
          <w:sz w:val="28"/>
        </w:rPr>
        <w:t xml:space="preserve">
      Место для печати </w:t>
      </w:r>
    </w:p>
    <w:bookmarkStart w:name="z17" w:id="19"/>
    <w:p>
      <w:pPr>
        <w:spacing w:after="0"/>
        <w:ind w:left="0"/>
        <w:jc w:val="both"/>
      </w:pPr>
      <w:r>
        <w:rPr>
          <w:rFonts w:ascii="Times New Roman"/>
          <w:b w:val="false"/>
          <w:i w:val="false"/>
          <w:color w:val="000000"/>
          <w:sz w:val="28"/>
        </w:rPr>
        <w:t xml:space="preserve">
       Приложение 12 к Форме N 1   </w:t>
      </w:r>
      <w:r>
        <w:br/>
      </w:r>
      <w:r>
        <w:rPr>
          <w:rFonts w:ascii="Times New Roman"/>
          <w:b w:val="false"/>
          <w:i w:val="false"/>
          <w:color w:val="000000"/>
          <w:sz w:val="28"/>
        </w:rPr>
        <w:t xml:space="preserve">
"Бухгалтерский баланс"      </w:t>
      </w:r>
    </w:p>
    <w:bookmarkEnd w:id="19"/>
    <w:p>
      <w:pPr>
        <w:spacing w:after="0"/>
        <w:ind w:left="0"/>
        <w:jc w:val="left"/>
      </w:pPr>
      <w:r>
        <w:rPr>
          <w:rFonts w:ascii="Times New Roman"/>
          <w:b/>
          <w:i w:val="false"/>
          <w:color w:val="000000"/>
        </w:rPr>
        <w:t xml:space="preserve"> Примечание N 47 "Уставный капитал" </w:t>
      </w:r>
      <w:r>
        <w:br/>
      </w:r>
      <w:r>
        <w:rPr>
          <w:rFonts w:ascii="Times New Roman"/>
          <w:b/>
          <w:i w:val="false"/>
          <w:color w:val="000000"/>
        </w:rPr>
        <w:t xml:space="preserve">
Страховая (перестраховочная) организация ____________________ </w:t>
      </w:r>
      <w:r>
        <w:br/>
      </w:r>
      <w:r>
        <w:rPr>
          <w:rFonts w:ascii="Times New Roman"/>
          <w:b/>
          <w:i w:val="false"/>
          <w:color w:val="000000"/>
        </w:rPr>
        <w:t xml:space="preserve">
по состоянию на "___"______ 200___ года </w:t>
      </w:r>
    </w:p>
    <w:p>
      <w:pPr>
        <w:spacing w:after="0"/>
        <w:ind w:left="0"/>
        <w:jc w:val="both"/>
      </w:pPr>
      <w:r>
        <w:rPr>
          <w:rFonts w:ascii="Times New Roman"/>
          <w:b w:val="false"/>
          <w:i w:val="false"/>
          <w:color w:val="000000"/>
          <w:sz w:val="28"/>
        </w:rPr>
        <w:t xml:space="preserve">                                                (в тысячах тенге)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N |Наименование|Месторасположение |   Оплаченный уставный капитал </w:t>
      </w:r>
      <w:r>
        <w:br/>
      </w:r>
      <w:r>
        <w:rPr>
          <w:rFonts w:ascii="Times New Roman"/>
          <w:b w:val="false"/>
          <w:i w:val="false"/>
          <w:color w:val="000000"/>
          <w:sz w:val="28"/>
        </w:rPr>
        <w:t xml:space="preserve">
п/п|нерезидента |    (страна)      |_________________________________ </w:t>
      </w:r>
      <w:r>
        <w:br/>
      </w:r>
      <w:r>
        <w:rPr>
          <w:rFonts w:ascii="Times New Roman"/>
          <w:b w:val="false"/>
          <w:i w:val="false"/>
          <w:color w:val="000000"/>
          <w:sz w:val="28"/>
        </w:rPr>
        <w:t xml:space="preserve">
   |            |__________________|Всего|   доля нерезидента в </w:t>
      </w:r>
      <w:r>
        <w:br/>
      </w:r>
      <w:r>
        <w:rPr>
          <w:rFonts w:ascii="Times New Roman"/>
          <w:b w:val="false"/>
          <w:i w:val="false"/>
          <w:color w:val="000000"/>
          <w:sz w:val="28"/>
        </w:rPr>
        <w:t xml:space="preserve">
   |            |наимено- |  код   |     |    уставном капитале </w:t>
      </w:r>
      <w:r>
        <w:br/>
      </w:r>
      <w:r>
        <w:rPr>
          <w:rFonts w:ascii="Times New Roman"/>
          <w:b w:val="false"/>
          <w:i w:val="false"/>
          <w:color w:val="000000"/>
          <w:sz w:val="28"/>
        </w:rPr>
        <w:t xml:space="preserve">
   |            | вание   | страны |     |___________________________ </w:t>
      </w:r>
      <w:r>
        <w:br/>
      </w:r>
      <w:r>
        <w:rPr>
          <w:rFonts w:ascii="Times New Roman"/>
          <w:b w:val="false"/>
          <w:i w:val="false"/>
          <w:color w:val="000000"/>
          <w:sz w:val="28"/>
        </w:rPr>
        <w:t xml:space="preserve">
   |            |         |        |     | процент участия    |Сумма </w:t>
      </w:r>
      <w:r>
        <w:br/>
      </w:r>
      <w:r>
        <w:rPr>
          <w:rFonts w:ascii="Times New Roman"/>
          <w:b w:val="false"/>
          <w:i w:val="false"/>
          <w:color w:val="000000"/>
          <w:sz w:val="28"/>
        </w:rPr>
        <w:t xml:space="preserve">
   |            |         |        |     |   в уставном       | </w:t>
      </w:r>
      <w:r>
        <w:br/>
      </w:r>
      <w:r>
        <w:rPr>
          <w:rFonts w:ascii="Times New Roman"/>
          <w:b w:val="false"/>
          <w:i w:val="false"/>
          <w:color w:val="000000"/>
          <w:sz w:val="28"/>
        </w:rPr>
        <w:t xml:space="preserve">
   |            |         |        |     |    капитале        | </w:t>
      </w:r>
      <w:r>
        <w:br/>
      </w:r>
      <w:r>
        <w:rPr>
          <w:rFonts w:ascii="Times New Roman"/>
          <w:b w:val="false"/>
          <w:i w:val="false"/>
          <w:color w:val="000000"/>
          <w:sz w:val="28"/>
        </w:rPr>
        <w:t xml:space="preserve">
   |            |         |        |     |____________________| </w:t>
      </w:r>
      <w:r>
        <w:br/>
      </w:r>
      <w:r>
        <w:rPr>
          <w:rFonts w:ascii="Times New Roman"/>
          <w:b w:val="false"/>
          <w:i w:val="false"/>
          <w:color w:val="000000"/>
          <w:sz w:val="28"/>
        </w:rPr>
        <w:t xml:space="preserve">
   |            |         |        |     |всего|прямое|косвен-| </w:t>
      </w:r>
      <w:r>
        <w:br/>
      </w:r>
      <w:r>
        <w:rPr>
          <w:rFonts w:ascii="Times New Roman"/>
          <w:b w:val="false"/>
          <w:i w:val="false"/>
          <w:color w:val="000000"/>
          <w:sz w:val="28"/>
        </w:rPr>
        <w:t xml:space="preserve">
   |            |         |        |     | (%) |  (%) |ное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Итого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Первый руководитель _________ дата ______ </w:t>
      </w:r>
      <w:r>
        <w:br/>
      </w:r>
      <w:r>
        <w:rPr>
          <w:rFonts w:ascii="Times New Roman"/>
          <w:b w:val="false"/>
          <w:i w:val="false"/>
          <w:color w:val="000000"/>
          <w:sz w:val="28"/>
        </w:rPr>
        <w:t xml:space="preserve">
      Главный бухгалтер _________________________ дата ________ </w:t>
      </w:r>
      <w:r>
        <w:br/>
      </w:r>
      <w:r>
        <w:rPr>
          <w:rFonts w:ascii="Times New Roman"/>
          <w:b w:val="false"/>
          <w:i w:val="false"/>
          <w:color w:val="000000"/>
          <w:sz w:val="28"/>
        </w:rPr>
        <w:t xml:space="preserve">
      Исполнитель ___________________ </w:t>
      </w:r>
      <w:r>
        <w:br/>
      </w:r>
      <w:r>
        <w:rPr>
          <w:rFonts w:ascii="Times New Roman"/>
          <w:b w:val="false"/>
          <w:i w:val="false"/>
          <w:color w:val="000000"/>
          <w:sz w:val="28"/>
        </w:rPr>
        <w:t xml:space="preserve">
      Телефон:__________ </w:t>
      </w:r>
      <w:r>
        <w:br/>
      </w:r>
      <w:r>
        <w:rPr>
          <w:rFonts w:ascii="Times New Roman"/>
          <w:b w:val="false"/>
          <w:i w:val="false"/>
          <w:color w:val="000000"/>
          <w:sz w:val="28"/>
        </w:rPr>
        <w:t xml:space="preserve">
      Место для печати </w:t>
      </w:r>
    </w:p>
    <w:bookmarkStart w:name="z18" w:id="20"/>
    <w:p>
      <w:pPr>
        <w:spacing w:after="0"/>
        <w:ind w:left="0"/>
        <w:jc w:val="both"/>
      </w:pPr>
      <w:r>
        <w:rPr>
          <w:rFonts w:ascii="Times New Roman"/>
          <w:b w:val="false"/>
          <w:i w:val="false"/>
          <w:color w:val="000000"/>
          <w:sz w:val="28"/>
        </w:rPr>
        <w:t xml:space="preserve">
       Приложение 2 к Инструкции             </w:t>
      </w:r>
      <w:r>
        <w:br/>
      </w:r>
      <w:r>
        <w:rPr>
          <w:rFonts w:ascii="Times New Roman"/>
          <w:b w:val="false"/>
          <w:i w:val="false"/>
          <w:color w:val="000000"/>
          <w:sz w:val="28"/>
        </w:rPr>
        <w:t xml:space="preserve">
о перечне, формах и сроках            </w:t>
      </w:r>
      <w:r>
        <w:br/>
      </w:r>
      <w:r>
        <w:rPr>
          <w:rFonts w:ascii="Times New Roman"/>
          <w:b w:val="false"/>
          <w:i w:val="false"/>
          <w:color w:val="000000"/>
          <w:sz w:val="28"/>
        </w:rPr>
        <w:t xml:space="preserve">
представления финансовой отчетности   </w:t>
      </w:r>
      <w:r>
        <w:br/>
      </w:r>
      <w:r>
        <w:rPr>
          <w:rFonts w:ascii="Times New Roman"/>
          <w:b w:val="false"/>
          <w:i w:val="false"/>
          <w:color w:val="000000"/>
          <w:sz w:val="28"/>
        </w:rPr>
        <w:t xml:space="preserve">
страховыми (перестраховочными)        </w:t>
      </w:r>
      <w:r>
        <w:br/>
      </w:r>
      <w:r>
        <w:rPr>
          <w:rFonts w:ascii="Times New Roman"/>
          <w:b w:val="false"/>
          <w:i w:val="false"/>
          <w:color w:val="000000"/>
          <w:sz w:val="28"/>
        </w:rPr>
        <w:t xml:space="preserve">
организациями и страховыми брокерами  </w:t>
      </w:r>
    </w:p>
    <w:bookmarkEnd w:id="20"/>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20.07.2007  </w:t>
      </w:r>
      <w:r>
        <w:rPr>
          <w:rFonts w:ascii="Times New Roman"/>
          <w:b w:val="false"/>
          <w:i w:val="false"/>
          <w:color w:val="ff0000"/>
          <w:sz w:val="28"/>
        </w:rPr>
        <w:t xml:space="preserve">N 86 </w:t>
      </w:r>
      <w:r>
        <w:rPr>
          <w:rFonts w:ascii="Times New Roman"/>
          <w:b w:val="false"/>
          <w:i w:val="false"/>
          <w:color w:val="ff0000"/>
          <w:sz w:val="28"/>
        </w:rPr>
        <w:t xml:space="preserve">(вводится в действие с 01.10.2007). </w:t>
      </w:r>
    </w:p>
    <w:p>
      <w:pPr>
        <w:spacing w:after="0"/>
        <w:ind w:left="0"/>
        <w:jc w:val="both"/>
      </w:pPr>
      <w:r>
        <w:rPr>
          <w:rFonts w:ascii="Times New Roman"/>
          <w:b w:val="false"/>
          <w:i w:val="false"/>
          <w:color w:val="000000"/>
          <w:sz w:val="28"/>
        </w:rPr>
        <w:t xml:space="preserve">Форма N 2                </w:t>
      </w:r>
    </w:p>
    <w:p>
      <w:pPr>
        <w:spacing w:after="0"/>
        <w:ind w:left="0"/>
        <w:jc w:val="both"/>
      </w:pPr>
      <w:r>
        <w:rPr>
          <w:rFonts w:ascii="Times New Roman"/>
          <w:b/>
          <w:i w:val="false"/>
          <w:color w:val="000000"/>
          <w:sz w:val="28"/>
        </w:rPr>
        <w:t xml:space="preserve">                          Отчет о прибылях и убытках </w:t>
      </w:r>
      <w:r>
        <w:br/>
      </w:r>
      <w:r>
        <w:rPr>
          <w:rFonts w:ascii="Times New Roman"/>
          <w:b w:val="false"/>
          <w:i w:val="false"/>
          <w:color w:val="000000"/>
          <w:sz w:val="28"/>
        </w:rPr>
        <w:t xml:space="preserve">
       страховой (перестраховочной) организации/страхового брокера_________ </w:t>
      </w:r>
      <w:r>
        <w:br/>
      </w:r>
      <w:r>
        <w:rPr>
          <w:rFonts w:ascii="Times New Roman"/>
          <w:b w:val="false"/>
          <w:i w:val="false"/>
          <w:color w:val="000000"/>
          <w:sz w:val="28"/>
        </w:rPr>
        <w:t xml:space="preserve">
                         за ______________ 200_года </w:t>
      </w:r>
    </w:p>
    <w:bookmarkStart w:name="z38"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2"/>
        <w:gridCol w:w="1415"/>
        <w:gridCol w:w="1353"/>
        <w:gridCol w:w="1874"/>
        <w:gridCol w:w="1700"/>
        <w:gridCol w:w="1816"/>
      </w:tblGrid>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статьи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от- </w:t>
            </w:r>
            <w:r>
              <w:br/>
            </w:r>
            <w:r>
              <w:rPr>
                <w:rFonts w:ascii="Times New Roman"/>
                <w:b w:val="false"/>
                <w:i w:val="false"/>
                <w:color w:val="000000"/>
                <w:sz w:val="20"/>
              </w:rPr>
              <w:t xml:space="preserve">
четный </w:t>
            </w:r>
            <w:r>
              <w:br/>
            </w:r>
            <w:r>
              <w:rPr>
                <w:rFonts w:ascii="Times New Roman"/>
                <w:b w:val="false"/>
                <w:i w:val="false"/>
                <w:color w:val="000000"/>
                <w:sz w:val="20"/>
              </w:rPr>
              <w:t xml:space="preserve">
период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с начала </w:t>
            </w:r>
            <w:r>
              <w:br/>
            </w:r>
            <w:r>
              <w:rPr>
                <w:rFonts w:ascii="Times New Roman"/>
                <w:b w:val="false"/>
                <w:i w:val="false"/>
                <w:color w:val="000000"/>
                <w:sz w:val="20"/>
              </w:rPr>
              <w:t xml:space="preserve">
текущего </w:t>
            </w:r>
            <w:r>
              <w:br/>
            </w:r>
            <w:r>
              <w:rPr>
                <w:rFonts w:ascii="Times New Roman"/>
                <w:b w:val="false"/>
                <w:i w:val="false"/>
                <w:color w:val="000000"/>
                <w:sz w:val="20"/>
              </w:rPr>
              <w:t xml:space="preserve">
года </w:t>
            </w:r>
            <w:r>
              <w:br/>
            </w:r>
            <w:r>
              <w:rPr>
                <w:rFonts w:ascii="Times New Roman"/>
                <w:b w:val="false"/>
                <w:i w:val="false"/>
                <w:color w:val="000000"/>
                <w:sz w:val="20"/>
              </w:rPr>
              <w:t xml:space="preserve">
(с нарас- </w:t>
            </w:r>
            <w:r>
              <w:br/>
            </w:r>
            <w:r>
              <w:rPr>
                <w:rFonts w:ascii="Times New Roman"/>
                <w:b w:val="false"/>
                <w:i w:val="false"/>
                <w:color w:val="000000"/>
                <w:sz w:val="20"/>
              </w:rPr>
              <w:t xml:space="preserve">
тающим </w:t>
            </w:r>
            <w:r>
              <w:br/>
            </w:r>
            <w:r>
              <w:rPr>
                <w:rFonts w:ascii="Times New Roman"/>
                <w:b w:val="false"/>
                <w:i w:val="false"/>
                <w:color w:val="000000"/>
                <w:sz w:val="20"/>
              </w:rPr>
              <w:t xml:space="preserve">
итогом)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анало- </w:t>
            </w:r>
            <w:r>
              <w:br/>
            </w:r>
            <w:r>
              <w:rPr>
                <w:rFonts w:ascii="Times New Roman"/>
                <w:b w:val="false"/>
                <w:i w:val="false"/>
                <w:color w:val="000000"/>
                <w:sz w:val="20"/>
              </w:rPr>
              <w:t xml:space="preserve">
гичный </w:t>
            </w:r>
            <w:r>
              <w:br/>
            </w:r>
            <w:r>
              <w:rPr>
                <w:rFonts w:ascii="Times New Roman"/>
                <w:b w:val="false"/>
                <w:i w:val="false"/>
                <w:color w:val="000000"/>
                <w:sz w:val="20"/>
              </w:rPr>
              <w:t xml:space="preserve">
отчетный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преды- </w:t>
            </w:r>
            <w:r>
              <w:br/>
            </w:r>
            <w:r>
              <w:rPr>
                <w:rFonts w:ascii="Times New Roman"/>
                <w:b w:val="false"/>
                <w:i w:val="false"/>
                <w:color w:val="000000"/>
                <w:sz w:val="20"/>
              </w:rPr>
              <w:t xml:space="preserve">
дущего </w:t>
            </w:r>
            <w:r>
              <w:br/>
            </w:r>
            <w:r>
              <w:rPr>
                <w:rFonts w:ascii="Times New Roman"/>
                <w:b w:val="false"/>
                <w:i w:val="false"/>
                <w:color w:val="000000"/>
                <w:sz w:val="20"/>
              </w:rPr>
              <w:t xml:space="preserve">
года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анало- </w:t>
            </w:r>
            <w:r>
              <w:br/>
            </w:r>
            <w:r>
              <w:rPr>
                <w:rFonts w:ascii="Times New Roman"/>
                <w:b w:val="false"/>
                <w:i w:val="false"/>
                <w:color w:val="000000"/>
                <w:sz w:val="20"/>
              </w:rPr>
              <w:t xml:space="preserve">
гичный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с начала </w:t>
            </w:r>
            <w:r>
              <w:br/>
            </w:r>
            <w:r>
              <w:rPr>
                <w:rFonts w:ascii="Times New Roman"/>
                <w:b w:val="false"/>
                <w:i w:val="false"/>
                <w:color w:val="000000"/>
                <w:sz w:val="20"/>
              </w:rPr>
              <w:t xml:space="preserve">
преды- </w:t>
            </w:r>
            <w:r>
              <w:br/>
            </w:r>
            <w:r>
              <w:rPr>
                <w:rFonts w:ascii="Times New Roman"/>
                <w:b w:val="false"/>
                <w:i w:val="false"/>
                <w:color w:val="000000"/>
                <w:sz w:val="20"/>
              </w:rPr>
              <w:t xml:space="preserve">
дущего </w:t>
            </w:r>
            <w:r>
              <w:br/>
            </w:r>
            <w:r>
              <w:rPr>
                <w:rFonts w:ascii="Times New Roman"/>
                <w:b w:val="false"/>
                <w:i w:val="false"/>
                <w:color w:val="000000"/>
                <w:sz w:val="20"/>
              </w:rPr>
              <w:t xml:space="preserve">
года (с </w:t>
            </w:r>
            <w:r>
              <w:br/>
            </w:r>
            <w:r>
              <w:rPr>
                <w:rFonts w:ascii="Times New Roman"/>
                <w:b w:val="false"/>
                <w:i w:val="false"/>
                <w:color w:val="000000"/>
                <w:sz w:val="20"/>
              </w:rPr>
              <w:t xml:space="preserve">
нарас- </w:t>
            </w:r>
            <w:r>
              <w:br/>
            </w:r>
            <w:r>
              <w:rPr>
                <w:rFonts w:ascii="Times New Roman"/>
                <w:b w:val="false"/>
                <w:i w:val="false"/>
                <w:color w:val="000000"/>
                <w:sz w:val="20"/>
              </w:rPr>
              <w:t xml:space="preserve">
тающим </w:t>
            </w:r>
            <w:r>
              <w:br/>
            </w:r>
            <w:r>
              <w:rPr>
                <w:rFonts w:ascii="Times New Roman"/>
                <w:b w:val="false"/>
                <w:i w:val="false"/>
                <w:color w:val="000000"/>
                <w:sz w:val="20"/>
              </w:rPr>
              <w:t xml:space="preserve">
итогом)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страховой </w:t>
            </w:r>
            <w:r>
              <w:br/>
            </w:r>
            <w:r>
              <w:rPr>
                <w:rFonts w:ascii="Times New Roman"/>
                <w:b w:val="false"/>
                <w:i w:val="false"/>
                <w:color w:val="000000"/>
                <w:sz w:val="20"/>
              </w:rPr>
              <w:t xml:space="preserve">
деятельности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премии, </w:t>
            </w:r>
            <w:r>
              <w:br/>
            </w:r>
            <w:r>
              <w:rPr>
                <w:rFonts w:ascii="Times New Roman"/>
                <w:b w:val="false"/>
                <w:i w:val="false"/>
                <w:color w:val="000000"/>
                <w:sz w:val="20"/>
              </w:rPr>
              <w:t xml:space="preserve">
принятые по договорам </w:t>
            </w:r>
            <w:r>
              <w:br/>
            </w:r>
            <w:r>
              <w:rPr>
                <w:rFonts w:ascii="Times New Roman"/>
                <w:b w:val="false"/>
                <w:i w:val="false"/>
                <w:color w:val="000000"/>
                <w:sz w:val="20"/>
              </w:rPr>
              <w:t xml:space="preserve">
страхования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премии, </w:t>
            </w:r>
            <w:r>
              <w:br/>
            </w:r>
            <w:r>
              <w:rPr>
                <w:rFonts w:ascii="Times New Roman"/>
                <w:b w:val="false"/>
                <w:i w:val="false"/>
                <w:color w:val="000000"/>
                <w:sz w:val="20"/>
              </w:rPr>
              <w:t xml:space="preserve">
принятые по договорам </w:t>
            </w:r>
            <w:r>
              <w:br/>
            </w:r>
            <w:r>
              <w:rPr>
                <w:rFonts w:ascii="Times New Roman"/>
                <w:b w:val="false"/>
                <w:i w:val="false"/>
                <w:color w:val="000000"/>
                <w:sz w:val="20"/>
              </w:rPr>
              <w:t xml:space="preserve">
перестрахования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премии, </w:t>
            </w:r>
            <w:r>
              <w:br/>
            </w:r>
            <w:r>
              <w:rPr>
                <w:rFonts w:ascii="Times New Roman"/>
                <w:b w:val="false"/>
                <w:i w:val="false"/>
                <w:color w:val="000000"/>
                <w:sz w:val="20"/>
              </w:rPr>
              <w:t xml:space="preserve">
переданные на </w:t>
            </w:r>
            <w:r>
              <w:br/>
            </w:r>
            <w:r>
              <w:rPr>
                <w:rFonts w:ascii="Times New Roman"/>
                <w:b w:val="false"/>
                <w:i w:val="false"/>
                <w:color w:val="000000"/>
                <w:sz w:val="20"/>
              </w:rPr>
              <w:t xml:space="preserve">
перестрахование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сумма страховых </w:t>
            </w:r>
            <w:r>
              <w:br/>
            </w:r>
            <w:r>
              <w:rPr>
                <w:rFonts w:ascii="Times New Roman"/>
                <w:b w:val="false"/>
                <w:i w:val="false"/>
                <w:color w:val="000000"/>
                <w:sz w:val="20"/>
              </w:rPr>
              <w:t xml:space="preserve">
премий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резерва </w:t>
            </w:r>
            <w:r>
              <w:br/>
            </w:r>
            <w:r>
              <w:rPr>
                <w:rFonts w:ascii="Times New Roman"/>
                <w:b w:val="false"/>
                <w:i w:val="false"/>
                <w:color w:val="000000"/>
                <w:sz w:val="20"/>
              </w:rPr>
              <w:t xml:space="preserve">
незаработанной Премии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активов </w:t>
            </w:r>
            <w:r>
              <w:br/>
            </w:r>
            <w:r>
              <w:rPr>
                <w:rFonts w:ascii="Times New Roman"/>
                <w:b w:val="false"/>
                <w:i w:val="false"/>
                <w:color w:val="000000"/>
                <w:sz w:val="20"/>
              </w:rPr>
              <w:t xml:space="preserve">
перестрахования по </w:t>
            </w:r>
            <w:r>
              <w:br/>
            </w:r>
            <w:r>
              <w:rPr>
                <w:rFonts w:ascii="Times New Roman"/>
                <w:b w:val="false"/>
                <w:i w:val="false"/>
                <w:color w:val="000000"/>
                <w:sz w:val="20"/>
              </w:rPr>
              <w:t xml:space="preserve">
незаработанным премиям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сумма </w:t>
            </w:r>
            <w:r>
              <w:br/>
            </w:r>
            <w:r>
              <w:rPr>
                <w:rFonts w:ascii="Times New Roman"/>
                <w:b w:val="false"/>
                <w:i w:val="false"/>
                <w:color w:val="000000"/>
                <w:sz w:val="20"/>
              </w:rPr>
              <w:t xml:space="preserve">
заработанных </w:t>
            </w:r>
            <w:r>
              <w:br/>
            </w:r>
            <w:r>
              <w:rPr>
                <w:rFonts w:ascii="Times New Roman"/>
                <w:b w:val="false"/>
                <w:i w:val="false"/>
                <w:color w:val="000000"/>
                <w:sz w:val="20"/>
              </w:rPr>
              <w:t xml:space="preserve">
страховых премий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 виде </w:t>
            </w:r>
            <w:r>
              <w:br/>
            </w:r>
            <w:r>
              <w:rPr>
                <w:rFonts w:ascii="Times New Roman"/>
                <w:b w:val="false"/>
                <w:i w:val="false"/>
                <w:color w:val="000000"/>
                <w:sz w:val="20"/>
              </w:rPr>
              <w:t xml:space="preserve">
комиссионного </w:t>
            </w:r>
            <w:r>
              <w:br/>
            </w:r>
            <w:r>
              <w:rPr>
                <w:rFonts w:ascii="Times New Roman"/>
                <w:b w:val="false"/>
                <w:i w:val="false"/>
                <w:color w:val="000000"/>
                <w:sz w:val="20"/>
              </w:rPr>
              <w:t xml:space="preserve">
вознаграждения по </w:t>
            </w:r>
            <w:r>
              <w:br/>
            </w:r>
            <w:r>
              <w:rPr>
                <w:rFonts w:ascii="Times New Roman"/>
                <w:b w:val="false"/>
                <w:i w:val="false"/>
                <w:color w:val="000000"/>
                <w:sz w:val="20"/>
              </w:rPr>
              <w:t xml:space="preserve">
страховой деятельности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доходы от </w:t>
            </w:r>
            <w:r>
              <w:br/>
            </w:r>
            <w:r>
              <w:rPr>
                <w:rFonts w:ascii="Times New Roman"/>
                <w:b w:val="false"/>
                <w:i w:val="false"/>
                <w:color w:val="000000"/>
                <w:sz w:val="20"/>
              </w:rPr>
              <w:t xml:space="preserve">
страховой деятельности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w:t>
            </w:r>
            <w:r>
              <w:br/>
            </w:r>
            <w:r>
              <w:rPr>
                <w:rFonts w:ascii="Times New Roman"/>
                <w:b w:val="false"/>
                <w:i w:val="false"/>
                <w:color w:val="000000"/>
                <w:sz w:val="20"/>
              </w:rPr>
              <w:t xml:space="preserve">
инвестиционной </w:t>
            </w:r>
            <w:r>
              <w:br/>
            </w:r>
            <w:r>
              <w:rPr>
                <w:rFonts w:ascii="Times New Roman"/>
                <w:b w:val="false"/>
                <w:i w:val="false"/>
                <w:color w:val="000000"/>
                <w:sz w:val="20"/>
              </w:rPr>
              <w:t xml:space="preserve">
деятельности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связанные </w:t>
            </w:r>
            <w:r>
              <w:br/>
            </w:r>
            <w:r>
              <w:rPr>
                <w:rFonts w:ascii="Times New Roman"/>
                <w:b w:val="false"/>
                <w:i w:val="false"/>
                <w:color w:val="000000"/>
                <w:sz w:val="20"/>
              </w:rPr>
              <w:t xml:space="preserve">
с получением </w:t>
            </w:r>
            <w:r>
              <w:br/>
            </w:r>
            <w:r>
              <w:rPr>
                <w:rFonts w:ascii="Times New Roman"/>
                <w:b w:val="false"/>
                <w:i w:val="false"/>
                <w:color w:val="000000"/>
                <w:sz w:val="20"/>
              </w:rPr>
              <w:t xml:space="preserve">
вознаграждения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 виде </w:t>
            </w:r>
            <w:r>
              <w:br/>
            </w:r>
            <w:r>
              <w:rPr>
                <w:rFonts w:ascii="Times New Roman"/>
                <w:b w:val="false"/>
                <w:i w:val="false"/>
                <w:color w:val="000000"/>
                <w:sz w:val="20"/>
              </w:rPr>
              <w:t xml:space="preserve">
вознаграждения (купона/ </w:t>
            </w:r>
            <w:r>
              <w:br/>
            </w:r>
            <w:r>
              <w:rPr>
                <w:rFonts w:ascii="Times New Roman"/>
                <w:b w:val="false"/>
                <w:i w:val="false"/>
                <w:color w:val="000000"/>
                <w:sz w:val="20"/>
              </w:rPr>
              <w:t xml:space="preserve">
дисконта) по ценным </w:t>
            </w:r>
            <w:r>
              <w:br/>
            </w:r>
            <w:r>
              <w:rPr>
                <w:rFonts w:ascii="Times New Roman"/>
                <w:b w:val="false"/>
                <w:i w:val="false"/>
                <w:color w:val="000000"/>
                <w:sz w:val="20"/>
              </w:rPr>
              <w:t xml:space="preserve">
бумагам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 виде </w:t>
            </w:r>
            <w:r>
              <w:br/>
            </w:r>
            <w:r>
              <w:rPr>
                <w:rFonts w:ascii="Times New Roman"/>
                <w:b w:val="false"/>
                <w:i w:val="false"/>
                <w:color w:val="000000"/>
                <w:sz w:val="20"/>
              </w:rPr>
              <w:t xml:space="preserve">
вознаграждения </w:t>
            </w:r>
            <w:r>
              <w:br/>
            </w:r>
            <w:r>
              <w:rPr>
                <w:rFonts w:ascii="Times New Roman"/>
                <w:b w:val="false"/>
                <w:i w:val="false"/>
                <w:color w:val="000000"/>
                <w:sz w:val="20"/>
              </w:rPr>
              <w:t xml:space="preserve">
по размещенным вкладам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(расходы) по </w:t>
            </w:r>
            <w:r>
              <w:br/>
            </w:r>
            <w:r>
              <w:rPr>
                <w:rFonts w:ascii="Times New Roman"/>
                <w:b w:val="false"/>
                <w:i w:val="false"/>
                <w:color w:val="000000"/>
                <w:sz w:val="20"/>
              </w:rPr>
              <w:t xml:space="preserve">
операциям с финансовыми </w:t>
            </w:r>
            <w:r>
              <w:br/>
            </w:r>
            <w:r>
              <w:rPr>
                <w:rFonts w:ascii="Times New Roman"/>
                <w:b w:val="false"/>
                <w:i w:val="false"/>
                <w:color w:val="000000"/>
                <w:sz w:val="20"/>
              </w:rPr>
              <w:t xml:space="preserve">
активами (нетто)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(расходы) от </w:t>
            </w:r>
            <w:r>
              <w:br/>
            </w:r>
            <w:r>
              <w:rPr>
                <w:rFonts w:ascii="Times New Roman"/>
                <w:b w:val="false"/>
                <w:i w:val="false"/>
                <w:color w:val="000000"/>
                <w:sz w:val="20"/>
              </w:rPr>
              <w:t xml:space="preserve">
купли/продажи ценных </w:t>
            </w:r>
            <w:r>
              <w:br/>
            </w:r>
            <w:r>
              <w:rPr>
                <w:rFonts w:ascii="Times New Roman"/>
                <w:b w:val="false"/>
                <w:i w:val="false"/>
                <w:color w:val="000000"/>
                <w:sz w:val="20"/>
              </w:rPr>
              <w:t xml:space="preserve">
бумаг (нетто)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(расходы) от </w:t>
            </w:r>
            <w:r>
              <w:br/>
            </w:r>
            <w:r>
              <w:rPr>
                <w:rFonts w:ascii="Times New Roman"/>
                <w:b w:val="false"/>
                <w:i w:val="false"/>
                <w:color w:val="000000"/>
                <w:sz w:val="20"/>
              </w:rPr>
              <w:t xml:space="preserve">
операции "РЕПО" (нетто)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(расходы) </w:t>
            </w:r>
            <w:r>
              <w:br/>
            </w:r>
            <w:r>
              <w:rPr>
                <w:rFonts w:ascii="Times New Roman"/>
                <w:b w:val="false"/>
                <w:i w:val="false"/>
                <w:color w:val="000000"/>
                <w:sz w:val="20"/>
              </w:rPr>
              <w:t xml:space="preserve">
от операций с аффиниро- </w:t>
            </w:r>
            <w:r>
              <w:br/>
            </w:r>
            <w:r>
              <w:rPr>
                <w:rFonts w:ascii="Times New Roman"/>
                <w:b w:val="false"/>
                <w:i w:val="false"/>
                <w:color w:val="000000"/>
                <w:sz w:val="20"/>
              </w:rPr>
              <w:t xml:space="preserve">
ванными драгоценными </w:t>
            </w:r>
            <w:r>
              <w:br/>
            </w:r>
            <w:r>
              <w:rPr>
                <w:rFonts w:ascii="Times New Roman"/>
                <w:b w:val="false"/>
                <w:i w:val="false"/>
                <w:color w:val="000000"/>
                <w:sz w:val="20"/>
              </w:rPr>
              <w:t xml:space="preserve">
металлами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(расходы) от </w:t>
            </w:r>
            <w:r>
              <w:br/>
            </w:r>
            <w:r>
              <w:rPr>
                <w:rFonts w:ascii="Times New Roman"/>
                <w:b w:val="false"/>
                <w:i w:val="false"/>
                <w:color w:val="000000"/>
                <w:sz w:val="20"/>
              </w:rPr>
              <w:t xml:space="preserve">
операций с производными </w:t>
            </w:r>
            <w:r>
              <w:br/>
            </w:r>
            <w:r>
              <w:rPr>
                <w:rFonts w:ascii="Times New Roman"/>
                <w:b w:val="false"/>
                <w:i w:val="false"/>
                <w:color w:val="000000"/>
                <w:sz w:val="20"/>
              </w:rPr>
              <w:t xml:space="preserve">
финансовыми инструментами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(расходы) от </w:t>
            </w:r>
            <w:r>
              <w:br/>
            </w:r>
            <w:r>
              <w:rPr>
                <w:rFonts w:ascii="Times New Roman"/>
                <w:b w:val="false"/>
                <w:i w:val="false"/>
                <w:color w:val="000000"/>
                <w:sz w:val="20"/>
              </w:rPr>
              <w:t xml:space="preserve">
переоценки (нетто)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(расходы) от </w:t>
            </w:r>
            <w:r>
              <w:br/>
            </w:r>
            <w:r>
              <w:rPr>
                <w:rFonts w:ascii="Times New Roman"/>
                <w:b w:val="false"/>
                <w:i w:val="false"/>
                <w:color w:val="000000"/>
                <w:sz w:val="20"/>
              </w:rPr>
              <w:t xml:space="preserve">
изменения стоимости </w:t>
            </w:r>
            <w:r>
              <w:br/>
            </w:r>
            <w:r>
              <w:rPr>
                <w:rFonts w:ascii="Times New Roman"/>
                <w:b w:val="false"/>
                <w:i w:val="false"/>
                <w:color w:val="000000"/>
                <w:sz w:val="20"/>
              </w:rPr>
              <w:t xml:space="preserve">
ценных бумаг, </w:t>
            </w:r>
            <w:r>
              <w:br/>
            </w:r>
            <w:r>
              <w:rPr>
                <w:rFonts w:ascii="Times New Roman"/>
                <w:b w:val="false"/>
                <w:i w:val="false"/>
                <w:color w:val="000000"/>
                <w:sz w:val="20"/>
              </w:rPr>
              <w:t xml:space="preserve">
предназначенных </w:t>
            </w:r>
            <w:r>
              <w:br/>
            </w:r>
            <w:r>
              <w:rPr>
                <w:rFonts w:ascii="Times New Roman"/>
                <w:b w:val="false"/>
                <w:i w:val="false"/>
                <w:color w:val="000000"/>
                <w:sz w:val="20"/>
              </w:rPr>
              <w:t xml:space="preserve">
для торговли (нетто)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(расходы) от </w:t>
            </w:r>
            <w:r>
              <w:br/>
            </w:r>
            <w:r>
              <w:rPr>
                <w:rFonts w:ascii="Times New Roman"/>
                <w:b w:val="false"/>
                <w:i w:val="false"/>
                <w:color w:val="000000"/>
                <w:sz w:val="20"/>
              </w:rPr>
              <w:t xml:space="preserve">
переоценки иностранной </w:t>
            </w:r>
            <w:r>
              <w:br/>
            </w:r>
            <w:r>
              <w:rPr>
                <w:rFonts w:ascii="Times New Roman"/>
                <w:b w:val="false"/>
                <w:i w:val="false"/>
                <w:color w:val="000000"/>
                <w:sz w:val="20"/>
              </w:rPr>
              <w:t xml:space="preserve">
валюты (нетто)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(расходы) от </w:t>
            </w:r>
            <w:r>
              <w:br/>
            </w:r>
            <w:r>
              <w:rPr>
                <w:rFonts w:ascii="Times New Roman"/>
                <w:b w:val="false"/>
                <w:i w:val="false"/>
                <w:color w:val="000000"/>
                <w:sz w:val="20"/>
              </w:rPr>
              <w:t xml:space="preserve">
переоценки аффинирован- </w:t>
            </w:r>
            <w:r>
              <w:br/>
            </w:r>
            <w:r>
              <w:rPr>
                <w:rFonts w:ascii="Times New Roman"/>
                <w:b w:val="false"/>
                <w:i w:val="false"/>
                <w:color w:val="000000"/>
                <w:sz w:val="20"/>
              </w:rPr>
              <w:t xml:space="preserve">
ных драгоценных металлов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(расходы) от </w:t>
            </w:r>
            <w:r>
              <w:br/>
            </w:r>
            <w:r>
              <w:rPr>
                <w:rFonts w:ascii="Times New Roman"/>
                <w:b w:val="false"/>
                <w:i w:val="false"/>
                <w:color w:val="000000"/>
                <w:sz w:val="20"/>
              </w:rPr>
              <w:t xml:space="preserve">
переоценки производных </w:t>
            </w:r>
            <w:r>
              <w:br/>
            </w:r>
            <w:r>
              <w:rPr>
                <w:rFonts w:ascii="Times New Roman"/>
                <w:b w:val="false"/>
                <w:i w:val="false"/>
                <w:color w:val="000000"/>
                <w:sz w:val="20"/>
              </w:rPr>
              <w:t xml:space="preserve">
финансовых инструментов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участия в </w:t>
            </w:r>
            <w:r>
              <w:br/>
            </w:r>
            <w:r>
              <w:rPr>
                <w:rFonts w:ascii="Times New Roman"/>
                <w:b w:val="false"/>
                <w:i w:val="false"/>
                <w:color w:val="000000"/>
                <w:sz w:val="20"/>
              </w:rPr>
              <w:t xml:space="preserve">
капитале других </w:t>
            </w:r>
            <w:r>
              <w:br/>
            </w:r>
            <w:r>
              <w:rPr>
                <w:rFonts w:ascii="Times New Roman"/>
                <w:b w:val="false"/>
                <w:i w:val="false"/>
                <w:color w:val="000000"/>
                <w:sz w:val="20"/>
              </w:rPr>
              <w:t xml:space="preserve">
юридических лиц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доходы </w:t>
            </w:r>
            <w:r>
              <w:br/>
            </w:r>
            <w:r>
              <w:rPr>
                <w:rFonts w:ascii="Times New Roman"/>
                <w:b w:val="false"/>
                <w:i w:val="false"/>
                <w:color w:val="000000"/>
                <w:sz w:val="20"/>
              </w:rPr>
              <w:t xml:space="preserve">
от инвестиционной </w:t>
            </w:r>
            <w:r>
              <w:br/>
            </w:r>
            <w:r>
              <w:rPr>
                <w:rFonts w:ascii="Times New Roman"/>
                <w:b w:val="false"/>
                <w:i w:val="false"/>
                <w:color w:val="000000"/>
                <w:sz w:val="20"/>
              </w:rPr>
              <w:t xml:space="preserve">
деятельности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иной </w:t>
            </w:r>
            <w:r>
              <w:br/>
            </w:r>
            <w:r>
              <w:rPr>
                <w:rFonts w:ascii="Times New Roman"/>
                <w:b w:val="false"/>
                <w:i w:val="false"/>
                <w:color w:val="000000"/>
                <w:sz w:val="20"/>
              </w:rPr>
              <w:t xml:space="preserve">
деятельности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(расходы) от </w:t>
            </w:r>
            <w:r>
              <w:br/>
            </w:r>
            <w:r>
              <w:rPr>
                <w:rFonts w:ascii="Times New Roman"/>
                <w:b w:val="false"/>
                <w:i w:val="false"/>
                <w:color w:val="000000"/>
                <w:sz w:val="20"/>
              </w:rPr>
              <w:t xml:space="preserve">
реализации активов и </w:t>
            </w:r>
            <w:r>
              <w:br/>
            </w:r>
            <w:r>
              <w:rPr>
                <w:rFonts w:ascii="Times New Roman"/>
                <w:b w:val="false"/>
                <w:i w:val="false"/>
                <w:color w:val="000000"/>
                <w:sz w:val="20"/>
              </w:rPr>
              <w:t xml:space="preserve">
получения (передачи) </w:t>
            </w:r>
            <w:r>
              <w:br/>
            </w:r>
            <w:r>
              <w:rPr>
                <w:rFonts w:ascii="Times New Roman"/>
                <w:b w:val="false"/>
                <w:i w:val="false"/>
                <w:color w:val="000000"/>
                <w:sz w:val="20"/>
              </w:rPr>
              <w:t xml:space="preserve">
активов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доходы от </w:t>
            </w:r>
            <w:r>
              <w:br/>
            </w:r>
            <w:r>
              <w:rPr>
                <w:rFonts w:ascii="Times New Roman"/>
                <w:b w:val="false"/>
                <w:i w:val="false"/>
                <w:color w:val="000000"/>
                <w:sz w:val="20"/>
              </w:rPr>
              <w:t xml:space="preserve">
иной деятельности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доходов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осуществлению </w:t>
            </w:r>
            <w:r>
              <w:br/>
            </w:r>
            <w:r>
              <w:rPr>
                <w:rFonts w:ascii="Times New Roman"/>
                <w:b w:val="false"/>
                <w:i w:val="false"/>
                <w:color w:val="000000"/>
                <w:sz w:val="20"/>
              </w:rPr>
              <w:t xml:space="preserve">
страховых выплат по </w:t>
            </w:r>
            <w:r>
              <w:br/>
            </w:r>
            <w:r>
              <w:rPr>
                <w:rFonts w:ascii="Times New Roman"/>
                <w:b w:val="false"/>
                <w:i w:val="false"/>
                <w:color w:val="000000"/>
                <w:sz w:val="20"/>
              </w:rPr>
              <w:t xml:space="preserve">
договорам страхования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осуществлению </w:t>
            </w:r>
            <w:r>
              <w:br/>
            </w:r>
            <w:r>
              <w:rPr>
                <w:rFonts w:ascii="Times New Roman"/>
                <w:b w:val="false"/>
                <w:i w:val="false"/>
                <w:color w:val="000000"/>
                <w:sz w:val="20"/>
              </w:rPr>
              <w:t xml:space="preserve">
страховых выплат по </w:t>
            </w:r>
            <w:r>
              <w:br/>
            </w:r>
            <w:r>
              <w:rPr>
                <w:rFonts w:ascii="Times New Roman"/>
                <w:b w:val="false"/>
                <w:i w:val="false"/>
                <w:color w:val="000000"/>
                <w:sz w:val="20"/>
              </w:rPr>
              <w:t xml:space="preserve">
договорам, принятым на </w:t>
            </w:r>
            <w:r>
              <w:br/>
            </w:r>
            <w:r>
              <w:rPr>
                <w:rFonts w:ascii="Times New Roman"/>
                <w:b w:val="false"/>
                <w:i w:val="false"/>
                <w:color w:val="000000"/>
                <w:sz w:val="20"/>
              </w:rPr>
              <w:t xml:space="preserve">
перестрахование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Возмещение расходов по </w:t>
            </w:r>
            <w:r>
              <w:br/>
            </w:r>
            <w:r>
              <w:rPr>
                <w:rFonts w:ascii="Times New Roman"/>
                <w:b w:val="false"/>
                <w:i w:val="false"/>
                <w:color w:val="000000"/>
                <w:sz w:val="20"/>
              </w:rPr>
              <w:t xml:space="preserve">
рискам, переданным на </w:t>
            </w:r>
            <w:r>
              <w:br/>
            </w:r>
            <w:r>
              <w:rPr>
                <w:rFonts w:ascii="Times New Roman"/>
                <w:b w:val="false"/>
                <w:i w:val="false"/>
                <w:color w:val="000000"/>
                <w:sz w:val="20"/>
              </w:rPr>
              <w:t xml:space="preserve">
перестрахование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Возмещение по </w:t>
            </w:r>
            <w:r>
              <w:br/>
            </w:r>
            <w:r>
              <w:rPr>
                <w:rFonts w:ascii="Times New Roman"/>
                <w:b w:val="false"/>
                <w:i w:val="false"/>
                <w:color w:val="000000"/>
                <w:sz w:val="20"/>
              </w:rPr>
              <w:t xml:space="preserve">
регрессному требованию </w:t>
            </w:r>
            <w:r>
              <w:br/>
            </w:r>
            <w:r>
              <w:rPr>
                <w:rFonts w:ascii="Times New Roman"/>
                <w:b w:val="false"/>
                <w:i w:val="false"/>
                <w:color w:val="000000"/>
                <w:sz w:val="20"/>
              </w:rPr>
              <w:t xml:space="preserve">
(нетто)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расходы по </w:t>
            </w:r>
            <w:r>
              <w:br/>
            </w:r>
            <w:r>
              <w:rPr>
                <w:rFonts w:ascii="Times New Roman"/>
                <w:b w:val="false"/>
                <w:i w:val="false"/>
                <w:color w:val="000000"/>
                <w:sz w:val="20"/>
              </w:rPr>
              <w:t xml:space="preserve">
осуществлению страховых </w:t>
            </w:r>
            <w:r>
              <w:br/>
            </w:r>
            <w:r>
              <w:rPr>
                <w:rFonts w:ascii="Times New Roman"/>
                <w:b w:val="false"/>
                <w:i w:val="false"/>
                <w:color w:val="000000"/>
                <w:sz w:val="20"/>
              </w:rPr>
              <w:t xml:space="preserve">
выплат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урегулированию </w:t>
            </w:r>
            <w:r>
              <w:br/>
            </w:r>
            <w:r>
              <w:rPr>
                <w:rFonts w:ascii="Times New Roman"/>
                <w:b w:val="false"/>
                <w:i w:val="false"/>
                <w:color w:val="000000"/>
                <w:sz w:val="20"/>
              </w:rPr>
              <w:t xml:space="preserve">
страховых убытков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резерва </w:t>
            </w:r>
            <w:r>
              <w:br/>
            </w:r>
            <w:r>
              <w:rPr>
                <w:rFonts w:ascii="Times New Roman"/>
                <w:b w:val="false"/>
                <w:i w:val="false"/>
                <w:color w:val="000000"/>
                <w:sz w:val="20"/>
              </w:rPr>
              <w:t xml:space="preserve">
не произошедших убытков </w:t>
            </w:r>
            <w:r>
              <w:br/>
            </w:r>
            <w:r>
              <w:rPr>
                <w:rFonts w:ascii="Times New Roman"/>
                <w:b w:val="false"/>
                <w:i w:val="false"/>
                <w:color w:val="000000"/>
                <w:sz w:val="20"/>
              </w:rPr>
              <w:t xml:space="preserve">
по договорам страхования </w:t>
            </w:r>
            <w:r>
              <w:br/>
            </w:r>
            <w:r>
              <w:rPr>
                <w:rFonts w:ascii="Times New Roman"/>
                <w:b w:val="false"/>
                <w:i w:val="false"/>
                <w:color w:val="000000"/>
                <w:sz w:val="20"/>
              </w:rPr>
              <w:t xml:space="preserve">
(перестрахования) жизни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активов </w:t>
            </w:r>
            <w:r>
              <w:br/>
            </w:r>
            <w:r>
              <w:rPr>
                <w:rFonts w:ascii="Times New Roman"/>
                <w:b w:val="false"/>
                <w:i w:val="false"/>
                <w:color w:val="000000"/>
                <w:sz w:val="20"/>
              </w:rPr>
              <w:t xml:space="preserve">
перестрахования по </w:t>
            </w:r>
            <w:r>
              <w:br/>
            </w:r>
            <w:r>
              <w:rPr>
                <w:rFonts w:ascii="Times New Roman"/>
                <w:b w:val="false"/>
                <w:i w:val="false"/>
                <w:color w:val="000000"/>
                <w:sz w:val="20"/>
              </w:rPr>
              <w:t xml:space="preserve">
не произошедшим убыткам </w:t>
            </w:r>
            <w:r>
              <w:br/>
            </w:r>
            <w:r>
              <w:rPr>
                <w:rFonts w:ascii="Times New Roman"/>
                <w:b w:val="false"/>
                <w:i w:val="false"/>
                <w:color w:val="000000"/>
                <w:sz w:val="20"/>
              </w:rPr>
              <w:t xml:space="preserve">
по договорам страхования </w:t>
            </w:r>
            <w:r>
              <w:br/>
            </w:r>
            <w:r>
              <w:rPr>
                <w:rFonts w:ascii="Times New Roman"/>
                <w:b w:val="false"/>
                <w:i w:val="false"/>
                <w:color w:val="000000"/>
                <w:sz w:val="20"/>
              </w:rPr>
              <w:t xml:space="preserve">
(перестрахования) жизни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резерва не </w:t>
            </w:r>
            <w:r>
              <w:br/>
            </w:r>
            <w:r>
              <w:rPr>
                <w:rFonts w:ascii="Times New Roman"/>
                <w:b w:val="false"/>
                <w:i w:val="false"/>
                <w:color w:val="000000"/>
                <w:sz w:val="20"/>
              </w:rPr>
              <w:t xml:space="preserve">
произошедших убытков по </w:t>
            </w:r>
            <w:r>
              <w:br/>
            </w:r>
            <w:r>
              <w:rPr>
                <w:rFonts w:ascii="Times New Roman"/>
                <w:b w:val="false"/>
                <w:i w:val="false"/>
                <w:color w:val="000000"/>
                <w:sz w:val="20"/>
              </w:rPr>
              <w:t xml:space="preserve">
договорам аннуитета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активов </w:t>
            </w:r>
            <w:r>
              <w:br/>
            </w:r>
            <w:r>
              <w:rPr>
                <w:rFonts w:ascii="Times New Roman"/>
                <w:b w:val="false"/>
                <w:i w:val="false"/>
                <w:color w:val="000000"/>
                <w:sz w:val="20"/>
              </w:rPr>
              <w:t xml:space="preserve">
перестрахования по </w:t>
            </w:r>
            <w:r>
              <w:br/>
            </w:r>
            <w:r>
              <w:rPr>
                <w:rFonts w:ascii="Times New Roman"/>
                <w:b w:val="false"/>
                <w:i w:val="false"/>
                <w:color w:val="000000"/>
                <w:sz w:val="20"/>
              </w:rPr>
              <w:t xml:space="preserve">
не произошедшим убыткам </w:t>
            </w:r>
            <w:r>
              <w:br/>
            </w:r>
            <w:r>
              <w:rPr>
                <w:rFonts w:ascii="Times New Roman"/>
                <w:b w:val="false"/>
                <w:i w:val="false"/>
                <w:color w:val="000000"/>
                <w:sz w:val="20"/>
              </w:rPr>
              <w:t xml:space="preserve">
по договорам аннуитета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резерва </w:t>
            </w:r>
            <w:r>
              <w:br/>
            </w:r>
            <w:r>
              <w:rPr>
                <w:rFonts w:ascii="Times New Roman"/>
                <w:b w:val="false"/>
                <w:i w:val="false"/>
                <w:color w:val="000000"/>
                <w:sz w:val="20"/>
              </w:rPr>
              <w:t xml:space="preserve">
произошедших, но </w:t>
            </w:r>
            <w:r>
              <w:br/>
            </w:r>
            <w:r>
              <w:rPr>
                <w:rFonts w:ascii="Times New Roman"/>
                <w:b w:val="false"/>
                <w:i w:val="false"/>
                <w:color w:val="000000"/>
                <w:sz w:val="20"/>
              </w:rPr>
              <w:t xml:space="preserve">
незаявленных убытков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активов </w:t>
            </w:r>
            <w:r>
              <w:br/>
            </w:r>
            <w:r>
              <w:rPr>
                <w:rFonts w:ascii="Times New Roman"/>
                <w:b w:val="false"/>
                <w:i w:val="false"/>
                <w:color w:val="000000"/>
                <w:sz w:val="20"/>
              </w:rPr>
              <w:t xml:space="preserve">
перестрахования по </w:t>
            </w:r>
            <w:r>
              <w:br/>
            </w:r>
            <w:r>
              <w:rPr>
                <w:rFonts w:ascii="Times New Roman"/>
                <w:b w:val="false"/>
                <w:i w:val="false"/>
                <w:color w:val="000000"/>
                <w:sz w:val="20"/>
              </w:rPr>
              <w:t xml:space="preserve">
произошедшим, но </w:t>
            </w:r>
            <w:r>
              <w:br/>
            </w:r>
            <w:r>
              <w:rPr>
                <w:rFonts w:ascii="Times New Roman"/>
                <w:b w:val="false"/>
                <w:i w:val="false"/>
                <w:color w:val="000000"/>
                <w:sz w:val="20"/>
              </w:rPr>
              <w:t xml:space="preserve">
незаявленным убыткам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резерва </w:t>
            </w:r>
            <w:r>
              <w:br/>
            </w:r>
            <w:r>
              <w:rPr>
                <w:rFonts w:ascii="Times New Roman"/>
                <w:b w:val="false"/>
                <w:i w:val="false"/>
                <w:color w:val="000000"/>
                <w:sz w:val="20"/>
              </w:rPr>
              <w:t xml:space="preserve">
заявленных, но </w:t>
            </w:r>
            <w:r>
              <w:br/>
            </w:r>
            <w:r>
              <w:rPr>
                <w:rFonts w:ascii="Times New Roman"/>
                <w:b w:val="false"/>
                <w:i w:val="false"/>
                <w:color w:val="000000"/>
                <w:sz w:val="20"/>
              </w:rPr>
              <w:t xml:space="preserve">
неурегулированных убытков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активов </w:t>
            </w:r>
            <w:r>
              <w:br/>
            </w:r>
            <w:r>
              <w:rPr>
                <w:rFonts w:ascii="Times New Roman"/>
                <w:b w:val="false"/>
                <w:i w:val="false"/>
                <w:color w:val="000000"/>
                <w:sz w:val="20"/>
              </w:rPr>
              <w:t xml:space="preserve">
перестрахования по </w:t>
            </w:r>
            <w:r>
              <w:br/>
            </w:r>
            <w:r>
              <w:rPr>
                <w:rFonts w:ascii="Times New Roman"/>
                <w:b w:val="false"/>
                <w:i w:val="false"/>
                <w:color w:val="000000"/>
                <w:sz w:val="20"/>
              </w:rPr>
              <w:t xml:space="preserve">
заявленным, но </w:t>
            </w:r>
            <w:r>
              <w:br/>
            </w:r>
            <w:r>
              <w:rPr>
                <w:rFonts w:ascii="Times New Roman"/>
                <w:b w:val="false"/>
                <w:i w:val="false"/>
                <w:color w:val="000000"/>
                <w:sz w:val="20"/>
              </w:rPr>
              <w:t xml:space="preserve">
неурегулированным убыткам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дополнительных </w:t>
            </w:r>
            <w:r>
              <w:br/>
            </w:r>
            <w:r>
              <w:rPr>
                <w:rFonts w:ascii="Times New Roman"/>
                <w:b w:val="false"/>
                <w:i w:val="false"/>
                <w:color w:val="000000"/>
                <w:sz w:val="20"/>
              </w:rPr>
              <w:t xml:space="preserve">
резервов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активов </w:t>
            </w:r>
            <w:r>
              <w:br/>
            </w:r>
            <w:r>
              <w:rPr>
                <w:rFonts w:ascii="Times New Roman"/>
                <w:b w:val="false"/>
                <w:i w:val="false"/>
                <w:color w:val="000000"/>
                <w:sz w:val="20"/>
              </w:rPr>
              <w:t xml:space="preserve">
перестрахования по </w:t>
            </w:r>
            <w:r>
              <w:br/>
            </w:r>
            <w:r>
              <w:rPr>
                <w:rFonts w:ascii="Times New Roman"/>
                <w:b w:val="false"/>
                <w:i w:val="false"/>
                <w:color w:val="000000"/>
                <w:sz w:val="20"/>
              </w:rPr>
              <w:t xml:space="preserve">
дополнительным резервам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выплате </w:t>
            </w:r>
            <w:r>
              <w:br/>
            </w:r>
            <w:r>
              <w:rPr>
                <w:rFonts w:ascii="Times New Roman"/>
                <w:b w:val="false"/>
                <w:i w:val="false"/>
                <w:color w:val="000000"/>
                <w:sz w:val="20"/>
              </w:rPr>
              <w:t xml:space="preserve">
комиссионного вознаграж- </w:t>
            </w:r>
            <w:r>
              <w:br/>
            </w:r>
            <w:r>
              <w:rPr>
                <w:rFonts w:ascii="Times New Roman"/>
                <w:b w:val="false"/>
                <w:i w:val="false"/>
                <w:color w:val="000000"/>
                <w:sz w:val="20"/>
              </w:rPr>
              <w:t xml:space="preserve">
дения по страховой </w:t>
            </w:r>
            <w:r>
              <w:br/>
            </w:r>
            <w:r>
              <w:rPr>
                <w:rFonts w:ascii="Times New Roman"/>
                <w:b w:val="false"/>
                <w:i w:val="false"/>
                <w:color w:val="000000"/>
                <w:sz w:val="20"/>
              </w:rPr>
              <w:t xml:space="preserve">
деятельности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связанные </w:t>
            </w:r>
            <w:r>
              <w:br/>
            </w:r>
            <w:r>
              <w:rPr>
                <w:rFonts w:ascii="Times New Roman"/>
                <w:b w:val="false"/>
                <w:i w:val="false"/>
                <w:color w:val="000000"/>
                <w:sz w:val="20"/>
              </w:rPr>
              <w:t xml:space="preserve">
с выплатой вознаграждения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премии по </w:t>
            </w:r>
            <w:r>
              <w:br/>
            </w:r>
            <w:r>
              <w:rPr>
                <w:rFonts w:ascii="Times New Roman"/>
                <w:b w:val="false"/>
                <w:i w:val="false"/>
                <w:color w:val="000000"/>
                <w:sz w:val="20"/>
              </w:rPr>
              <w:t xml:space="preserve">
ценным бумагам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резервы </w:t>
            </w:r>
            <w:r>
              <w:br/>
            </w:r>
            <w:r>
              <w:rPr>
                <w:rFonts w:ascii="Times New Roman"/>
                <w:b w:val="false"/>
                <w:i w:val="false"/>
                <w:color w:val="000000"/>
                <w:sz w:val="20"/>
              </w:rPr>
              <w:t xml:space="preserve">
по сомнительным долгам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Восстановление резервов </w:t>
            </w:r>
            <w:r>
              <w:br/>
            </w:r>
            <w:r>
              <w:rPr>
                <w:rFonts w:ascii="Times New Roman"/>
                <w:b w:val="false"/>
                <w:i w:val="false"/>
                <w:color w:val="000000"/>
                <w:sz w:val="20"/>
              </w:rPr>
              <w:t xml:space="preserve">
по сомнительным долгам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расходы на </w:t>
            </w:r>
            <w:r>
              <w:br/>
            </w:r>
            <w:r>
              <w:rPr>
                <w:rFonts w:ascii="Times New Roman"/>
                <w:b w:val="false"/>
                <w:i w:val="false"/>
                <w:color w:val="000000"/>
                <w:sz w:val="20"/>
              </w:rPr>
              <w:t xml:space="preserve">
резервы по сомнительным </w:t>
            </w:r>
            <w:r>
              <w:br/>
            </w:r>
            <w:r>
              <w:rPr>
                <w:rFonts w:ascii="Times New Roman"/>
                <w:b w:val="false"/>
                <w:i w:val="false"/>
                <w:color w:val="000000"/>
                <w:sz w:val="20"/>
              </w:rPr>
              <w:t xml:space="preserve">
долгам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административные </w:t>
            </w:r>
            <w:r>
              <w:br/>
            </w:r>
            <w:r>
              <w:rPr>
                <w:rFonts w:ascii="Times New Roman"/>
                <w:b w:val="false"/>
                <w:i w:val="false"/>
                <w:color w:val="000000"/>
                <w:sz w:val="20"/>
              </w:rPr>
              <w:t xml:space="preserve">
расходы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оплату труда </w:t>
            </w:r>
            <w:r>
              <w:br/>
            </w:r>
            <w:r>
              <w:rPr>
                <w:rFonts w:ascii="Times New Roman"/>
                <w:b w:val="false"/>
                <w:i w:val="false"/>
                <w:color w:val="000000"/>
                <w:sz w:val="20"/>
              </w:rPr>
              <w:t xml:space="preserve">
и командировочные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налоги и другие </w:t>
            </w:r>
            <w:r>
              <w:br/>
            </w:r>
            <w:r>
              <w:rPr>
                <w:rFonts w:ascii="Times New Roman"/>
                <w:b w:val="false"/>
                <w:i w:val="false"/>
                <w:color w:val="000000"/>
                <w:sz w:val="20"/>
              </w:rPr>
              <w:t xml:space="preserve">
обязательные платежи в </w:t>
            </w:r>
            <w:r>
              <w:br/>
            </w:r>
            <w:r>
              <w:rPr>
                <w:rFonts w:ascii="Times New Roman"/>
                <w:b w:val="false"/>
                <w:i w:val="false"/>
                <w:color w:val="000000"/>
                <w:sz w:val="20"/>
              </w:rPr>
              <w:t xml:space="preserve">
бюджет (кроме корпоратив- </w:t>
            </w:r>
            <w:r>
              <w:br/>
            </w:r>
            <w:r>
              <w:rPr>
                <w:rFonts w:ascii="Times New Roman"/>
                <w:b w:val="false"/>
                <w:i w:val="false"/>
                <w:color w:val="000000"/>
                <w:sz w:val="20"/>
              </w:rPr>
              <w:t xml:space="preserve">
ного подоходного налога)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текущей аренде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Амортизационные отчис- </w:t>
            </w:r>
            <w:r>
              <w:br/>
            </w:r>
            <w:r>
              <w:rPr>
                <w:rFonts w:ascii="Times New Roman"/>
                <w:b w:val="false"/>
                <w:i w:val="false"/>
                <w:color w:val="000000"/>
                <w:sz w:val="20"/>
              </w:rPr>
              <w:t xml:space="preserve">
ления и износ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расходов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(убыток) </w:t>
            </w:r>
            <w:r>
              <w:br/>
            </w:r>
            <w:r>
              <w:rPr>
                <w:rFonts w:ascii="Times New Roman"/>
                <w:b w:val="false"/>
                <w:i w:val="false"/>
                <w:color w:val="000000"/>
                <w:sz w:val="20"/>
              </w:rPr>
              <w:t xml:space="preserve">
за период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(убыток) от </w:t>
            </w:r>
            <w:r>
              <w:br/>
            </w:r>
            <w:r>
              <w:rPr>
                <w:rFonts w:ascii="Times New Roman"/>
                <w:b w:val="false"/>
                <w:i w:val="false"/>
                <w:color w:val="000000"/>
                <w:sz w:val="20"/>
              </w:rPr>
              <w:t xml:space="preserve">
прекращенной деятельности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чистая прибыль </w:t>
            </w:r>
            <w:r>
              <w:br/>
            </w:r>
            <w:r>
              <w:rPr>
                <w:rFonts w:ascii="Times New Roman"/>
                <w:b w:val="false"/>
                <w:i w:val="false"/>
                <w:color w:val="000000"/>
                <w:sz w:val="20"/>
              </w:rPr>
              <w:t xml:space="preserve">
(убыток) до уплаты </w:t>
            </w:r>
            <w:r>
              <w:br/>
            </w:r>
            <w:r>
              <w:rPr>
                <w:rFonts w:ascii="Times New Roman"/>
                <w:b w:val="false"/>
                <w:i w:val="false"/>
                <w:color w:val="000000"/>
                <w:sz w:val="20"/>
              </w:rPr>
              <w:t xml:space="preserve">
корпоративного подоход- </w:t>
            </w:r>
            <w:r>
              <w:br/>
            </w:r>
            <w:r>
              <w:rPr>
                <w:rFonts w:ascii="Times New Roman"/>
                <w:b w:val="false"/>
                <w:i w:val="false"/>
                <w:color w:val="000000"/>
                <w:sz w:val="20"/>
              </w:rPr>
              <w:t xml:space="preserve">
ного налога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w:t>
            </w:r>
            <w:r>
              <w:br/>
            </w:r>
            <w:r>
              <w:rPr>
                <w:rFonts w:ascii="Times New Roman"/>
                <w:b w:val="false"/>
                <w:i w:val="false"/>
                <w:color w:val="000000"/>
                <w:sz w:val="20"/>
              </w:rPr>
              <w:t xml:space="preserve">
налог, в том числе: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w:t>
            </w:r>
            <w:r>
              <w:br/>
            </w:r>
            <w:r>
              <w:rPr>
                <w:rFonts w:ascii="Times New Roman"/>
                <w:b w:val="false"/>
                <w:i w:val="false"/>
                <w:color w:val="000000"/>
                <w:sz w:val="20"/>
              </w:rPr>
              <w:t xml:space="preserve">
налог от основной </w:t>
            </w:r>
            <w:r>
              <w:br/>
            </w:r>
            <w:r>
              <w:rPr>
                <w:rFonts w:ascii="Times New Roman"/>
                <w:b w:val="false"/>
                <w:i w:val="false"/>
                <w:color w:val="000000"/>
                <w:sz w:val="20"/>
              </w:rPr>
              <w:t xml:space="preserve">
деятельности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налог от иной </w:t>
            </w:r>
            <w:r>
              <w:br/>
            </w:r>
            <w:r>
              <w:rPr>
                <w:rFonts w:ascii="Times New Roman"/>
                <w:b w:val="false"/>
                <w:i w:val="false"/>
                <w:color w:val="000000"/>
                <w:sz w:val="20"/>
              </w:rPr>
              <w:t xml:space="preserve">
деятельности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прибыль (убыток) </w:t>
            </w:r>
            <w:r>
              <w:br/>
            </w:r>
            <w:r>
              <w:rPr>
                <w:rFonts w:ascii="Times New Roman"/>
                <w:b w:val="false"/>
                <w:i w:val="false"/>
                <w:color w:val="000000"/>
                <w:sz w:val="20"/>
              </w:rPr>
              <w:t xml:space="preserve">
после уплаты налогов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1"/>
    <w:bookmarkStart w:name="z38" w:id="22"/>
    <w:p>
      <w:pPr>
        <w:spacing w:after="0"/>
        <w:ind w:left="0"/>
        <w:jc w:val="both"/>
      </w:pPr>
      <w:r>
        <w:rPr>
          <w:rFonts w:ascii="Times New Roman"/>
          <w:b w:val="false"/>
          <w:i w:val="false"/>
          <w:color w:val="000000"/>
          <w:sz w:val="28"/>
        </w:rPr>
        <w:t xml:space="preserve">
         В графе 2 указываются номера примечаний по статьям, отраженным в пояснительной записке или приложениях к финансовой отчетности. </w:t>
      </w:r>
    </w:p>
    <w:bookmarkEnd w:id="22"/>
    <w:p>
      <w:pPr>
        <w:spacing w:after="0"/>
        <w:ind w:left="0"/>
        <w:jc w:val="both"/>
      </w:pPr>
      <w:r>
        <w:rPr>
          <w:rFonts w:ascii="Times New Roman"/>
          <w:b w:val="false"/>
          <w:i w:val="false"/>
          <w:color w:val="000000"/>
          <w:sz w:val="28"/>
        </w:rPr>
        <w:t xml:space="preserve">Первый руководитель_______________ дата__________________ </w:t>
      </w:r>
      <w:r>
        <w:br/>
      </w:r>
      <w:r>
        <w:rPr>
          <w:rFonts w:ascii="Times New Roman"/>
          <w:b w:val="false"/>
          <w:i w:val="false"/>
          <w:color w:val="000000"/>
          <w:sz w:val="28"/>
        </w:rPr>
        <w:t xml:space="preserve">
Главный бухгалтер  _______________ дата__________________ </w:t>
      </w:r>
      <w:r>
        <w:br/>
      </w:r>
      <w:r>
        <w:rPr>
          <w:rFonts w:ascii="Times New Roman"/>
          <w:b w:val="false"/>
          <w:i w:val="false"/>
          <w:color w:val="000000"/>
          <w:sz w:val="28"/>
        </w:rPr>
        <w:t xml:space="preserve">
Исполнитель ___________________ </w:t>
      </w:r>
      <w:r>
        <w:br/>
      </w:r>
      <w:r>
        <w:rPr>
          <w:rFonts w:ascii="Times New Roman"/>
          <w:b w:val="false"/>
          <w:i w:val="false"/>
          <w:color w:val="000000"/>
          <w:sz w:val="28"/>
        </w:rPr>
        <w:t xml:space="preserve">
Телефон: _______________________ </w:t>
      </w:r>
      <w:r>
        <w:br/>
      </w:r>
      <w:r>
        <w:rPr>
          <w:rFonts w:ascii="Times New Roman"/>
          <w:b w:val="false"/>
          <w:i w:val="false"/>
          <w:color w:val="000000"/>
          <w:sz w:val="28"/>
        </w:rPr>
        <w:t xml:space="preserve">
Место для печати       </w:t>
      </w:r>
    </w:p>
    <w:bookmarkStart w:name="z19" w:id="23"/>
    <w:p>
      <w:pPr>
        <w:spacing w:after="0"/>
        <w:ind w:left="0"/>
        <w:jc w:val="both"/>
      </w:pPr>
      <w:r>
        <w:rPr>
          <w:rFonts w:ascii="Times New Roman"/>
          <w:b w:val="false"/>
          <w:i w:val="false"/>
          <w:color w:val="000000"/>
          <w:sz w:val="28"/>
        </w:rPr>
        <w:t xml:space="preserve">
Приложение 1 к Форме N 2      </w:t>
      </w:r>
      <w:r>
        <w:br/>
      </w:r>
      <w:r>
        <w:rPr>
          <w:rFonts w:ascii="Times New Roman"/>
          <w:b w:val="false"/>
          <w:i w:val="false"/>
          <w:color w:val="000000"/>
          <w:sz w:val="28"/>
        </w:rPr>
        <w:t xml:space="preserve">
"Отчет о доходах и расходах"  </w:t>
      </w:r>
    </w:p>
    <w:bookmarkEnd w:id="23"/>
    <w:p>
      <w:pPr>
        <w:spacing w:after="0"/>
        <w:ind w:left="0"/>
        <w:jc w:val="left"/>
      </w:pPr>
      <w:r>
        <w:rPr>
          <w:rFonts w:ascii="Times New Roman"/>
          <w:b/>
          <w:i w:val="false"/>
          <w:color w:val="000000"/>
        </w:rPr>
        <w:t xml:space="preserve"> Примечания NN 1-7 "Страховые премии", "Страховые премии, </w:t>
      </w:r>
      <w:r>
        <w:br/>
      </w:r>
      <w:r>
        <w:rPr>
          <w:rFonts w:ascii="Times New Roman"/>
          <w:b/>
          <w:i w:val="false"/>
          <w:color w:val="000000"/>
        </w:rPr>
        <w:t xml:space="preserve">
переданные на перестрахование", "Чистая сумма страховых премий", </w:t>
      </w:r>
      <w:r>
        <w:br/>
      </w:r>
      <w:r>
        <w:rPr>
          <w:rFonts w:ascii="Times New Roman"/>
          <w:b/>
          <w:i w:val="false"/>
          <w:color w:val="000000"/>
        </w:rPr>
        <w:t xml:space="preserve">
"Изменение резерва незаработанной премии", "Изменение доли </w:t>
      </w:r>
      <w:r>
        <w:br/>
      </w:r>
      <w:r>
        <w:rPr>
          <w:rFonts w:ascii="Times New Roman"/>
          <w:b/>
          <w:i w:val="false"/>
          <w:color w:val="000000"/>
        </w:rPr>
        <w:t xml:space="preserve">
перестраховщика в резерве незаработанной премии", "Чистая сумма </w:t>
      </w:r>
      <w:r>
        <w:br/>
      </w:r>
      <w:r>
        <w:rPr>
          <w:rFonts w:ascii="Times New Roman"/>
          <w:b/>
          <w:i w:val="false"/>
          <w:color w:val="000000"/>
        </w:rPr>
        <w:t xml:space="preserve">
резерва незаработанной премии", "Чистая сумма заработанных </w:t>
      </w:r>
      <w:r>
        <w:br/>
      </w:r>
      <w:r>
        <w:rPr>
          <w:rFonts w:ascii="Times New Roman"/>
          <w:b/>
          <w:i w:val="false"/>
          <w:color w:val="000000"/>
        </w:rPr>
        <w:t xml:space="preserve">
страховых премий" </w:t>
      </w:r>
      <w:r>
        <w:br/>
      </w:r>
      <w:r>
        <w:rPr>
          <w:rFonts w:ascii="Times New Roman"/>
          <w:b/>
          <w:i w:val="false"/>
          <w:color w:val="000000"/>
        </w:rPr>
        <w:t>
 </w:t>
      </w:r>
      <w:r>
        <w:br/>
      </w:r>
      <w:r>
        <w:rPr>
          <w:rFonts w:ascii="Times New Roman"/>
          <w:b/>
          <w:i w:val="false"/>
          <w:color w:val="000000"/>
        </w:rPr>
        <w:t xml:space="preserve">
  Страховая (перестраховочная) организация _________________ </w:t>
      </w:r>
      <w:r>
        <w:br/>
      </w:r>
      <w:r>
        <w:rPr>
          <w:rFonts w:ascii="Times New Roman"/>
          <w:b/>
          <w:i w:val="false"/>
          <w:color w:val="000000"/>
        </w:rPr>
        <w:t xml:space="preserve">
за _____________ 200_ года </w:t>
      </w:r>
    </w:p>
    <w:p>
      <w:pPr>
        <w:spacing w:after="0"/>
        <w:ind w:left="0"/>
        <w:jc w:val="both"/>
      </w:pPr>
      <w:r>
        <w:rPr>
          <w:rFonts w:ascii="Times New Roman"/>
          <w:b w:val="false"/>
          <w:i w:val="false"/>
          <w:color w:val="000000"/>
          <w:sz w:val="28"/>
        </w:rPr>
        <w:t xml:space="preserve">                                                 (в тысячах тенге)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N п/п | Наименование классов |Страховые премии, принятые по </w:t>
      </w:r>
      <w:r>
        <w:br/>
      </w:r>
      <w:r>
        <w:rPr>
          <w:rFonts w:ascii="Times New Roman"/>
          <w:b w:val="false"/>
          <w:i w:val="false"/>
          <w:color w:val="000000"/>
          <w:sz w:val="28"/>
        </w:rPr>
        <w:t xml:space="preserve">
       |     страхования      |договорам страхования/перестрахования </w:t>
      </w:r>
      <w:r>
        <w:br/>
      </w:r>
      <w:r>
        <w:rPr>
          <w:rFonts w:ascii="Times New Roman"/>
          <w:b w:val="false"/>
          <w:i w:val="false"/>
          <w:color w:val="000000"/>
          <w:sz w:val="28"/>
        </w:rPr>
        <w:t xml:space="preserve">
       |                      |______________________________________ </w:t>
      </w:r>
      <w:r>
        <w:br/>
      </w:r>
      <w:r>
        <w:rPr>
          <w:rFonts w:ascii="Times New Roman"/>
          <w:b w:val="false"/>
          <w:i w:val="false"/>
          <w:color w:val="000000"/>
          <w:sz w:val="28"/>
        </w:rPr>
        <w:t xml:space="preserve">
       |                      |всего|         в том числе </w:t>
      </w:r>
      <w:r>
        <w:br/>
      </w:r>
      <w:r>
        <w:rPr>
          <w:rFonts w:ascii="Times New Roman"/>
          <w:b w:val="false"/>
          <w:i w:val="false"/>
          <w:color w:val="000000"/>
          <w:sz w:val="28"/>
        </w:rPr>
        <w:t xml:space="preserve">
       |                      |     |________________________________ </w:t>
      </w:r>
      <w:r>
        <w:br/>
      </w:r>
      <w:r>
        <w:rPr>
          <w:rFonts w:ascii="Times New Roman"/>
          <w:b w:val="false"/>
          <w:i w:val="false"/>
          <w:color w:val="000000"/>
          <w:sz w:val="28"/>
        </w:rPr>
        <w:t xml:space="preserve">
       |                      |     | страховые премии, принятые по </w:t>
      </w:r>
      <w:r>
        <w:br/>
      </w:r>
      <w:r>
        <w:rPr>
          <w:rFonts w:ascii="Times New Roman"/>
          <w:b w:val="false"/>
          <w:i w:val="false"/>
          <w:color w:val="000000"/>
          <w:sz w:val="28"/>
        </w:rPr>
        <w:t xml:space="preserve">
       |                      |     |   договорам перестрахования </w:t>
      </w:r>
      <w:r>
        <w:br/>
      </w:r>
      <w:r>
        <w:rPr>
          <w:rFonts w:ascii="Times New Roman"/>
          <w:b w:val="false"/>
          <w:i w:val="false"/>
          <w:color w:val="000000"/>
          <w:sz w:val="28"/>
        </w:rPr>
        <w:t xml:space="preserve">
       |                      |     |________________________________ </w:t>
      </w:r>
      <w:r>
        <w:br/>
      </w:r>
      <w:r>
        <w:rPr>
          <w:rFonts w:ascii="Times New Roman"/>
          <w:b w:val="false"/>
          <w:i w:val="false"/>
          <w:color w:val="000000"/>
          <w:sz w:val="28"/>
        </w:rPr>
        <w:t xml:space="preserve">
       |                      |     | от резидента | от нерезидента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Обязательное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1.1     гражданско-правовая </w:t>
      </w:r>
      <w:r>
        <w:br/>
      </w:r>
      <w:r>
        <w:rPr>
          <w:rFonts w:ascii="Times New Roman"/>
          <w:b w:val="false"/>
          <w:i w:val="false"/>
          <w:color w:val="000000"/>
          <w:sz w:val="28"/>
        </w:rPr>
        <w:t xml:space="preserve">
        ответственность </w:t>
      </w:r>
      <w:r>
        <w:br/>
      </w:r>
      <w:r>
        <w:rPr>
          <w:rFonts w:ascii="Times New Roman"/>
          <w:b w:val="false"/>
          <w:i w:val="false"/>
          <w:color w:val="000000"/>
          <w:sz w:val="28"/>
        </w:rPr>
        <w:t xml:space="preserve">
        владельцев </w:t>
      </w:r>
      <w:r>
        <w:br/>
      </w:r>
      <w:r>
        <w:rPr>
          <w:rFonts w:ascii="Times New Roman"/>
          <w:b w:val="false"/>
          <w:i w:val="false"/>
          <w:color w:val="000000"/>
          <w:sz w:val="28"/>
        </w:rPr>
        <w:t xml:space="preserve">
        транспортных средств </w:t>
      </w:r>
      <w:r>
        <w:br/>
      </w:r>
      <w:r>
        <w:rPr>
          <w:rFonts w:ascii="Times New Roman"/>
          <w:b w:val="false"/>
          <w:i w:val="false"/>
          <w:color w:val="000000"/>
          <w:sz w:val="28"/>
        </w:rPr>
        <w:t xml:space="preserve">
1.2     гражданско-правовая </w:t>
      </w:r>
      <w:r>
        <w:br/>
      </w:r>
      <w:r>
        <w:rPr>
          <w:rFonts w:ascii="Times New Roman"/>
          <w:b w:val="false"/>
          <w:i w:val="false"/>
          <w:color w:val="000000"/>
          <w:sz w:val="28"/>
        </w:rPr>
        <w:t xml:space="preserve">
        ответственность </w:t>
      </w:r>
      <w:r>
        <w:br/>
      </w:r>
      <w:r>
        <w:rPr>
          <w:rFonts w:ascii="Times New Roman"/>
          <w:b w:val="false"/>
          <w:i w:val="false"/>
          <w:color w:val="000000"/>
          <w:sz w:val="28"/>
        </w:rPr>
        <w:t xml:space="preserve">
        перевозчика перед </w:t>
      </w:r>
      <w:r>
        <w:br/>
      </w:r>
      <w:r>
        <w:rPr>
          <w:rFonts w:ascii="Times New Roman"/>
          <w:b w:val="false"/>
          <w:i w:val="false"/>
          <w:color w:val="000000"/>
          <w:sz w:val="28"/>
        </w:rPr>
        <w:t xml:space="preserve">
        пассажирами </w:t>
      </w:r>
      <w:r>
        <w:br/>
      </w:r>
      <w:r>
        <w:rPr>
          <w:rFonts w:ascii="Times New Roman"/>
          <w:b w:val="false"/>
          <w:i w:val="false"/>
          <w:color w:val="000000"/>
          <w:sz w:val="28"/>
        </w:rPr>
        <w:t xml:space="preserve">
1.3     гражданско-правовая </w:t>
      </w:r>
      <w:r>
        <w:br/>
      </w:r>
      <w:r>
        <w:rPr>
          <w:rFonts w:ascii="Times New Roman"/>
          <w:b w:val="false"/>
          <w:i w:val="false"/>
          <w:color w:val="000000"/>
          <w:sz w:val="28"/>
        </w:rPr>
        <w:t xml:space="preserve">
        ответственность </w:t>
      </w:r>
      <w:r>
        <w:br/>
      </w:r>
      <w:r>
        <w:rPr>
          <w:rFonts w:ascii="Times New Roman"/>
          <w:b w:val="false"/>
          <w:i w:val="false"/>
          <w:color w:val="000000"/>
          <w:sz w:val="28"/>
        </w:rPr>
        <w:t xml:space="preserve">
        аудиторов и </w:t>
      </w:r>
      <w:r>
        <w:br/>
      </w:r>
      <w:r>
        <w:rPr>
          <w:rFonts w:ascii="Times New Roman"/>
          <w:b w:val="false"/>
          <w:i w:val="false"/>
          <w:color w:val="000000"/>
          <w:sz w:val="28"/>
        </w:rPr>
        <w:t xml:space="preserve">
        аудиторских организаций </w:t>
      </w:r>
      <w:r>
        <w:br/>
      </w:r>
      <w:r>
        <w:rPr>
          <w:rFonts w:ascii="Times New Roman"/>
          <w:b w:val="false"/>
          <w:i w:val="false"/>
          <w:color w:val="000000"/>
          <w:sz w:val="28"/>
        </w:rPr>
        <w:t xml:space="preserve">
1.4     сельскохозяйственное </w:t>
      </w:r>
      <w:r>
        <w:br/>
      </w:r>
      <w:r>
        <w:rPr>
          <w:rFonts w:ascii="Times New Roman"/>
          <w:b w:val="false"/>
          <w:i w:val="false"/>
          <w:color w:val="000000"/>
          <w:sz w:val="28"/>
        </w:rPr>
        <w:t xml:space="preserve">
        производство </w:t>
      </w:r>
      <w:r>
        <w:br/>
      </w:r>
      <w:r>
        <w:rPr>
          <w:rFonts w:ascii="Times New Roman"/>
          <w:b w:val="false"/>
          <w:i w:val="false"/>
          <w:color w:val="000000"/>
          <w:sz w:val="28"/>
        </w:rPr>
        <w:t xml:space="preserve">
1.5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частных нотариусов </w:t>
      </w:r>
      <w:r>
        <w:br/>
      </w:r>
      <w:r>
        <w:rPr>
          <w:rFonts w:ascii="Times New Roman"/>
          <w:b w:val="false"/>
          <w:i w:val="false"/>
          <w:color w:val="000000"/>
          <w:sz w:val="28"/>
        </w:rPr>
        <w:t xml:space="preserve">
1.6     страхование судей </w:t>
      </w:r>
      <w:r>
        <w:br/>
      </w:r>
      <w:r>
        <w:rPr>
          <w:rFonts w:ascii="Times New Roman"/>
          <w:b w:val="false"/>
          <w:i w:val="false"/>
          <w:color w:val="000000"/>
          <w:sz w:val="28"/>
        </w:rPr>
        <w:t xml:space="preserve">
        и их имущества </w:t>
      </w:r>
      <w:r>
        <w:br/>
      </w:r>
      <w:r>
        <w:rPr>
          <w:rFonts w:ascii="Times New Roman"/>
          <w:b w:val="false"/>
          <w:i w:val="false"/>
          <w:color w:val="000000"/>
          <w:sz w:val="28"/>
        </w:rPr>
        <w:t xml:space="preserve">
1.7     иные виды (классы)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2.      Добровольное личное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2.1     страхование жизни </w:t>
      </w:r>
      <w:r>
        <w:br/>
      </w:r>
      <w:r>
        <w:rPr>
          <w:rFonts w:ascii="Times New Roman"/>
          <w:b w:val="false"/>
          <w:i w:val="false"/>
          <w:color w:val="000000"/>
          <w:sz w:val="28"/>
        </w:rPr>
        <w:t xml:space="preserve">
2.2     аннуитетное страхование </w:t>
      </w:r>
      <w:r>
        <w:br/>
      </w:r>
      <w:r>
        <w:rPr>
          <w:rFonts w:ascii="Times New Roman"/>
          <w:b w:val="false"/>
          <w:i w:val="false"/>
          <w:color w:val="000000"/>
          <w:sz w:val="28"/>
        </w:rPr>
        <w:t xml:space="preserve">
2.3     от несчастных случаев </w:t>
      </w:r>
      <w:r>
        <w:br/>
      </w:r>
      <w:r>
        <w:rPr>
          <w:rFonts w:ascii="Times New Roman"/>
          <w:b w:val="false"/>
          <w:i w:val="false"/>
          <w:color w:val="000000"/>
          <w:sz w:val="28"/>
        </w:rPr>
        <w:t xml:space="preserve">
        и болезней </w:t>
      </w:r>
      <w:r>
        <w:br/>
      </w:r>
      <w:r>
        <w:rPr>
          <w:rFonts w:ascii="Times New Roman"/>
          <w:b w:val="false"/>
          <w:i w:val="false"/>
          <w:color w:val="000000"/>
          <w:sz w:val="28"/>
        </w:rPr>
        <w:t xml:space="preserve">
2.4     медицинское страхование </w:t>
      </w:r>
      <w:r>
        <w:br/>
      </w:r>
      <w:r>
        <w:rPr>
          <w:rFonts w:ascii="Times New Roman"/>
          <w:b w:val="false"/>
          <w:i w:val="false"/>
          <w:color w:val="000000"/>
          <w:sz w:val="28"/>
        </w:rPr>
        <w:t xml:space="preserve">
2.5     иные виды (классы)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3.      Добровольное </w:t>
      </w:r>
      <w:r>
        <w:br/>
      </w:r>
      <w:r>
        <w:rPr>
          <w:rFonts w:ascii="Times New Roman"/>
          <w:b w:val="false"/>
          <w:i w:val="false"/>
          <w:color w:val="000000"/>
          <w:sz w:val="28"/>
        </w:rPr>
        <w:t xml:space="preserve">
        имущественное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3.1     страхование </w:t>
      </w:r>
      <w:r>
        <w:br/>
      </w:r>
      <w:r>
        <w:rPr>
          <w:rFonts w:ascii="Times New Roman"/>
          <w:b w:val="false"/>
          <w:i w:val="false"/>
          <w:color w:val="000000"/>
          <w:sz w:val="28"/>
        </w:rPr>
        <w:t xml:space="preserve">
        автомобильного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3.2     страхование </w:t>
      </w:r>
      <w:r>
        <w:br/>
      </w:r>
      <w:r>
        <w:rPr>
          <w:rFonts w:ascii="Times New Roman"/>
          <w:b w:val="false"/>
          <w:i w:val="false"/>
          <w:color w:val="000000"/>
          <w:sz w:val="28"/>
        </w:rPr>
        <w:t xml:space="preserve">
        железнодорожного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3.3     страхование воздушного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3.4     страхование водного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3.5     страхование грузов </w:t>
      </w:r>
      <w:r>
        <w:br/>
      </w:r>
      <w:r>
        <w:rPr>
          <w:rFonts w:ascii="Times New Roman"/>
          <w:b w:val="false"/>
          <w:i w:val="false"/>
          <w:color w:val="000000"/>
          <w:sz w:val="28"/>
        </w:rPr>
        <w:t xml:space="preserve">
3.6     страхование имущества, </w:t>
      </w:r>
      <w:r>
        <w:br/>
      </w:r>
      <w:r>
        <w:rPr>
          <w:rFonts w:ascii="Times New Roman"/>
          <w:b w:val="false"/>
          <w:i w:val="false"/>
          <w:color w:val="000000"/>
          <w:sz w:val="28"/>
        </w:rPr>
        <w:t xml:space="preserve">
        за исключением </w:t>
      </w:r>
      <w:r>
        <w:br/>
      </w:r>
      <w:r>
        <w:rPr>
          <w:rFonts w:ascii="Times New Roman"/>
          <w:b w:val="false"/>
          <w:i w:val="false"/>
          <w:color w:val="000000"/>
          <w:sz w:val="28"/>
        </w:rPr>
        <w:t xml:space="preserve">
        пунктов 3.1-3.5 </w:t>
      </w:r>
      <w:r>
        <w:br/>
      </w:r>
      <w:r>
        <w:rPr>
          <w:rFonts w:ascii="Times New Roman"/>
          <w:b w:val="false"/>
          <w:i w:val="false"/>
          <w:color w:val="000000"/>
          <w:sz w:val="28"/>
        </w:rPr>
        <w:t xml:space="preserve">
3.7     страхование </w:t>
      </w:r>
      <w:r>
        <w:br/>
      </w:r>
      <w:r>
        <w:rPr>
          <w:rFonts w:ascii="Times New Roman"/>
          <w:b w:val="false"/>
          <w:i w:val="false"/>
          <w:color w:val="000000"/>
          <w:sz w:val="28"/>
        </w:rPr>
        <w:t xml:space="preserve">
        предпринимательского </w:t>
      </w:r>
      <w:r>
        <w:br/>
      </w:r>
      <w:r>
        <w:rPr>
          <w:rFonts w:ascii="Times New Roman"/>
          <w:b w:val="false"/>
          <w:i w:val="false"/>
          <w:color w:val="000000"/>
          <w:sz w:val="28"/>
        </w:rPr>
        <w:t xml:space="preserve">
        риска </w:t>
      </w:r>
      <w:r>
        <w:br/>
      </w:r>
      <w:r>
        <w:rPr>
          <w:rFonts w:ascii="Times New Roman"/>
          <w:b w:val="false"/>
          <w:i w:val="false"/>
          <w:color w:val="000000"/>
          <w:sz w:val="28"/>
        </w:rPr>
        <w:t xml:space="preserve">
3.8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владельцев </w:t>
      </w:r>
      <w:r>
        <w:br/>
      </w:r>
      <w:r>
        <w:rPr>
          <w:rFonts w:ascii="Times New Roman"/>
          <w:b w:val="false"/>
          <w:i w:val="false"/>
          <w:color w:val="000000"/>
          <w:sz w:val="28"/>
        </w:rPr>
        <w:t xml:space="preserve">
        автомобильного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3.9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владельцев </w:t>
      </w:r>
      <w:r>
        <w:br/>
      </w:r>
      <w:r>
        <w:rPr>
          <w:rFonts w:ascii="Times New Roman"/>
          <w:b w:val="false"/>
          <w:i w:val="false"/>
          <w:color w:val="000000"/>
          <w:sz w:val="28"/>
        </w:rPr>
        <w:t xml:space="preserve">
        железнодорожного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3.10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владельцев </w:t>
      </w:r>
      <w:r>
        <w:br/>
      </w:r>
      <w:r>
        <w:rPr>
          <w:rFonts w:ascii="Times New Roman"/>
          <w:b w:val="false"/>
          <w:i w:val="false"/>
          <w:color w:val="000000"/>
          <w:sz w:val="28"/>
        </w:rPr>
        <w:t xml:space="preserve">
        воздушного транспорта </w:t>
      </w:r>
      <w:r>
        <w:br/>
      </w:r>
      <w:r>
        <w:rPr>
          <w:rFonts w:ascii="Times New Roman"/>
          <w:b w:val="false"/>
          <w:i w:val="false"/>
          <w:color w:val="000000"/>
          <w:sz w:val="28"/>
        </w:rPr>
        <w:t xml:space="preserve">
3.11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владельцев водного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3.12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перевозчика </w:t>
      </w:r>
      <w:r>
        <w:br/>
      </w:r>
      <w:r>
        <w:rPr>
          <w:rFonts w:ascii="Times New Roman"/>
          <w:b w:val="false"/>
          <w:i w:val="false"/>
          <w:color w:val="000000"/>
          <w:sz w:val="28"/>
        </w:rPr>
        <w:t xml:space="preserve">
3.13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по договору </w:t>
      </w:r>
      <w:r>
        <w:br/>
      </w:r>
      <w:r>
        <w:rPr>
          <w:rFonts w:ascii="Times New Roman"/>
          <w:b w:val="false"/>
          <w:i w:val="false"/>
          <w:color w:val="000000"/>
          <w:sz w:val="28"/>
        </w:rPr>
        <w:t xml:space="preserve">
3.14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за </w:t>
      </w:r>
      <w:r>
        <w:br/>
      </w:r>
      <w:r>
        <w:rPr>
          <w:rFonts w:ascii="Times New Roman"/>
          <w:b w:val="false"/>
          <w:i w:val="false"/>
          <w:color w:val="000000"/>
          <w:sz w:val="28"/>
        </w:rPr>
        <w:t xml:space="preserve">
        причинение вреда, </w:t>
      </w:r>
      <w:r>
        <w:br/>
      </w:r>
      <w:r>
        <w:rPr>
          <w:rFonts w:ascii="Times New Roman"/>
          <w:b w:val="false"/>
          <w:i w:val="false"/>
          <w:color w:val="000000"/>
          <w:sz w:val="28"/>
        </w:rPr>
        <w:t xml:space="preserve">
        за исключением </w:t>
      </w:r>
      <w:r>
        <w:br/>
      </w:r>
      <w:r>
        <w:rPr>
          <w:rFonts w:ascii="Times New Roman"/>
          <w:b w:val="false"/>
          <w:i w:val="false"/>
          <w:color w:val="000000"/>
          <w:sz w:val="28"/>
        </w:rPr>
        <w:t xml:space="preserve">
        пунктов 3.8-3.13 </w:t>
      </w:r>
      <w:r>
        <w:br/>
      </w:r>
      <w:r>
        <w:rPr>
          <w:rFonts w:ascii="Times New Roman"/>
          <w:b w:val="false"/>
          <w:i w:val="false"/>
          <w:color w:val="000000"/>
          <w:sz w:val="28"/>
        </w:rPr>
        <w:t xml:space="preserve">
3.15    иные виды (классы)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4.      Всего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Страховые премии, переданные|  Чистая сумма  | Изменение резерва </w:t>
      </w:r>
      <w:r>
        <w:br/>
      </w:r>
      <w:r>
        <w:rPr>
          <w:rFonts w:ascii="Times New Roman"/>
          <w:b w:val="false"/>
          <w:i w:val="false"/>
          <w:color w:val="000000"/>
          <w:sz w:val="28"/>
        </w:rPr>
        <w:t xml:space="preserve">
     на перестрахование      |страховых премий|незаработанной премии </w:t>
      </w:r>
      <w:r>
        <w:br/>
      </w:r>
      <w:r>
        <w:rPr>
          <w:rFonts w:ascii="Times New Roman"/>
          <w:b w:val="false"/>
          <w:i w:val="false"/>
          <w:color w:val="000000"/>
          <w:sz w:val="28"/>
        </w:rPr>
        <w:t xml:space="preserve">
_____________________________|                | </w:t>
      </w:r>
      <w:r>
        <w:br/>
      </w:r>
      <w:r>
        <w:rPr>
          <w:rFonts w:ascii="Times New Roman"/>
          <w:b w:val="false"/>
          <w:i w:val="false"/>
          <w:color w:val="000000"/>
          <w:sz w:val="28"/>
        </w:rPr>
        <w:t xml:space="preserve">
всего |      в том числе    |                | </w:t>
      </w:r>
      <w:r>
        <w:br/>
      </w:r>
      <w:r>
        <w:rPr>
          <w:rFonts w:ascii="Times New Roman"/>
          <w:b w:val="false"/>
          <w:i w:val="false"/>
          <w:color w:val="000000"/>
          <w:sz w:val="28"/>
        </w:rPr>
        <w:t xml:space="preserve">
       |_____________________|                | </w:t>
      </w:r>
      <w:r>
        <w:br/>
      </w:r>
      <w:r>
        <w:rPr>
          <w:rFonts w:ascii="Times New Roman"/>
          <w:b w:val="false"/>
          <w:i w:val="false"/>
          <w:color w:val="000000"/>
          <w:sz w:val="28"/>
        </w:rPr>
        <w:t xml:space="preserve">
       |резиденту|нерезиденту|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6   |    7    |     8     |        9       |         10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Изменение доли перестраховщика в  | Чистая сумма  | Чистая сумма </w:t>
      </w:r>
      <w:r>
        <w:br/>
      </w:r>
      <w:r>
        <w:rPr>
          <w:rFonts w:ascii="Times New Roman"/>
          <w:b w:val="false"/>
          <w:i w:val="false"/>
          <w:color w:val="000000"/>
          <w:sz w:val="28"/>
        </w:rPr>
        <w:t xml:space="preserve">
     резерве незаработанной премии   |   резерва     | заработанных </w:t>
      </w:r>
      <w:r>
        <w:br/>
      </w:r>
      <w:r>
        <w:rPr>
          <w:rFonts w:ascii="Times New Roman"/>
          <w:b w:val="false"/>
          <w:i w:val="false"/>
          <w:color w:val="000000"/>
          <w:sz w:val="28"/>
        </w:rPr>
        <w:t xml:space="preserve">
_____________________________________|незаработанной |страховых премий </w:t>
      </w:r>
      <w:r>
        <w:br/>
      </w:r>
      <w:r>
        <w:rPr>
          <w:rFonts w:ascii="Times New Roman"/>
          <w:b w:val="false"/>
          <w:i w:val="false"/>
          <w:color w:val="000000"/>
          <w:sz w:val="28"/>
        </w:rPr>
        <w:t xml:space="preserve">
  всего |        в том числе         |   премии      | </w:t>
      </w:r>
      <w:r>
        <w:br/>
      </w:r>
      <w:r>
        <w:rPr>
          <w:rFonts w:ascii="Times New Roman"/>
          <w:b w:val="false"/>
          <w:i w:val="false"/>
          <w:color w:val="000000"/>
          <w:sz w:val="28"/>
        </w:rPr>
        <w:t xml:space="preserve">
        |____________________________|               | </w:t>
      </w:r>
      <w:r>
        <w:br/>
      </w:r>
      <w:r>
        <w:rPr>
          <w:rFonts w:ascii="Times New Roman"/>
          <w:b w:val="false"/>
          <w:i w:val="false"/>
          <w:color w:val="000000"/>
          <w:sz w:val="28"/>
        </w:rPr>
        <w:t xml:space="preserve">
        | резиденту  |  нерезиденту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11   |     12     |      13       |      14       |       15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Первый руководитель ___________________ дата ______________ </w:t>
      </w:r>
      <w:r>
        <w:br/>
      </w:r>
      <w:r>
        <w:rPr>
          <w:rFonts w:ascii="Times New Roman"/>
          <w:b w:val="false"/>
          <w:i w:val="false"/>
          <w:color w:val="000000"/>
          <w:sz w:val="28"/>
        </w:rPr>
        <w:t xml:space="preserve">
      Главный бухгалтер _____________________ дата _______________ </w:t>
      </w:r>
      <w:r>
        <w:br/>
      </w:r>
      <w:r>
        <w:rPr>
          <w:rFonts w:ascii="Times New Roman"/>
          <w:b w:val="false"/>
          <w:i w:val="false"/>
          <w:color w:val="000000"/>
          <w:sz w:val="28"/>
        </w:rPr>
        <w:t xml:space="preserve">
      Исполнитель __________________ </w:t>
      </w:r>
      <w:r>
        <w:br/>
      </w:r>
      <w:r>
        <w:rPr>
          <w:rFonts w:ascii="Times New Roman"/>
          <w:b w:val="false"/>
          <w:i w:val="false"/>
          <w:color w:val="000000"/>
          <w:sz w:val="28"/>
        </w:rPr>
        <w:t xml:space="preserve">
      Телефон: ________________ </w:t>
      </w:r>
      <w:r>
        <w:br/>
      </w:r>
      <w:r>
        <w:rPr>
          <w:rFonts w:ascii="Times New Roman"/>
          <w:b w:val="false"/>
          <w:i w:val="false"/>
          <w:color w:val="000000"/>
          <w:sz w:val="28"/>
        </w:rPr>
        <w:t xml:space="preserve">
      Место для печати </w:t>
      </w:r>
    </w:p>
    <w:bookmarkStart w:name="z20" w:id="24"/>
    <w:p>
      <w:pPr>
        <w:spacing w:after="0"/>
        <w:ind w:left="0"/>
        <w:jc w:val="both"/>
      </w:pPr>
      <w:r>
        <w:rPr>
          <w:rFonts w:ascii="Times New Roman"/>
          <w:b w:val="false"/>
          <w:i w:val="false"/>
          <w:color w:val="000000"/>
          <w:sz w:val="28"/>
        </w:rPr>
        <w:t xml:space="preserve">
       Приложение 2 к Форме N 2      </w:t>
      </w:r>
      <w:r>
        <w:br/>
      </w:r>
      <w:r>
        <w:rPr>
          <w:rFonts w:ascii="Times New Roman"/>
          <w:b w:val="false"/>
          <w:i w:val="false"/>
          <w:color w:val="000000"/>
          <w:sz w:val="28"/>
        </w:rPr>
        <w:t xml:space="preserve">
"Отчет о доходах и расходах"  </w:t>
      </w:r>
    </w:p>
    <w:bookmarkEnd w:id="24"/>
    <w:p>
      <w:pPr>
        <w:spacing w:after="0"/>
        <w:ind w:left="0"/>
        <w:jc w:val="left"/>
      </w:pPr>
      <w:r>
        <w:rPr>
          <w:rFonts w:ascii="Times New Roman"/>
          <w:b/>
          <w:i w:val="false"/>
          <w:color w:val="000000"/>
        </w:rPr>
        <w:t xml:space="preserve"> Примечания NN 8, 43 "Доходы в виде комиссионного </w:t>
      </w:r>
      <w:r>
        <w:br/>
      </w:r>
      <w:r>
        <w:rPr>
          <w:rFonts w:ascii="Times New Roman"/>
          <w:b/>
          <w:i w:val="false"/>
          <w:color w:val="000000"/>
        </w:rPr>
        <w:t xml:space="preserve">
вознаграждения по страховой деятельности", </w:t>
      </w:r>
      <w:r>
        <w:br/>
      </w:r>
      <w:r>
        <w:rPr>
          <w:rFonts w:ascii="Times New Roman"/>
          <w:b/>
          <w:i w:val="false"/>
          <w:color w:val="000000"/>
        </w:rPr>
        <w:t xml:space="preserve">
"Расходы по выплате комиссионного вознаграждения </w:t>
      </w:r>
      <w:r>
        <w:br/>
      </w:r>
      <w:r>
        <w:rPr>
          <w:rFonts w:ascii="Times New Roman"/>
          <w:b/>
          <w:i w:val="false"/>
          <w:color w:val="000000"/>
        </w:rPr>
        <w:t xml:space="preserve">
по страховой деятельности" </w:t>
      </w:r>
      <w:r>
        <w:br/>
      </w:r>
      <w:r>
        <w:rPr>
          <w:rFonts w:ascii="Times New Roman"/>
          <w:b/>
          <w:i w:val="false"/>
          <w:color w:val="000000"/>
        </w:rPr>
        <w:t>
 </w:t>
      </w:r>
      <w:r>
        <w:br/>
      </w:r>
      <w:r>
        <w:rPr>
          <w:rFonts w:ascii="Times New Roman"/>
          <w:b/>
          <w:i w:val="false"/>
          <w:color w:val="000000"/>
        </w:rPr>
        <w:t xml:space="preserve">
  Страховая (перестраховочная) организация _________________ </w:t>
      </w:r>
      <w:r>
        <w:br/>
      </w:r>
      <w:r>
        <w:rPr>
          <w:rFonts w:ascii="Times New Roman"/>
          <w:b/>
          <w:i w:val="false"/>
          <w:color w:val="000000"/>
        </w:rPr>
        <w:t xml:space="preserve">
за _____________ 200_ года </w:t>
      </w:r>
    </w:p>
    <w:p>
      <w:pPr>
        <w:spacing w:after="0"/>
        <w:ind w:left="0"/>
        <w:jc w:val="both"/>
      </w:pPr>
      <w:r>
        <w:rPr>
          <w:rFonts w:ascii="Times New Roman"/>
          <w:b w:val="false"/>
          <w:i w:val="false"/>
          <w:color w:val="000000"/>
          <w:sz w:val="28"/>
        </w:rPr>
        <w:t xml:space="preserve">                                                   (в тысячах тенге)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N | Наименование классов|   Доходы в виде   |    Расходы в виде </w:t>
      </w:r>
      <w:r>
        <w:br/>
      </w:r>
      <w:r>
        <w:rPr>
          <w:rFonts w:ascii="Times New Roman"/>
          <w:b w:val="false"/>
          <w:i w:val="false"/>
          <w:color w:val="000000"/>
          <w:sz w:val="28"/>
        </w:rPr>
        <w:t xml:space="preserve">
п/п|     страхования     |   комиссионного   |     комиссионного </w:t>
      </w:r>
      <w:r>
        <w:br/>
      </w:r>
      <w:r>
        <w:rPr>
          <w:rFonts w:ascii="Times New Roman"/>
          <w:b w:val="false"/>
          <w:i w:val="false"/>
          <w:color w:val="000000"/>
          <w:sz w:val="28"/>
        </w:rPr>
        <w:t xml:space="preserve">
   |                     | вознаграждения по |   вознаграждения по </w:t>
      </w:r>
      <w:r>
        <w:br/>
      </w:r>
      <w:r>
        <w:rPr>
          <w:rFonts w:ascii="Times New Roman"/>
          <w:b w:val="false"/>
          <w:i w:val="false"/>
          <w:color w:val="000000"/>
          <w:sz w:val="28"/>
        </w:rPr>
        <w:t xml:space="preserve">
   |                     |     страховой     |      страховой </w:t>
      </w:r>
      <w:r>
        <w:br/>
      </w:r>
      <w:r>
        <w:rPr>
          <w:rFonts w:ascii="Times New Roman"/>
          <w:b w:val="false"/>
          <w:i w:val="false"/>
          <w:color w:val="000000"/>
          <w:sz w:val="28"/>
        </w:rPr>
        <w:t xml:space="preserve">
   |                     |    деятельности   |     деятельности </w:t>
      </w:r>
      <w:r>
        <w:br/>
      </w:r>
      <w:r>
        <w:rPr>
          <w:rFonts w:ascii="Times New Roman"/>
          <w:b w:val="false"/>
          <w:i w:val="false"/>
          <w:color w:val="000000"/>
          <w:sz w:val="28"/>
        </w:rPr>
        <w:t xml:space="preserve">
   |                     |___________________|_______________________ </w:t>
      </w:r>
      <w:r>
        <w:br/>
      </w:r>
      <w:r>
        <w:rPr>
          <w:rFonts w:ascii="Times New Roman"/>
          <w:b w:val="false"/>
          <w:i w:val="false"/>
          <w:color w:val="000000"/>
          <w:sz w:val="28"/>
        </w:rPr>
        <w:t xml:space="preserve">
   |                     |всего| в том числе | всего | в том числе </w:t>
      </w:r>
      <w:r>
        <w:br/>
      </w:r>
      <w:r>
        <w:rPr>
          <w:rFonts w:ascii="Times New Roman"/>
          <w:b w:val="false"/>
          <w:i w:val="false"/>
          <w:color w:val="000000"/>
          <w:sz w:val="28"/>
        </w:rPr>
        <w:t xml:space="preserve">
   |                     |     |_____________|       |_______________ </w:t>
      </w:r>
      <w:r>
        <w:br/>
      </w:r>
      <w:r>
        <w:rPr>
          <w:rFonts w:ascii="Times New Roman"/>
          <w:b w:val="false"/>
          <w:i w:val="false"/>
          <w:color w:val="000000"/>
          <w:sz w:val="28"/>
        </w:rPr>
        <w:t xml:space="preserve">
   |                     |     |от ре-|от не-|       |рези-  |нере- </w:t>
      </w:r>
      <w:r>
        <w:br/>
      </w:r>
      <w:r>
        <w:rPr>
          <w:rFonts w:ascii="Times New Roman"/>
          <w:b w:val="false"/>
          <w:i w:val="false"/>
          <w:color w:val="000000"/>
          <w:sz w:val="28"/>
        </w:rPr>
        <w:t xml:space="preserve">
   |                     |     |зиден-|рези- |       |дентам |зидентам </w:t>
      </w:r>
      <w:r>
        <w:br/>
      </w:r>
      <w:r>
        <w:rPr>
          <w:rFonts w:ascii="Times New Roman"/>
          <w:b w:val="false"/>
          <w:i w:val="false"/>
          <w:color w:val="000000"/>
          <w:sz w:val="28"/>
        </w:rPr>
        <w:t xml:space="preserve">
   |                     |     |тов   |дентов|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Обязательное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1.1  гражданско-правовая </w:t>
      </w:r>
      <w:r>
        <w:br/>
      </w:r>
      <w:r>
        <w:rPr>
          <w:rFonts w:ascii="Times New Roman"/>
          <w:b w:val="false"/>
          <w:i w:val="false"/>
          <w:color w:val="000000"/>
          <w:sz w:val="28"/>
        </w:rPr>
        <w:t xml:space="preserve">
     ответственность </w:t>
      </w:r>
      <w:r>
        <w:br/>
      </w:r>
      <w:r>
        <w:rPr>
          <w:rFonts w:ascii="Times New Roman"/>
          <w:b w:val="false"/>
          <w:i w:val="false"/>
          <w:color w:val="000000"/>
          <w:sz w:val="28"/>
        </w:rPr>
        <w:t xml:space="preserve">
     владельцев </w:t>
      </w:r>
      <w:r>
        <w:br/>
      </w:r>
      <w:r>
        <w:rPr>
          <w:rFonts w:ascii="Times New Roman"/>
          <w:b w:val="false"/>
          <w:i w:val="false"/>
          <w:color w:val="000000"/>
          <w:sz w:val="28"/>
        </w:rPr>
        <w:t xml:space="preserve">
     транспортных средств </w:t>
      </w:r>
      <w:r>
        <w:br/>
      </w:r>
      <w:r>
        <w:rPr>
          <w:rFonts w:ascii="Times New Roman"/>
          <w:b w:val="false"/>
          <w:i w:val="false"/>
          <w:color w:val="000000"/>
          <w:sz w:val="28"/>
        </w:rPr>
        <w:t xml:space="preserve">
1.2  гражданско-правовая </w:t>
      </w:r>
      <w:r>
        <w:br/>
      </w:r>
      <w:r>
        <w:rPr>
          <w:rFonts w:ascii="Times New Roman"/>
          <w:b w:val="false"/>
          <w:i w:val="false"/>
          <w:color w:val="000000"/>
          <w:sz w:val="28"/>
        </w:rPr>
        <w:t xml:space="preserve">
     ответственность </w:t>
      </w:r>
      <w:r>
        <w:br/>
      </w:r>
      <w:r>
        <w:rPr>
          <w:rFonts w:ascii="Times New Roman"/>
          <w:b w:val="false"/>
          <w:i w:val="false"/>
          <w:color w:val="000000"/>
          <w:sz w:val="28"/>
        </w:rPr>
        <w:t xml:space="preserve">
     перевозчика перед </w:t>
      </w:r>
      <w:r>
        <w:br/>
      </w:r>
      <w:r>
        <w:rPr>
          <w:rFonts w:ascii="Times New Roman"/>
          <w:b w:val="false"/>
          <w:i w:val="false"/>
          <w:color w:val="000000"/>
          <w:sz w:val="28"/>
        </w:rPr>
        <w:t xml:space="preserve">
     пассажирами </w:t>
      </w:r>
      <w:r>
        <w:br/>
      </w:r>
      <w:r>
        <w:rPr>
          <w:rFonts w:ascii="Times New Roman"/>
          <w:b w:val="false"/>
          <w:i w:val="false"/>
          <w:color w:val="000000"/>
          <w:sz w:val="28"/>
        </w:rPr>
        <w:t xml:space="preserve">
1.3  гражданско-правовая </w:t>
      </w:r>
      <w:r>
        <w:br/>
      </w:r>
      <w:r>
        <w:rPr>
          <w:rFonts w:ascii="Times New Roman"/>
          <w:b w:val="false"/>
          <w:i w:val="false"/>
          <w:color w:val="000000"/>
          <w:sz w:val="28"/>
        </w:rPr>
        <w:t xml:space="preserve">
     ответственность </w:t>
      </w:r>
      <w:r>
        <w:br/>
      </w:r>
      <w:r>
        <w:rPr>
          <w:rFonts w:ascii="Times New Roman"/>
          <w:b w:val="false"/>
          <w:i w:val="false"/>
          <w:color w:val="000000"/>
          <w:sz w:val="28"/>
        </w:rPr>
        <w:t xml:space="preserve">
     аудиторов и </w:t>
      </w:r>
      <w:r>
        <w:br/>
      </w:r>
      <w:r>
        <w:rPr>
          <w:rFonts w:ascii="Times New Roman"/>
          <w:b w:val="false"/>
          <w:i w:val="false"/>
          <w:color w:val="000000"/>
          <w:sz w:val="28"/>
        </w:rPr>
        <w:t xml:space="preserve">
     аудиторских организаций </w:t>
      </w:r>
      <w:r>
        <w:br/>
      </w:r>
      <w:r>
        <w:rPr>
          <w:rFonts w:ascii="Times New Roman"/>
          <w:b w:val="false"/>
          <w:i w:val="false"/>
          <w:color w:val="000000"/>
          <w:sz w:val="28"/>
        </w:rPr>
        <w:t xml:space="preserve">
1.4  сельскохозяйственное </w:t>
      </w:r>
      <w:r>
        <w:br/>
      </w:r>
      <w:r>
        <w:rPr>
          <w:rFonts w:ascii="Times New Roman"/>
          <w:b w:val="false"/>
          <w:i w:val="false"/>
          <w:color w:val="000000"/>
          <w:sz w:val="28"/>
        </w:rPr>
        <w:t xml:space="preserve">
     производство </w:t>
      </w:r>
      <w:r>
        <w:br/>
      </w:r>
      <w:r>
        <w:rPr>
          <w:rFonts w:ascii="Times New Roman"/>
          <w:b w:val="false"/>
          <w:i w:val="false"/>
          <w:color w:val="000000"/>
          <w:sz w:val="28"/>
        </w:rPr>
        <w:t xml:space="preserve">
1.5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частных нотариусов </w:t>
      </w:r>
      <w:r>
        <w:br/>
      </w:r>
      <w:r>
        <w:rPr>
          <w:rFonts w:ascii="Times New Roman"/>
          <w:b w:val="false"/>
          <w:i w:val="false"/>
          <w:color w:val="000000"/>
          <w:sz w:val="28"/>
        </w:rPr>
        <w:t xml:space="preserve">
1.6  страхование судей и </w:t>
      </w:r>
      <w:r>
        <w:br/>
      </w:r>
      <w:r>
        <w:rPr>
          <w:rFonts w:ascii="Times New Roman"/>
          <w:b w:val="false"/>
          <w:i w:val="false"/>
          <w:color w:val="000000"/>
          <w:sz w:val="28"/>
        </w:rPr>
        <w:t xml:space="preserve">
     их имущества </w:t>
      </w:r>
      <w:r>
        <w:br/>
      </w:r>
      <w:r>
        <w:rPr>
          <w:rFonts w:ascii="Times New Roman"/>
          <w:b w:val="false"/>
          <w:i w:val="false"/>
          <w:color w:val="000000"/>
          <w:sz w:val="28"/>
        </w:rPr>
        <w:t xml:space="preserve">
1.7  иные виды (классы)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2.   Добровольное личное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2.1  страхование жизни </w:t>
      </w:r>
      <w:r>
        <w:br/>
      </w:r>
      <w:r>
        <w:rPr>
          <w:rFonts w:ascii="Times New Roman"/>
          <w:b w:val="false"/>
          <w:i w:val="false"/>
          <w:color w:val="000000"/>
          <w:sz w:val="28"/>
        </w:rPr>
        <w:t xml:space="preserve">
2.2  аннуитетное страхование </w:t>
      </w:r>
      <w:r>
        <w:br/>
      </w:r>
      <w:r>
        <w:rPr>
          <w:rFonts w:ascii="Times New Roman"/>
          <w:b w:val="false"/>
          <w:i w:val="false"/>
          <w:color w:val="000000"/>
          <w:sz w:val="28"/>
        </w:rPr>
        <w:t xml:space="preserve">
2.3  от несчастных случаев </w:t>
      </w:r>
      <w:r>
        <w:br/>
      </w:r>
      <w:r>
        <w:rPr>
          <w:rFonts w:ascii="Times New Roman"/>
          <w:b w:val="false"/>
          <w:i w:val="false"/>
          <w:color w:val="000000"/>
          <w:sz w:val="28"/>
        </w:rPr>
        <w:t xml:space="preserve">
     и болезней </w:t>
      </w:r>
      <w:r>
        <w:br/>
      </w:r>
      <w:r>
        <w:rPr>
          <w:rFonts w:ascii="Times New Roman"/>
          <w:b w:val="false"/>
          <w:i w:val="false"/>
          <w:color w:val="000000"/>
          <w:sz w:val="28"/>
        </w:rPr>
        <w:t xml:space="preserve">
2.4  медицинское страхование </w:t>
      </w:r>
      <w:r>
        <w:br/>
      </w:r>
      <w:r>
        <w:rPr>
          <w:rFonts w:ascii="Times New Roman"/>
          <w:b w:val="false"/>
          <w:i w:val="false"/>
          <w:color w:val="000000"/>
          <w:sz w:val="28"/>
        </w:rPr>
        <w:t xml:space="preserve">
2.5  иные виды (классы)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3.   Добровольное </w:t>
      </w:r>
      <w:r>
        <w:br/>
      </w:r>
      <w:r>
        <w:rPr>
          <w:rFonts w:ascii="Times New Roman"/>
          <w:b w:val="false"/>
          <w:i w:val="false"/>
          <w:color w:val="000000"/>
          <w:sz w:val="28"/>
        </w:rPr>
        <w:t xml:space="preserve">
     имущественное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3.1  страхование </w:t>
      </w:r>
      <w:r>
        <w:br/>
      </w:r>
      <w:r>
        <w:rPr>
          <w:rFonts w:ascii="Times New Roman"/>
          <w:b w:val="false"/>
          <w:i w:val="false"/>
          <w:color w:val="000000"/>
          <w:sz w:val="28"/>
        </w:rPr>
        <w:t xml:space="preserve">
     автомобильного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3.2  страхование </w:t>
      </w:r>
      <w:r>
        <w:br/>
      </w:r>
      <w:r>
        <w:rPr>
          <w:rFonts w:ascii="Times New Roman"/>
          <w:b w:val="false"/>
          <w:i w:val="false"/>
          <w:color w:val="000000"/>
          <w:sz w:val="28"/>
        </w:rPr>
        <w:t xml:space="preserve">
     железнодорожного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3.3  страхование воздушного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3.4  страхование водного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3.5  страхование грузов </w:t>
      </w:r>
      <w:r>
        <w:br/>
      </w:r>
      <w:r>
        <w:rPr>
          <w:rFonts w:ascii="Times New Roman"/>
          <w:b w:val="false"/>
          <w:i w:val="false"/>
          <w:color w:val="000000"/>
          <w:sz w:val="28"/>
        </w:rPr>
        <w:t xml:space="preserve">
3.6  страхование имущества, </w:t>
      </w:r>
      <w:r>
        <w:br/>
      </w:r>
      <w:r>
        <w:rPr>
          <w:rFonts w:ascii="Times New Roman"/>
          <w:b w:val="false"/>
          <w:i w:val="false"/>
          <w:color w:val="000000"/>
          <w:sz w:val="28"/>
        </w:rPr>
        <w:t xml:space="preserve">
     за исключением </w:t>
      </w:r>
      <w:r>
        <w:br/>
      </w:r>
      <w:r>
        <w:rPr>
          <w:rFonts w:ascii="Times New Roman"/>
          <w:b w:val="false"/>
          <w:i w:val="false"/>
          <w:color w:val="000000"/>
          <w:sz w:val="28"/>
        </w:rPr>
        <w:t xml:space="preserve">
     пунктов 3.1-3.5 </w:t>
      </w:r>
      <w:r>
        <w:br/>
      </w:r>
      <w:r>
        <w:rPr>
          <w:rFonts w:ascii="Times New Roman"/>
          <w:b w:val="false"/>
          <w:i w:val="false"/>
          <w:color w:val="000000"/>
          <w:sz w:val="28"/>
        </w:rPr>
        <w:t xml:space="preserve">
3.7  страхование </w:t>
      </w:r>
      <w:r>
        <w:br/>
      </w:r>
      <w:r>
        <w:rPr>
          <w:rFonts w:ascii="Times New Roman"/>
          <w:b w:val="false"/>
          <w:i w:val="false"/>
          <w:color w:val="000000"/>
          <w:sz w:val="28"/>
        </w:rPr>
        <w:t xml:space="preserve">
     предпринимательского </w:t>
      </w:r>
      <w:r>
        <w:br/>
      </w:r>
      <w:r>
        <w:rPr>
          <w:rFonts w:ascii="Times New Roman"/>
          <w:b w:val="false"/>
          <w:i w:val="false"/>
          <w:color w:val="000000"/>
          <w:sz w:val="28"/>
        </w:rPr>
        <w:t xml:space="preserve">
     риска </w:t>
      </w:r>
      <w:r>
        <w:br/>
      </w:r>
      <w:r>
        <w:rPr>
          <w:rFonts w:ascii="Times New Roman"/>
          <w:b w:val="false"/>
          <w:i w:val="false"/>
          <w:color w:val="000000"/>
          <w:sz w:val="28"/>
        </w:rPr>
        <w:t xml:space="preserve">
3.8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владельцев </w:t>
      </w:r>
      <w:r>
        <w:br/>
      </w:r>
      <w:r>
        <w:rPr>
          <w:rFonts w:ascii="Times New Roman"/>
          <w:b w:val="false"/>
          <w:i w:val="false"/>
          <w:color w:val="000000"/>
          <w:sz w:val="28"/>
        </w:rPr>
        <w:t xml:space="preserve">
     автомобильного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3.9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владельцев </w:t>
      </w:r>
      <w:r>
        <w:br/>
      </w:r>
      <w:r>
        <w:rPr>
          <w:rFonts w:ascii="Times New Roman"/>
          <w:b w:val="false"/>
          <w:i w:val="false"/>
          <w:color w:val="000000"/>
          <w:sz w:val="28"/>
        </w:rPr>
        <w:t xml:space="preserve">
     железнодорожного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3.10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владельцев </w:t>
      </w:r>
      <w:r>
        <w:br/>
      </w:r>
      <w:r>
        <w:rPr>
          <w:rFonts w:ascii="Times New Roman"/>
          <w:b w:val="false"/>
          <w:i w:val="false"/>
          <w:color w:val="000000"/>
          <w:sz w:val="28"/>
        </w:rPr>
        <w:t xml:space="preserve">
     воздушного транспорта </w:t>
      </w:r>
      <w:r>
        <w:br/>
      </w:r>
      <w:r>
        <w:rPr>
          <w:rFonts w:ascii="Times New Roman"/>
          <w:b w:val="false"/>
          <w:i w:val="false"/>
          <w:color w:val="000000"/>
          <w:sz w:val="28"/>
        </w:rPr>
        <w:t xml:space="preserve">
3.11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владельцев водного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3.12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перевозчика </w:t>
      </w:r>
      <w:r>
        <w:br/>
      </w:r>
      <w:r>
        <w:rPr>
          <w:rFonts w:ascii="Times New Roman"/>
          <w:b w:val="false"/>
          <w:i w:val="false"/>
          <w:color w:val="000000"/>
          <w:sz w:val="28"/>
        </w:rPr>
        <w:t xml:space="preserve">
3.13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по </w:t>
      </w:r>
      <w:r>
        <w:br/>
      </w:r>
      <w:r>
        <w:rPr>
          <w:rFonts w:ascii="Times New Roman"/>
          <w:b w:val="false"/>
          <w:i w:val="false"/>
          <w:color w:val="000000"/>
          <w:sz w:val="28"/>
        </w:rPr>
        <w:t xml:space="preserve">
     договору </w:t>
      </w:r>
      <w:r>
        <w:br/>
      </w:r>
      <w:r>
        <w:rPr>
          <w:rFonts w:ascii="Times New Roman"/>
          <w:b w:val="false"/>
          <w:i w:val="false"/>
          <w:color w:val="000000"/>
          <w:sz w:val="28"/>
        </w:rPr>
        <w:t xml:space="preserve">
3.14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за </w:t>
      </w:r>
      <w:r>
        <w:br/>
      </w:r>
      <w:r>
        <w:rPr>
          <w:rFonts w:ascii="Times New Roman"/>
          <w:b w:val="false"/>
          <w:i w:val="false"/>
          <w:color w:val="000000"/>
          <w:sz w:val="28"/>
        </w:rPr>
        <w:t xml:space="preserve">
     причинение вреда, </w:t>
      </w:r>
      <w:r>
        <w:br/>
      </w:r>
      <w:r>
        <w:rPr>
          <w:rFonts w:ascii="Times New Roman"/>
          <w:b w:val="false"/>
          <w:i w:val="false"/>
          <w:color w:val="000000"/>
          <w:sz w:val="28"/>
        </w:rPr>
        <w:t xml:space="preserve">
     за исключением </w:t>
      </w:r>
      <w:r>
        <w:br/>
      </w:r>
      <w:r>
        <w:rPr>
          <w:rFonts w:ascii="Times New Roman"/>
          <w:b w:val="false"/>
          <w:i w:val="false"/>
          <w:color w:val="000000"/>
          <w:sz w:val="28"/>
        </w:rPr>
        <w:t xml:space="preserve">
     пунктов 3.8-3.13 </w:t>
      </w:r>
      <w:r>
        <w:br/>
      </w:r>
      <w:r>
        <w:rPr>
          <w:rFonts w:ascii="Times New Roman"/>
          <w:b w:val="false"/>
          <w:i w:val="false"/>
          <w:color w:val="000000"/>
          <w:sz w:val="28"/>
        </w:rPr>
        <w:t xml:space="preserve">
3.15 иные виды (классы)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4.   Всего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Первый руководитель ______________________ дата ______________ </w:t>
      </w:r>
      <w:r>
        <w:br/>
      </w:r>
      <w:r>
        <w:rPr>
          <w:rFonts w:ascii="Times New Roman"/>
          <w:b w:val="false"/>
          <w:i w:val="false"/>
          <w:color w:val="000000"/>
          <w:sz w:val="28"/>
        </w:rPr>
        <w:t xml:space="preserve">
      Главный бухгалтер _____________________ дата _______________ </w:t>
      </w:r>
      <w:r>
        <w:br/>
      </w:r>
      <w:r>
        <w:rPr>
          <w:rFonts w:ascii="Times New Roman"/>
          <w:b w:val="false"/>
          <w:i w:val="false"/>
          <w:color w:val="000000"/>
          <w:sz w:val="28"/>
        </w:rPr>
        <w:t xml:space="preserve">
      Исполнитель __________________ </w:t>
      </w:r>
      <w:r>
        <w:br/>
      </w:r>
      <w:r>
        <w:rPr>
          <w:rFonts w:ascii="Times New Roman"/>
          <w:b w:val="false"/>
          <w:i w:val="false"/>
          <w:color w:val="000000"/>
          <w:sz w:val="28"/>
        </w:rPr>
        <w:t xml:space="preserve">
      Телефон:________________ </w:t>
      </w:r>
      <w:r>
        <w:br/>
      </w:r>
      <w:r>
        <w:rPr>
          <w:rFonts w:ascii="Times New Roman"/>
          <w:b w:val="false"/>
          <w:i w:val="false"/>
          <w:color w:val="000000"/>
          <w:sz w:val="28"/>
        </w:rPr>
        <w:t xml:space="preserve">
      Место для печати </w:t>
      </w:r>
    </w:p>
    <w:bookmarkStart w:name="z21" w:id="25"/>
    <w:p>
      <w:pPr>
        <w:spacing w:after="0"/>
        <w:ind w:left="0"/>
        <w:jc w:val="both"/>
      </w:pPr>
      <w:r>
        <w:rPr>
          <w:rFonts w:ascii="Times New Roman"/>
          <w:b w:val="false"/>
          <w:i w:val="false"/>
          <w:color w:val="000000"/>
          <w:sz w:val="28"/>
        </w:rPr>
        <w:t xml:space="preserve">
       Приложение 3 к Форме N 2      </w:t>
      </w:r>
      <w:r>
        <w:br/>
      </w:r>
      <w:r>
        <w:rPr>
          <w:rFonts w:ascii="Times New Roman"/>
          <w:b w:val="false"/>
          <w:i w:val="false"/>
          <w:color w:val="000000"/>
          <w:sz w:val="28"/>
        </w:rPr>
        <w:t xml:space="preserve">
"Отчет о доходах и расходах"  </w:t>
      </w:r>
    </w:p>
    <w:bookmarkEnd w:id="25"/>
    <w:p>
      <w:pPr>
        <w:spacing w:after="0"/>
        <w:ind w:left="0"/>
        <w:jc w:val="left"/>
      </w:pPr>
      <w:r>
        <w:rPr>
          <w:rFonts w:ascii="Times New Roman"/>
          <w:b/>
          <w:i w:val="false"/>
          <w:color w:val="000000"/>
        </w:rPr>
        <w:t xml:space="preserve"> Примечания NN 19, 22 "Прочие доходы от инвестиционной деятельности", </w:t>
      </w:r>
      <w:r>
        <w:br/>
      </w:r>
      <w:r>
        <w:rPr>
          <w:rFonts w:ascii="Times New Roman"/>
          <w:b/>
          <w:i w:val="false"/>
          <w:color w:val="000000"/>
        </w:rPr>
        <w:t xml:space="preserve">
"Прочие доходы от иной деятельности" </w:t>
      </w:r>
      <w:r>
        <w:br/>
      </w:r>
      <w:r>
        <w:rPr>
          <w:rFonts w:ascii="Times New Roman"/>
          <w:b/>
          <w:i w:val="false"/>
          <w:color w:val="000000"/>
        </w:rPr>
        <w:t>
 </w:t>
      </w:r>
      <w:r>
        <w:br/>
      </w:r>
      <w:r>
        <w:rPr>
          <w:rFonts w:ascii="Times New Roman"/>
          <w:b/>
          <w:i w:val="false"/>
          <w:color w:val="000000"/>
        </w:rPr>
        <w:t xml:space="preserve">
  Страховая (перестраховочная) организация _________________ </w:t>
      </w:r>
      <w:r>
        <w:br/>
      </w:r>
      <w:r>
        <w:rPr>
          <w:rFonts w:ascii="Times New Roman"/>
          <w:b/>
          <w:i w:val="false"/>
          <w:color w:val="000000"/>
        </w:rPr>
        <w:t xml:space="preserve">
за _____________ 200_ года </w:t>
      </w:r>
    </w:p>
    <w:p>
      <w:pPr>
        <w:spacing w:after="0"/>
        <w:ind w:left="0"/>
        <w:jc w:val="both"/>
      </w:pPr>
      <w:r>
        <w:rPr>
          <w:rFonts w:ascii="Times New Roman"/>
          <w:b w:val="false"/>
          <w:i w:val="false"/>
          <w:color w:val="000000"/>
          <w:sz w:val="28"/>
        </w:rPr>
        <w:t xml:space="preserve">                                                (в тысячах тенге)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N п/п|              Наименование              | Сумма  | Примечание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Прочие доходы от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2   доходы (убытки) от купли/продажи </w:t>
      </w:r>
      <w:r>
        <w:br/>
      </w:r>
      <w:r>
        <w:rPr>
          <w:rFonts w:ascii="Times New Roman"/>
          <w:b w:val="false"/>
          <w:i w:val="false"/>
          <w:color w:val="000000"/>
          <w:sz w:val="28"/>
        </w:rPr>
        <w:t xml:space="preserve">
      иностранной валюты </w:t>
      </w:r>
      <w:r>
        <w:br/>
      </w:r>
      <w:r>
        <w:rPr>
          <w:rFonts w:ascii="Times New Roman"/>
          <w:b w:val="false"/>
          <w:i w:val="false"/>
          <w:color w:val="000000"/>
          <w:sz w:val="28"/>
        </w:rPr>
        <w:t xml:space="preserve">
  3   положительная суммовая разница </w:t>
      </w:r>
      <w:r>
        <w:br/>
      </w:r>
      <w:r>
        <w:rPr>
          <w:rFonts w:ascii="Times New Roman"/>
          <w:b w:val="false"/>
          <w:i w:val="false"/>
          <w:color w:val="000000"/>
          <w:sz w:val="28"/>
        </w:rPr>
        <w:t xml:space="preserve">
  4   прочие* </w:t>
      </w:r>
      <w:r>
        <w:br/>
      </w:r>
      <w:r>
        <w:rPr>
          <w:rFonts w:ascii="Times New Roman"/>
          <w:b w:val="false"/>
          <w:i w:val="false"/>
          <w:color w:val="000000"/>
          <w:sz w:val="28"/>
        </w:rPr>
        <w:t xml:space="preserve">
  5   Прочие доходы от иной деятельности </w:t>
      </w:r>
      <w:r>
        <w:br/>
      </w:r>
      <w:r>
        <w:rPr>
          <w:rFonts w:ascii="Times New Roman"/>
          <w:b w:val="false"/>
          <w:i w:val="false"/>
          <w:color w:val="000000"/>
          <w:sz w:val="28"/>
        </w:rPr>
        <w:t xml:space="preserve">
  6   доход от аренды </w:t>
      </w:r>
      <w:r>
        <w:br/>
      </w:r>
      <w:r>
        <w:rPr>
          <w:rFonts w:ascii="Times New Roman"/>
          <w:b w:val="false"/>
          <w:i w:val="false"/>
          <w:color w:val="000000"/>
          <w:sz w:val="28"/>
        </w:rPr>
        <w:t xml:space="preserve">
  7   доходы от посреднической деятельности </w:t>
      </w:r>
      <w:r>
        <w:br/>
      </w:r>
      <w:r>
        <w:rPr>
          <w:rFonts w:ascii="Times New Roman"/>
          <w:b w:val="false"/>
          <w:i w:val="false"/>
          <w:color w:val="000000"/>
          <w:sz w:val="28"/>
        </w:rPr>
        <w:t xml:space="preserve">
  8   доходы от консультационной деятельности </w:t>
      </w:r>
      <w:r>
        <w:br/>
      </w:r>
      <w:r>
        <w:rPr>
          <w:rFonts w:ascii="Times New Roman"/>
          <w:b w:val="false"/>
          <w:i w:val="false"/>
          <w:color w:val="000000"/>
          <w:sz w:val="28"/>
        </w:rPr>
        <w:t xml:space="preserve">
  9   доходы от актуарных расчетов </w:t>
      </w:r>
      <w:r>
        <w:br/>
      </w:r>
      <w:r>
        <w:rPr>
          <w:rFonts w:ascii="Times New Roman"/>
          <w:b w:val="false"/>
          <w:i w:val="false"/>
          <w:color w:val="000000"/>
          <w:sz w:val="28"/>
        </w:rPr>
        <w:t xml:space="preserve">
10   доходы по предоставленным гарантиям </w:t>
      </w:r>
      <w:r>
        <w:br/>
      </w:r>
      <w:r>
        <w:rPr>
          <w:rFonts w:ascii="Times New Roman"/>
          <w:b w:val="false"/>
          <w:i w:val="false"/>
          <w:color w:val="000000"/>
          <w:sz w:val="28"/>
        </w:rPr>
        <w:t xml:space="preserve">
11   доходы от списания кредиторской </w:t>
      </w:r>
      <w:r>
        <w:br/>
      </w:r>
      <w:r>
        <w:rPr>
          <w:rFonts w:ascii="Times New Roman"/>
          <w:b w:val="false"/>
          <w:i w:val="false"/>
          <w:color w:val="000000"/>
          <w:sz w:val="28"/>
        </w:rPr>
        <w:t xml:space="preserve">
      задолженности </w:t>
      </w:r>
      <w:r>
        <w:br/>
      </w:r>
      <w:r>
        <w:rPr>
          <w:rFonts w:ascii="Times New Roman"/>
          <w:b w:val="false"/>
          <w:i w:val="false"/>
          <w:color w:val="000000"/>
          <w:sz w:val="28"/>
        </w:rPr>
        <w:t xml:space="preserve">
12   доходы от возмещения дебиторской </w:t>
      </w:r>
      <w:r>
        <w:br/>
      </w:r>
      <w:r>
        <w:rPr>
          <w:rFonts w:ascii="Times New Roman"/>
          <w:b w:val="false"/>
          <w:i w:val="false"/>
          <w:color w:val="000000"/>
          <w:sz w:val="28"/>
        </w:rPr>
        <w:t xml:space="preserve">
      задолженности </w:t>
      </w:r>
      <w:r>
        <w:br/>
      </w:r>
      <w:r>
        <w:rPr>
          <w:rFonts w:ascii="Times New Roman"/>
          <w:b w:val="false"/>
          <w:i w:val="false"/>
          <w:color w:val="000000"/>
          <w:sz w:val="28"/>
        </w:rPr>
        <w:t xml:space="preserve">
13   неустойка, штраф и пеня </w:t>
      </w:r>
      <w:r>
        <w:br/>
      </w:r>
      <w:r>
        <w:rPr>
          <w:rFonts w:ascii="Times New Roman"/>
          <w:b w:val="false"/>
          <w:i w:val="false"/>
          <w:color w:val="000000"/>
          <w:sz w:val="28"/>
        </w:rPr>
        <w:t xml:space="preserve">
14   прочие* </w:t>
      </w:r>
      <w:r>
        <w:br/>
      </w:r>
      <w:r>
        <w:rPr>
          <w:rFonts w:ascii="Times New Roman"/>
          <w:b w:val="false"/>
          <w:i w:val="false"/>
          <w:color w:val="000000"/>
          <w:sz w:val="28"/>
        </w:rPr>
        <w:t xml:space="preserve">
15   Всего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Информация по данной статье раскрывается в пояснительной записке к финансовой отчетности </w:t>
      </w:r>
    </w:p>
    <w:p>
      <w:pPr>
        <w:spacing w:after="0"/>
        <w:ind w:left="0"/>
        <w:jc w:val="both"/>
      </w:pPr>
      <w:r>
        <w:rPr>
          <w:rFonts w:ascii="Times New Roman"/>
          <w:b w:val="false"/>
          <w:i w:val="false"/>
          <w:color w:val="000000"/>
          <w:sz w:val="28"/>
        </w:rPr>
        <w:t xml:space="preserve">      Первый руководитель ______________________ дата ______________ </w:t>
      </w:r>
      <w:r>
        <w:br/>
      </w:r>
      <w:r>
        <w:rPr>
          <w:rFonts w:ascii="Times New Roman"/>
          <w:b w:val="false"/>
          <w:i w:val="false"/>
          <w:color w:val="000000"/>
          <w:sz w:val="28"/>
        </w:rPr>
        <w:t xml:space="preserve">
      Главный бухгалтер _____________________ дата _______________ </w:t>
      </w:r>
      <w:r>
        <w:br/>
      </w:r>
      <w:r>
        <w:rPr>
          <w:rFonts w:ascii="Times New Roman"/>
          <w:b w:val="false"/>
          <w:i w:val="false"/>
          <w:color w:val="000000"/>
          <w:sz w:val="28"/>
        </w:rPr>
        <w:t xml:space="preserve">
      Исполнитель __________________ </w:t>
      </w:r>
      <w:r>
        <w:br/>
      </w:r>
      <w:r>
        <w:rPr>
          <w:rFonts w:ascii="Times New Roman"/>
          <w:b w:val="false"/>
          <w:i w:val="false"/>
          <w:color w:val="000000"/>
          <w:sz w:val="28"/>
        </w:rPr>
        <w:t xml:space="preserve">
      Телефон:________________ </w:t>
      </w:r>
      <w:r>
        <w:br/>
      </w:r>
      <w:r>
        <w:rPr>
          <w:rFonts w:ascii="Times New Roman"/>
          <w:b w:val="false"/>
          <w:i w:val="false"/>
          <w:color w:val="000000"/>
          <w:sz w:val="28"/>
        </w:rPr>
        <w:t xml:space="preserve">
      Место для печати </w:t>
      </w:r>
    </w:p>
    <w:bookmarkStart w:name="z22" w:id="26"/>
    <w:p>
      <w:pPr>
        <w:spacing w:after="0"/>
        <w:ind w:left="0"/>
        <w:jc w:val="both"/>
      </w:pPr>
      <w:r>
        <w:rPr>
          <w:rFonts w:ascii="Times New Roman"/>
          <w:b w:val="false"/>
          <w:i w:val="false"/>
          <w:color w:val="000000"/>
          <w:sz w:val="28"/>
        </w:rPr>
        <w:t xml:space="preserve">
       Приложение 4 к Форме N 2       </w:t>
      </w:r>
      <w:r>
        <w:br/>
      </w:r>
      <w:r>
        <w:rPr>
          <w:rFonts w:ascii="Times New Roman"/>
          <w:b w:val="false"/>
          <w:i w:val="false"/>
          <w:color w:val="000000"/>
          <w:sz w:val="28"/>
        </w:rPr>
        <w:t xml:space="preserve">
"Отчет о доходах и расходах"   </w:t>
      </w:r>
    </w:p>
    <w:bookmarkEnd w:id="26"/>
    <w:p>
      <w:pPr>
        <w:spacing w:after="0"/>
        <w:ind w:left="0"/>
        <w:jc w:val="left"/>
      </w:pPr>
      <w:r>
        <w:rPr>
          <w:rFonts w:ascii="Times New Roman"/>
          <w:b/>
          <w:i w:val="false"/>
          <w:color w:val="000000"/>
        </w:rPr>
        <w:t xml:space="preserve"> Примечания NN 23-27 "Расходы по осуществлению страховых выплат", </w:t>
      </w:r>
      <w:r>
        <w:br/>
      </w:r>
      <w:r>
        <w:rPr>
          <w:rFonts w:ascii="Times New Roman"/>
          <w:b/>
          <w:i w:val="false"/>
          <w:color w:val="000000"/>
        </w:rPr>
        <w:t xml:space="preserve">
"Возмещение расходов по рискам, переданным на перестрахование", </w:t>
      </w:r>
      <w:r>
        <w:br/>
      </w:r>
      <w:r>
        <w:rPr>
          <w:rFonts w:ascii="Times New Roman"/>
          <w:b/>
          <w:i w:val="false"/>
          <w:color w:val="000000"/>
        </w:rPr>
        <w:t xml:space="preserve">
"Возмещение по регрессному требованию", "Чистые расходы по </w:t>
      </w:r>
      <w:r>
        <w:br/>
      </w:r>
      <w:r>
        <w:rPr>
          <w:rFonts w:ascii="Times New Roman"/>
          <w:b/>
          <w:i w:val="false"/>
          <w:color w:val="000000"/>
        </w:rPr>
        <w:t xml:space="preserve">
осуществлению страховых выплат", "Расходы по урегулированию </w:t>
      </w:r>
      <w:r>
        <w:br/>
      </w:r>
      <w:r>
        <w:rPr>
          <w:rFonts w:ascii="Times New Roman"/>
          <w:b/>
          <w:i w:val="false"/>
          <w:color w:val="000000"/>
        </w:rPr>
        <w:t xml:space="preserve">
страховых убытков" </w:t>
      </w:r>
      <w:r>
        <w:br/>
      </w:r>
      <w:r>
        <w:rPr>
          <w:rFonts w:ascii="Times New Roman"/>
          <w:b/>
          <w:i w:val="false"/>
          <w:color w:val="000000"/>
        </w:rPr>
        <w:t>
 </w:t>
      </w:r>
      <w:r>
        <w:br/>
      </w:r>
      <w:r>
        <w:rPr>
          <w:rFonts w:ascii="Times New Roman"/>
          <w:b/>
          <w:i w:val="false"/>
          <w:color w:val="000000"/>
        </w:rPr>
        <w:t xml:space="preserve">
  Страховая (перестраховочная) организация _________________ </w:t>
      </w:r>
      <w:r>
        <w:br/>
      </w:r>
      <w:r>
        <w:rPr>
          <w:rFonts w:ascii="Times New Roman"/>
          <w:b/>
          <w:i w:val="false"/>
          <w:color w:val="000000"/>
        </w:rPr>
        <w:t xml:space="preserve">
за _____________ 200_ года </w:t>
      </w:r>
    </w:p>
    <w:p>
      <w:pPr>
        <w:spacing w:after="0"/>
        <w:ind w:left="0"/>
        <w:jc w:val="both"/>
      </w:pPr>
      <w:r>
        <w:rPr>
          <w:rFonts w:ascii="Times New Roman"/>
          <w:b w:val="false"/>
          <w:i w:val="false"/>
          <w:color w:val="000000"/>
          <w:sz w:val="28"/>
        </w:rPr>
        <w:t xml:space="preserve">                                                  (в тысячах тенге)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N п/п|Наименование классов|Расходы по осуществлению|Возмещение по </w:t>
      </w:r>
      <w:r>
        <w:br/>
      </w:r>
      <w:r>
        <w:rPr>
          <w:rFonts w:ascii="Times New Roman"/>
          <w:b w:val="false"/>
          <w:i w:val="false"/>
          <w:color w:val="000000"/>
          <w:sz w:val="28"/>
        </w:rPr>
        <w:t xml:space="preserve">
     |    страхования     |   страховых выплат     |регрессному </w:t>
      </w:r>
      <w:r>
        <w:br/>
      </w:r>
      <w:r>
        <w:rPr>
          <w:rFonts w:ascii="Times New Roman"/>
          <w:b w:val="false"/>
          <w:i w:val="false"/>
          <w:color w:val="000000"/>
          <w:sz w:val="28"/>
        </w:rPr>
        <w:t xml:space="preserve">
     |                    |                        |требованию </w:t>
      </w:r>
      <w:r>
        <w:br/>
      </w:r>
      <w:r>
        <w:rPr>
          <w:rFonts w:ascii="Times New Roman"/>
          <w:b w:val="false"/>
          <w:i w:val="false"/>
          <w:color w:val="000000"/>
          <w:sz w:val="28"/>
        </w:rPr>
        <w:t xml:space="preserve">
     |                    |________________________|_________________ </w:t>
      </w:r>
      <w:r>
        <w:br/>
      </w:r>
      <w:r>
        <w:rPr>
          <w:rFonts w:ascii="Times New Roman"/>
          <w:b w:val="false"/>
          <w:i w:val="false"/>
          <w:color w:val="000000"/>
          <w:sz w:val="28"/>
        </w:rPr>
        <w:t xml:space="preserve">
     |                    |всего|   в том числе    |всего|в том числе </w:t>
      </w:r>
      <w:r>
        <w:br/>
      </w:r>
      <w:r>
        <w:rPr>
          <w:rFonts w:ascii="Times New Roman"/>
          <w:b w:val="false"/>
          <w:i w:val="false"/>
          <w:color w:val="000000"/>
          <w:sz w:val="28"/>
        </w:rPr>
        <w:t xml:space="preserve">
     |                    |     |__________________|     |___________ </w:t>
      </w:r>
      <w:r>
        <w:br/>
      </w:r>
      <w:r>
        <w:rPr>
          <w:rFonts w:ascii="Times New Roman"/>
          <w:b w:val="false"/>
          <w:i w:val="false"/>
          <w:color w:val="000000"/>
          <w:sz w:val="28"/>
        </w:rPr>
        <w:t xml:space="preserve">
     |                    |     |расходы по осуще- |     |возмещение, </w:t>
      </w:r>
      <w:r>
        <w:br/>
      </w:r>
      <w:r>
        <w:rPr>
          <w:rFonts w:ascii="Times New Roman"/>
          <w:b w:val="false"/>
          <w:i w:val="false"/>
          <w:color w:val="000000"/>
          <w:sz w:val="28"/>
        </w:rPr>
        <w:t xml:space="preserve">
     |                    |     |ствлению страховых|     |переданное </w:t>
      </w:r>
      <w:r>
        <w:br/>
      </w:r>
      <w:r>
        <w:rPr>
          <w:rFonts w:ascii="Times New Roman"/>
          <w:b w:val="false"/>
          <w:i w:val="false"/>
          <w:color w:val="000000"/>
          <w:sz w:val="28"/>
        </w:rPr>
        <w:t xml:space="preserve">
     |                    |     |выплат по догово- |     |перестрахов- </w:t>
      </w:r>
      <w:r>
        <w:br/>
      </w:r>
      <w:r>
        <w:rPr>
          <w:rFonts w:ascii="Times New Roman"/>
          <w:b w:val="false"/>
          <w:i w:val="false"/>
          <w:color w:val="000000"/>
          <w:sz w:val="28"/>
        </w:rPr>
        <w:t xml:space="preserve">
     |                    |     |рам, принятым на  |     |щику по </w:t>
      </w:r>
      <w:r>
        <w:br/>
      </w:r>
      <w:r>
        <w:rPr>
          <w:rFonts w:ascii="Times New Roman"/>
          <w:b w:val="false"/>
          <w:i w:val="false"/>
          <w:color w:val="000000"/>
          <w:sz w:val="28"/>
        </w:rPr>
        <w:t xml:space="preserve">
     |                    |     |перестрахование   |     |регрессу </w:t>
      </w:r>
      <w:r>
        <w:br/>
      </w:r>
      <w:r>
        <w:rPr>
          <w:rFonts w:ascii="Times New Roman"/>
          <w:b w:val="false"/>
          <w:i w:val="false"/>
          <w:color w:val="000000"/>
          <w:sz w:val="28"/>
        </w:rPr>
        <w:t xml:space="preserve">
     |                    |     |__________________|     | </w:t>
      </w:r>
      <w:r>
        <w:br/>
      </w:r>
      <w:r>
        <w:rPr>
          <w:rFonts w:ascii="Times New Roman"/>
          <w:b w:val="false"/>
          <w:i w:val="false"/>
          <w:color w:val="000000"/>
          <w:sz w:val="28"/>
        </w:rPr>
        <w:t xml:space="preserve">
     |                    |     |от рези-|от нере- |     | </w:t>
      </w:r>
      <w:r>
        <w:br/>
      </w:r>
      <w:r>
        <w:rPr>
          <w:rFonts w:ascii="Times New Roman"/>
          <w:b w:val="false"/>
          <w:i w:val="false"/>
          <w:color w:val="000000"/>
          <w:sz w:val="28"/>
        </w:rPr>
        <w:t xml:space="preserve">
     |                    |     |дентов  |зидентов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Обязательное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1.1   гражданско-правовая </w:t>
      </w:r>
      <w:r>
        <w:br/>
      </w:r>
      <w:r>
        <w:rPr>
          <w:rFonts w:ascii="Times New Roman"/>
          <w:b w:val="false"/>
          <w:i w:val="false"/>
          <w:color w:val="000000"/>
          <w:sz w:val="28"/>
        </w:rPr>
        <w:t xml:space="preserve">
      ответственность </w:t>
      </w:r>
      <w:r>
        <w:br/>
      </w:r>
      <w:r>
        <w:rPr>
          <w:rFonts w:ascii="Times New Roman"/>
          <w:b w:val="false"/>
          <w:i w:val="false"/>
          <w:color w:val="000000"/>
          <w:sz w:val="28"/>
        </w:rPr>
        <w:t xml:space="preserve">
      владельцев </w:t>
      </w:r>
      <w:r>
        <w:br/>
      </w:r>
      <w:r>
        <w:rPr>
          <w:rFonts w:ascii="Times New Roman"/>
          <w:b w:val="false"/>
          <w:i w:val="false"/>
          <w:color w:val="000000"/>
          <w:sz w:val="28"/>
        </w:rPr>
        <w:t xml:space="preserve">
      транспортных средств </w:t>
      </w:r>
      <w:r>
        <w:br/>
      </w:r>
      <w:r>
        <w:rPr>
          <w:rFonts w:ascii="Times New Roman"/>
          <w:b w:val="false"/>
          <w:i w:val="false"/>
          <w:color w:val="000000"/>
          <w:sz w:val="28"/>
        </w:rPr>
        <w:t xml:space="preserve">
1.2   гражданско-правовая </w:t>
      </w:r>
      <w:r>
        <w:br/>
      </w:r>
      <w:r>
        <w:rPr>
          <w:rFonts w:ascii="Times New Roman"/>
          <w:b w:val="false"/>
          <w:i w:val="false"/>
          <w:color w:val="000000"/>
          <w:sz w:val="28"/>
        </w:rPr>
        <w:t xml:space="preserve">
      ответственность </w:t>
      </w:r>
      <w:r>
        <w:br/>
      </w:r>
      <w:r>
        <w:rPr>
          <w:rFonts w:ascii="Times New Roman"/>
          <w:b w:val="false"/>
          <w:i w:val="false"/>
          <w:color w:val="000000"/>
          <w:sz w:val="28"/>
        </w:rPr>
        <w:t xml:space="preserve">
      перевозчика перед </w:t>
      </w:r>
      <w:r>
        <w:br/>
      </w:r>
      <w:r>
        <w:rPr>
          <w:rFonts w:ascii="Times New Roman"/>
          <w:b w:val="false"/>
          <w:i w:val="false"/>
          <w:color w:val="000000"/>
          <w:sz w:val="28"/>
        </w:rPr>
        <w:t xml:space="preserve">
      пассажирами </w:t>
      </w:r>
      <w:r>
        <w:br/>
      </w:r>
      <w:r>
        <w:rPr>
          <w:rFonts w:ascii="Times New Roman"/>
          <w:b w:val="false"/>
          <w:i w:val="false"/>
          <w:color w:val="000000"/>
          <w:sz w:val="28"/>
        </w:rPr>
        <w:t xml:space="preserve">
1.3   гражданско-правовая </w:t>
      </w:r>
      <w:r>
        <w:br/>
      </w:r>
      <w:r>
        <w:rPr>
          <w:rFonts w:ascii="Times New Roman"/>
          <w:b w:val="false"/>
          <w:i w:val="false"/>
          <w:color w:val="000000"/>
          <w:sz w:val="28"/>
        </w:rPr>
        <w:t xml:space="preserve">
      ответственность </w:t>
      </w:r>
      <w:r>
        <w:br/>
      </w:r>
      <w:r>
        <w:rPr>
          <w:rFonts w:ascii="Times New Roman"/>
          <w:b w:val="false"/>
          <w:i w:val="false"/>
          <w:color w:val="000000"/>
          <w:sz w:val="28"/>
        </w:rPr>
        <w:t xml:space="preserve">
      аудиторов и </w:t>
      </w:r>
      <w:r>
        <w:br/>
      </w:r>
      <w:r>
        <w:rPr>
          <w:rFonts w:ascii="Times New Roman"/>
          <w:b w:val="false"/>
          <w:i w:val="false"/>
          <w:color w:val="000000"/>
          <w:sz w:val="28"/>
        </w:rPr>
        <w:t xml:space="preserve">
      аудиторских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1.4   сельскохозяйственное </w:t>
      </w:r>
      <w:r>
        <w:br/>
      </w:r>
      <w:r>
        <w:rPr>
          <w:rFonts w:ascii="Times New Roman"/>
          <w:b w:val="false"/>
          <w:i w:val="false"/>
          <w:color w:val="000000"/>
          <w:sz w:val="28"/>
        </w:rPr>
        <w:t xml:space="preserve">
      производство </w:t>
      </w:r>
      <w:r>
        <w:br/>
      </w:r>
      <w:r>
        <w:rPr>
          <w:rFonts w:ascii="Times New Roman"/>
          <w:b w:val="false"/>
          <w:i w:val="false"/>
          <w:color w:val="000000"/>
          <w:sz w:val="28"/>
        </w:rPr>
        <w:t xml:space="preserve">
1.5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частных нотариусов </w:t>
      </w:r>
      <w:r>
        <w:br/>
      </w:r>
      <w:r>
        <w:rPr>
          <w:rFonts w:ascii="Times New Roman"/>
          <w:b w:val="false"/>
          <w:i w:val="false"/>
          <w:color w:val="000000"/>
          <w:sz w:val="28"/>
        </w:rPr>
        <w:t xml:space="preserve">
1.6   страхование судей </w:t>
      </w:r>
      <w:r>
        <w:br/>
      </w:r>
      <w:r>
        <w:rPr>
          <w:rFonts w:ascii="Times New Roman"/>
          <w:b w:val="false"/>
          <w:i w:val="false"/>
          <w:color w:val="000000"/>
          <w:sz w:val="28"/>
        </w:rPr>
        <w:t xml:space="preserve">
      и их имущества </w:t>
      </w:r>
      <w:r>
        <w:br/>
      </w:r>
      <w:r>
        <w:rPr>
          <w:rFonts w:ascii="Times New Roman"/>
          <w:b w:val="false"/>
          <w:i w:val="false"/>
          <w:color w:val="000000"/>
          <w:sz w:val="28"/>
        </w:rPr>
        <w:t xml:space="preserve">
1.7   иные виды (классы)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2.    Добровольное личное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2.1   страхование жизни </w:t>
      </w:r>
      <w:r>
        <w:br/>
      </w:r>
      <w:r>
        <w:rPr>
          <w:rFonts w:ascii="Times New Roman"/>
          <w:b w:val="false"/>
          <w:i w:val="false"/>
          <w:color w:val="000000"/>
          <w:sz w:val="28"/>
        </w:rPr>
        <w:t xml:space="preserve">
2.2   аннуитетное страхование </w:t>
      </w:r>
      <w:r>
        <w:br/>
      </w:r>
      <w:r>
        <w:rPr>
          <w:rFonts w:ascii="Times New Roman"/>
          <w:b w:val="false"/>
          <w:i w:val="false"/>
          <w:color w:val="000000"/>
          <w:sz w:val="28"/>
        </w:rPr>
        <w:t xml:space="preserve">
2.3   от несчастных </w:t>
      </w:r>
      <w:r>
        <w:br/>
      </w:r>
      <w:r>
        <w:rPr>
          <w:rFonts w:ascii="Times New Roman"/>
          <w:b w:val="false"/>
          <w:i w:val="false"/>
          <w:color w:val="000000"/>
          <w:sz w:val="28"/>
        </w:rPr>
        <w:t xml:space="preserve">
      случаев и болезней </w:t>
      </w:r>
      <w:r>
        <w:br/>
      </w:r>
      <w:r>
        <w:rPr>
          <w:rFonts w:ascii="Times New Roman"/>
          <w:b w:val="false"/>
          <w:i w:val="false"/>
          <w:color w:val="000000"/>
          <w:sz w:val="28"/>
        </w:rPr>
        <w:t xml:space="preserve">
2.4   медицинское страхование </w:t>
      </w:r>
      <w:r>
        <w:br/>
      </w:r>
      <w:r>
        <w:rPr>
          <w:rFonts w:ascii="Times New Roman"/>
          <w:b w:val="false"/>
          <w:i w:val="false"/>
          <w:color w:val="000000"/>
          <w:sz w:val="28"/>
        </w:rPr>
        <w:t xml:space="preserve">
2.5   иные виды (классы)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3.    Добровольное </w:t>
      </w:r>
      <w:r>
        <w:br/>
      </w:r>
      <w:r>
        <w:rPr>
          <w:rFonts w:ascii="Times New Roman"/>
          <w:b w:val="false"/>
          <w:i w:val="false"/>
          <w:color w:val="000000"/>
          <w:sz w:val="28"/>
        </w:rPr>
        <w:t xml:space="preserve">
      имущественное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3.1   страхование </w:t>
      </w:r>
      <w:r>
        <w:br/>
      </w:r>
      <w:r>
        <w:rPr>
          <w:rFonts w:ascii="Times New Roman"/>
          <w:b w:val="false"/>
          <w:i w:val="false"/>
          <w:color w:val="000000"/>
          <w:sz w:val="28"/>
        </w:rPr>
        <w:t xml:space="preserve">
      автомобильного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3.2   страхование </w:t>
      </w:r>
      <w:r>
        <w:br/>
      </w:r>
      <w:r>
        <w:rPr>
          <w:rFonts w:ascii="Times New Roman"/>
          <w:b w:val="false"/>
          <w:i w:val="false"/>
          <w:color w:val="000000"/>
          <w:sz w:val="28"/>
        </w:rPr>
        <w:t xml:space="preserve">
      железнодорожного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3.3   страхование </w:t>
      </w:r>
      <w:r>
        <w:br/>
      </w:r>
      <w:r>
        <w:rPr>
          <w:rFonts w:ascii="Times New Roman"/>
          <w:b w:val="false"/>
          <w:i w:val="false"/>
          <w:color w:val="000000"/>
          <w:sz w:val="28"/>
        </w:rPr>
        <w:t xml:space="preserve">
      воздушного транспорта </w:t>
      </w:r>
      <w:r>
        <w:br/>
      </w:r>
      <w:r>
        <w:rPr>
          <w:rFonts w:ascii="Times New Roman"/>
          <w:b w:val="false"/>
          <w:i w:val="false"/>
          <w:color w:val="000000"/>
          <w:sz w:val="28"/>
        </w:rPr>
        <w:t xml:space="preserve">
3.4   страхование водного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3.5   страхование грузов </w:t>
      </w:r>
      <w:r>
        <w:br/>
      </w:r>
      <w:r>
        <w:rPr>
          <w:rFonts w:ascii="Times New Roman"/>
          <w:b w:val="false"/>
          <w:i w:val="false"/>
          <w:color w:val="000000"/>
          <w:sz w:val="28"/>
        </w:rPr>
        <w:t xml:space="preserve">
3.6   страхование имущества, </w:t>
      </w:r>
      <w:r>
        <w:br/>
      </w:r>
      <w:r>
        <w:rPr>
          <w:rFonts w:ascii="Times New Roman"/>
          <w:b w:val="false"/>
          <w:i w:val="false"/>
          <w:color w:val="000000"/>
          <w:sz w:val="28"/>
        </w:rPr>
        <w:t xml:space="preserve">
      за исключением </w:t>
      </w:r>
      <w:r>
        <w:br/>
      </w:r>
      <w:r>
        <w:rPr>
          <w:rFonts w:ascii="Times New Roman"/>
          <w:b w:val="false"/>
          <w:i w:val="false"/>
          <w:color w:val="000000"/>
          <w:sz w:val="28"/>
        </w:rPr>
        <w:t xml:space="preserve">
      пунктов 3.1-3.5 </w:t>
      </w:r>
      <w:r>
        <w:br/>
      </w:r>
      <w:r>
        <w:rPr>
          <w:rFonts w:ascii="Times New Roman"/>
          <w:b w:val="false"/>
          <w:i w:val="false"/>
          <w:color w:val="000000"/>
          <w:sz w:val="28"/>
        </w:rPr>
        <w:t xml:space="preserve">
3.7   страхование </w:t>
      </w:r>
      <w:r>
        <w:br/>
      </w:r>
      <w:r>
        <w:rPr>
          <w:rFonts w:ascii="Times New Roman"/>
          <w:b w:val="false"/>
          <w:i w:val="false"/>
          <w:color w:val="000000"/>
          <w:sz w:val="28"/>
        </w:rPr>
        <w:t xml:space="preserve">
      предпринимательского </w:t>
      </w:r>
      <w:r>
        <w:br/>
      </w:r>
      <w:r>
        <w:rPr>
          <w:rFonts w:ascii="Times New Roman"/>
          <w:b w:val="false"/>
          <w:i w:val="false"/>
          <w:color w:val="000000"/>
          <w:sz w:val="28"/>
        </w:rPr>
        <w:t xml:space="preserve">
      риска </w:t>
      </w:r>
      <w:r>
        <w:br/>
      </w:r>
      <w:r>
        <w:rPr>
          <w:rFonts w:ascii="Times New Roman"/>
          <w:b w:val="false"/>
          <w:i w:val="false"/>
          <w:color w:val="000000"/>
          <w:sz w:val="28"/>
        </w:rPr>
        <w:t xml:space="preserve">
3.8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владельцев </w:t>
      </w:r>
      <w:r>
        <w:br/>
      </w:r>
      <w:r>
        <w:rPr>
          <w:rFonts w:ascii="Times New Roman"/>
          <w:b w:val="false"/>
          <w:i w:val="false"/>
          <w:color w:val="000000"/>
          <w:sz w:val="28"/>
        </w:rPr>
        <w:t xml:space="preserve">
      автомобильного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3.9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владельцев </w:t>
      </w:r>
      <w:r>
        <w:br/>
      </w:r>
      <w:r>
        <w:rPr>
          <w:rFonts w:ascii="Times New Roman"/>
          <w:b w:val="false"/>
          <w:i w:val="false"/>
          <w:color w:val="000000"/>
          <w:sz w:val="28"/>
        </w:rPr>
        <w:t xml:space="preserve">
      железнодорожного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3.10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владельцев </w:t>
      </w:r>
      <w:r>
        <w:br/>
      </w:r>
      <w:r>
        <w:rPr>
          <w:rFonts w:ascii="Times New Roman"/>
          <w:b w:val="false"/>
          <w:i w:val="false"/>
          <w:color w:val="000000"/>
          <w:sz w:val="28"/>
        </w:rPr>
        <w:t xml:space="preserve">
      воздушного транспорта </w:t>
      </w:r>
      <w:r>
        <w:br/>
      </w:r>
      <w:r>
        <w:rPr>
          <w:rFonts w:ascii="Times New Roman"/>
          <w:b w:val="false"/>
          <w:i w:val="false"/>
          <w:color w:val="000000"/>
          <w:sz w:val="28"/>
        </w:rPr>
        <w:t xml:space="preserve">
3.11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владельцев водного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3.12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перевозчика </w:t>
      </w:r>
      <w:r>
        <w:br/>
      </w:r>
      <w:r>
        <w:rPr>
          <w:rFonts w:ascii="Times New Roman"/>
          <w:b w:val="false"/>
          <w:i w:val="false"/>
          <w:color w:val="000000"/>
          <w:sz w:val="28"/>
        </w:rPr>
        <w:t xml:space="preserve">
3.13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по договору </w:t>
      </w:r>
      <w:r>
        <w:br/>
      </w:r>
      <w:r>
        <w:rPr>
          <w:rFonts w:ascii="Times New Roman"/>
          <w:b w:val="false"/>
          <w:i w:val="false"/>
          <w:color w:val="000000"/>
          <w:sz w:val="28"/>
        </w:rPr>
        <w:t xml:space="preserve">
3.14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за </w:t>
      </w:r>
      <w:r>
        <w:br/>
      </w:r>
      <w:r>
        <w:rPr>
          <w:rFonts w:ascii="Times New Roman"/>
          <w:b w:val="false"/>
          <w:i w:val="false"/>
          <w:color w:val="000000"/>
          <w:sz w:val="28"/>
        </w:rPr>
        <w:t xml:space="preserve">
      причинение вреда, </w:t>
      </w:r>
      <w:r>
        <w:br/>
      </w:r>
      <w:r>
        <w:rPr>
          <w:rFonts w:ascii="Times New Roman"/>
          <w:b w:val="false"/>
          <w:i w:val="false"/>
          <w:color w:val="000000"/>
          <w:sz w:val="28"/>
        </w:rPr>
        <w:t xml:space="preserve">
      за исключением </w:t>
      </w:r>
      <w:r>
        <w:br/>
      </w:r>
      <w:r>
        <w:rPr>
          <w:rFonts w:ascii="Times New Roman"/>
          <w:b w:val="false"/>
          <w:i w:val="false"/>
          <w:color w:val="000000"/>
          <w:sz w:val="28"/>
        </w:rPr>
        <w:t xml:space="preserve">
      пунктов 3.8-3.13 </w:t>
      </w:r>
      <w:r>
        <w:br/>
      </w:r>
      <w:r>
        <w:rPr>
          <w:rFonts w:ascii="Times New Roman"/>
          <w:b w:val="false"/>
          <w:i w:val="false"/>
          <w:color w:val="000000"/>
          <w:sz w:val="28"/>
        </w:rPr>
        <w:t xml:space="preserve">
3.15  иные виды (классы)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4.    Всего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Возмещение по рискам, полученное по  |Чистые расходы по|Расходы по </w:t>
      </w:r>
      <w:r>
        <w:br/>
      </w:r>
      <w:r>
        <w:rPr>
          <w:rFonts w:ascii="Times New Roman"/>
          <w:b w:val="false"/>
          <w:i w:val="false"/>
          <w:color w:val="000000"/>
          <w:sz w:val="28"/>
        </w:rPr>
        <w:t xml:space="preserve">
    договорам перестрахования        | осуществлению   |урегулированию </w:t>
      </w:r>
      <w:r>
        <w:br/>
      </w:r>
      <w:r>
        <w:rPr>
          <w:rFonts w:ascii="Times New Roman"/>
          <w:b w:val="false"/>
          <w:i w:val="false"/>
          <w:color w:val="000000"/>
          <w:sz w:val="28"/>
        </w:rPr>
        <w:t xml:space="preserve">
_____________________________________| страховых выплат|страховых </w:t>
      </w:r>
      <w:r>
        <w:br/>
      </w:r>
      <w:r>
        <w:rPr>
          <w:rFonts w:ascii="Times New Roman"/>
          <w:b w:val="false"/>
          <w:i w:val="false"/>
          <w:color w:val="000000"/>
          <w:sz w:val="28"/>
        </w:rPr>
        <w:t xml:space="preserve">
всего |       в том числе           |                 |убытков </w:t>
      </w:r>
      <w:r>
        <w:br/>
      </w:r>
      <w:r>
        <w:rPr>
          <w:rFonts w:ascii="Times New Roman"/>
          <w:b w:val="false"/>
          <w:i w:val="false"/>
          <w:color w:val="000000"/>
          <w:sz w:val="28"/>
        </w:rPr>
        <w:t xml:space="preserve">
       |_____________________________|                 | </w:t>
      </w:r>
      <w:r>
        <w:br/>
      </w:r>
      <w:r>
        <w:rPr>
          <w:rFonts w:ascii="Times New Roman"/>
          <w:b w:val="false"/>
          <w:i w:val="false"/>
          <w:color w:val="000000"/>
          <w:sz w:val="28"/>
        </w:rPr>
        <w:t xml:space="preserve">
       |от резидентов|от нерезидентов|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8   |       9     |       10      |       11        |     12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Первый руководитель ______________________ дата ______________ </w:t>
      </w:r>
      <w:r>
        <w:br/>
      </w:r>
      <w:r>
        <w:rPr>
          <w:rFonts w:ascii="Times New Roman"/>
          <w:b w:val="false"/>
          <w:i w:val="false"/>
          <w:color w:val="000000"/>
          <w:sz w:val="28"/>
        </w:rPr>
        <w:t xml:space="preserve">
      Главный бухгалтер _____________________ дата _______________ </w:t>
      </w:r>
      <w:r>
        <w:br/>
      </w:r>
      <w:r>
        <w:rPr>
          <w:rFonts w:ascii="Times New Roman"/>
          <w:b w:val="false"/>
          <w:i w:val="false"/>
          <w:color w:val="000000"/>
          <w:sz w:val="28"/>
        </w:rPr>
        <w:t xml:space="preserve">
      Исполнитель __________________ </w:t>
      </w:r>
      <w:r>
        <w:br/>
      </w:r>
      <w:r>
        <w:rPr>
          <w:rFonts w:ascii="Times New Roman"/>
          <w:b w:val="false"/>
          <w:i w:val="false"/>
          <w:color w:val="000000"/>
          <w:sz w:val="28"/>
        </w:rPr>
        <w:t xml:space="preserve">
      Телефон:_______________ </w:t>
      </w:r>
      <w:r>
        <w:br/>
      </w:r>
      <w:r>
        <w:rPr>
          <w:rFonts w:ascii="Times New Roman"/>
          <w:b w:val="false"/>
          <w:i w:val="false"/>
          <w:color w:val="000000"/>
          <w:sz w:val="28"/>
        </w:rPr>
        <w:t xml:space="preserve">
      Место для печати </w:t>
      </w:r>
    </w:p>
    <w:bookmarkStart w:name="z23" w:id="27"/>
    <w:p>
      <w:pPr>
        <w:spacing w:after="0"/>
        <w:ind w:left="0"/>
        <w:jc w:val="both"/>
      </w:pPr>
      <w:r>
        <w:rPr>
          <w:rFonts w:ascii="Times New Roman"/>
          <w:b w:val="false"/>
          <w:i w:val="false"/>
          <w:color w:val="000000"/>
          <w:sz w:val="28"/>
        </w:rPr>
        <w:t xml:space="preserve">
       Приложение 5 к Форме N 2      </w:t>
      </w:r>
      <w:r>
        <w:br/>
      </w:r>
      <w:r>
        <w:rPr>
          <w:rFonts w:ascii="Times New Roman"/>
          <w:b w:val="false"/>
          <w:i w:val="false"/>
          <w:color w:val="000000"/>
          <w:sz w:val="28"/>
        </w:rPr>
        <w:t xml:space="preserve">
"Отчет о доходах и расходах"  </w:t>
      </w:r>
    </w:p>
    <w:bookmarkEnd w:id="27"/>
    <w:p>
      <w:pPr>
        <w:spacing w:after="0"/>
        <w:ind w:left="0"/>
        <w:jc w:val="left"/>
      </w:pPr>
      <w:r>
        <w:rPr>
          <w:rFonts w:ascii="Times New Roman"/>
          <w:b/>
          <w:i w:val="false"/>
          <w:color w:val="000000"/>
        </w:rPr>
        <w:t xml:space="preserve"> Примечания NN 34-42 "Изменение резерва произошедших, но незаявленных </w:t>
      </w:r>
      <w:r>
        <w:br/>
      </w:r>
      <w:r>
        <w:rPr>
          <w:rFonts w:ascii="Times New Roman"/>
          <w:b/>
          <w:i w:val="false"/>
          <w:color w:val="000000"/>
        </w:rPr>
        <w:t xml:space="preserve">
убытков", "Изменение доли перестраховщика в резерве произошедших, </w:t>
      </w:r>
      <w:r>
        <w:br/>
      </w:r>
      <w:r>
        <w:rPr>
          <w:rFonts w:ascii="Times New Roman"/>
          <w:b/>
          <w:i w:val="false"/>
          <w:color w:val="000000"/>
        </w:rPr>
        <w:t xml:space="preserve">
но незаявленных убытков", "Чистая сумма изменений резерва </w:t>
      </w:r>
      <w:r>
        <w:br/>
      </w:r>
      <w:r>
        <w:rPr>
          <w:rFonts w:ascii="Times New Roman"/>
          <w:b/>
          <w:i w:val="false"/>
          <w:color w:val="000000"/>
        </w:rPr>
        <w:t xml:space="preserve">
произошедших, но незаявленных убытков", "Изменение резерва </w:t>
      </w:r>
      <w:r>
        <w:br/>
      </w:r>
      <w:r>
        <w:rPr>
          <w:rFonts w:ascii="Times New Roman"/>
          <w:b/>
          <w:i w:val="false"/>
          <w:color w:val="000000"/>
        </w:rPr>
        <w:t xml:space="preserve">
заявленных, но неурегулированных убытков", "Изменение доли </w:t>
      </w:r>
      <w:r>
        <w:br/>
      </w:r>
      <w:r>
        <w:rPr>
          <w:rFonts w:ascii="Times New Roman"/>
          <w:b/>
          <w:i w:val="false"/>
          <w:color w:val="000000"/>
        </w:rPr>
        <w:t xml:space="preserve">
перестраховщика в резерве заявленных, но неурегулированных убытков", </w:t>
      </w:r>
      <w:r>
        <w:br/>
      </w:r>
      <w:r>
        <w:rPr>
          <w:rFonts w:ascii="Times New Roman"/>
          <w:b/>
          <w:i w:val="false"/>
          <w:color w:val="000000"/>
        </w:rPr>
        <w:t xml:space="preserve">
"Чистая сумма изменений резерва заявленных, но неурегулированных  </w:t>
      </w:r>
      <w:r>
        <w:br/>
      </w:r>
      <w:r>
        <w:rPr>
          <w:rFonts w:ascii="Times New Roman"/>
          <w:b/>
          <w:i w:val="false"/>
          <w:color w:val="000000"/>
        </w:rPr>
        <w:t xml:space="preserve">
убытков", "Изменение дополнительных резервов", "Изменение доли  </w:t>
      </w:r>
      <w:r>
        <w:br/>
      </w:r>
      <w:r>
        <w:rPr>
          <w:rFonts w:ascii="Times New Roman"/>
          <w:b/>
          <w:i w:val="false"/>
          <w:color w:val="000000"/>
        </w:rPr>
        <w:t xml:space="preserve">
перестраховщика в дополнительных резервах", "Чистая сумма  </w:t>
      </w:r>
      <w:r>
        <w:br/>
      </w:r>
      <w:r>
        <w:rPr>
          <w:rFonts w:ascii="Times New Roman"/>
          <w:b/>
          <w:i w:val="false"/>
          <w:color w:val="000000"/>
        </w:rPr>
        <w:t xml:space="preserve">
изменений дополнительных резервов" </w:t>
      </w:r>
      <w:r>
        <w:br/>
      </w:r>
      <w:r>
        <w:rPr>
          <w:rFonts w:ascii="Times New Roman"/>
          <w:b/>
          <w:i w:val="false"/>
          <w:color w:val="000000"/>
        </w:rPr>
        <w:t>
 </w:t>
      </w:r>
      <w:r>
        <w:br/>
      </w:r>
      <w:r>
        <w:rPr>
          <w:rFonts w:ascii="Times New Roman"/>
          <w:b/>
          <w:i w:val="false"/>
          <w:color w:val="000000"/>
        </w:rPr>
        <w:t xml:space="preserve">
  Страховая (перестраховочная) организация _________________ </w:t>
      </w:r>
      <w:r>
        <w:br/>
      </w:r>
      <w:r>
        <w:rPr>
          <w:rFonts w:ascii="Times New Roman"/>
          <w:b/>
          <w:i w:val="false"/>
          <w:color w:val="000000"/>
        </w:rPr>
        <w:t xml:space="preserve">
за _____________ 200_ года </w:t>
      </w:r>
    </w:p>
    <w:p>
      <w:pPr>
        <w:spacing w:after="0"/>
        <w:ind w:left="0"/>
        <w:jc w:val="both"/>
      </w:pPr>
      <w:r>
        <w:rPr>
          <w:rFonts w:ascii="Times New Roman"/>
          <w:b w:val="false"/>
          <w:i w:val="false"/>
          <w:color w:val="000000"/>
          <w:sz w:val="28"/>
        </w:rPr>
        <w:t xml:space="preserve">                                                  (в тысячах тенге)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N п/п|Наименование классов|Чистая сумма|Изменение|  Изменение доли </w:t>
      </w:r>
      <w:r>
        <w:br/>
      </w:r>
      <w:r>
        <w:rPr>
          <w:rFonts w:ascii="Times New Roman"/>
          <w:b w:val="false"/>
          <w:i w:val="false"/>
          <w:color w:val="000000"/>
          <w:sz w:val="28"/>
        </w:rPr>
        <w:t xml:space="preserve">
     |    страхования     | изменений в|резерва  | перестраховщика в </w:t>
      </w:r>
      <w:r>
        <w:br/>
      </w:r>
      <w:r>
        <w:rPr>
          <w:rFonts w:ascii="Times New Roman"/>
          <w:b w:val="false"/>
          <w:i w:val="false"/>
          <w:color w:val="000000"/>
          <w:sz w:val="28"/>
        </w:rPr>
        <w:t xml:space="preserve">
     |                    |резерве про-|произо-  |резерве произошедших, </w:t>
      </w:r>
      <w:r>
        <w:br/>
      </w:r>
      <w:r>
        <w:rPr>
          <w:rFonts w:ascii="Times New Roman"/>
          <w:b w:val="false"/>
          <w:i w:val="false"/>
          <w:color w:val="000000"/>
          <w:sz w:val="28"/>
        </w:rPr>
        <w:t xml:space="preserve">
     |                    | изошедших, |шедших,  |  но незаявленных </w:t>
      </w:r>
      <w:r>
        <w:br/>
      </w:r>
      <w:r>
        <w:rPr>
          <w:rFonts w:ascii="Times New Roman"/>
          <w:b w:val="false"/>
          <w:i w:val="false"/>
          <w:color w:val="000000"/>
          <w:sz w:val="28"/>
        </w:rPr>
        <w:t xml:space="preserve">
     |                    | но незаяв- |но не за-|      убытков </w:t>
      </w:r>
      <w:r>
        <w:br/>
      </w:r>
      <w:r>
        <w:rPr>
          <w:rFonts w:ascii="Times New Roman"/>
          <w:b w:val="false"/>
          <w:i w:val="false"/>
          <w:color w:val="000000"/>
          <w:sz w:val="28"/>
        </w:rPr>
        <w:t xml:space="preserve">
     |                    |  ленных    |явленных |___________________ </w:t>
      </w:r>
      <w:r>
        <w:br/>
      </w:r>
      <w:r>
        <w:rPr>
          <w:rFonts w:ascii="Times New Roman"/>
          <w:b w:val="false"/>
          <w:i w:val="false"/>
          <w:color w:val="000000"/>
          <w:sz w:val="28"/>
        </w:rPr>
        <w:t xml:space="preserve">
     |                    |  убытков   |убытков, |всего|пере- |пере- </w:t>
      </w:r>
      <w:r>
        <w:br/>
      </w:r>
      <w:r>
        <w:rPr>
          <w:rFonts w:ascii="Times New Roman"/>
          <w:b w:val="false"/>
          <w:i w:val="false"/>
          <w:color w:val="000000"/>
          <w:sz w:val="28"/>
        </w:rPr>
        <w:t xml:space="preserve">
     |                    |            |общая    |     |данные|данные </w:t>
      </w:r>
      <w:r>
        <w:br/>
      </w:r>
      <w:r>
        <w:rPr>
          <w:rFonts w:ascii="Times New Roman"/>
          <w:b w:val="false"/>
          <w:i w:val="false"/>
          <w:color w:val="000000"/>
          <w:sz w:val="28"/>
        </w:rPr>
        <w:t xml:space="preserve">
     |                    |            |сумма    |     |рези- |нере- </w:t>
      </w:r>
      <w:r>
        <w:br/>
      </w:r>
      <w:r>
        <w:rPr>
          <w:rFonts w:ascii="Times New Roman"/>
          <w:b w:val="false"/>
          <w:i w:val="false"/>
          <w:color w:val="000000"/>
          <w:sz w:val="28"/>
        </w:rPr>
        <w:t xml:space="preserve">
     |                    |            |         |     |денту |зиденту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Обязательное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1.1   гражданско-правовая </w:t>
      </w:r>
      <w:r>
        <w:br/>
      </w:r>
      <w:r>
        <w:rPr>
          <w:rFonts w:ascii="Times New Roman"/>
          <w:b w:val="false"/>
          <w:i w:val="false"/>
          <w:color w:val="000000"/>
          <w:sz w:val="28"/>
        </w:rPr>
        <w:t xml:space="preserve">
      ответственность </w:t>
      </w:r>
      <w:r>
        <w:br/>
      </w:r>
      <w:r>
        <w:rPr>
          <w:rFonts w:ascii="Times New Roman"/>
          <w:b w:val="false"/>
          <w:i w:val="false"/>
          <w:color w:val="000000"/>
          <w:sz w:val="28"/>
        </w:rPr>
        <w:t xml:space="preserve">
      владельцев </w:t>
      </w:r>
      <w:r>
        <w:br/>
      </w:r>
      <w:r>
        <w:rPr>
          <w:rFonts w:ascii="Times New Roman"/>
          <w:b w:val="false"/>
          <w:i w:val="false"/>
          <w:color w:val="000000"/>
          <w:sz w:val="28"/>
        </w:rPr>
        <w:t xml:space="preserve">
      транспортных средств </w:t>
      </w:r>
      <w:r>
        <w:br/>
      </w:r>
      <w:r>
        <w:rPr>
          <w:rFonts w:ascii="Times New Roman"/>
          <w:b w:val="false"/>
          <w:i w:val="false"/>
          <w:color w:val="000000"/>
          <w:sz w:val="28"/>
        </w:rPr>
        <w:t xml:space="preserve">
1.2   гражданско-правовая </w:t>
      </w:r>
      <w:r>
        <w:br/>
      </w:r>
      <w:r>
        <w:rPr>
          <w:rFonts w:ascii="Times New Roman"/>
          <w:b w:val="false"/>
          <w:i w:val="false"/>
          <w:color w:val="000000"/>
          <w:sz w:val="28"/>
        </w:rPr>
        <w:t xml:space="preserve">
      ответственность </w:t>
      </w:r>
      <w:r>
        <w:br/>
      </w:r>
      <w:r>
        <w:rPr>
          <w:rFonts w:ascii="Times New Roman"/>
          <w:b w:val="false"/>
          <w:i w:val="false"/>
          <w:color w:val="000000"/>
          <w:sz w:val="28"/>
        </w:rPr>
        <w:t xml:space="preserve">
      перевозчика перед </w:t>
      </w:r>
      <w:r>
        <w:br/>
      </w:r>
      <w:r>
        <w:rPr>
          <w:rFonts w:ascii="Times New Roman"/>
          <w:b w:val="false"/>
          <w:i w:val="false"/>
          <w:color w:val="000000"/>
          <w:sz w:val="28"/>
        </w:rPr>
        <w:t xml:space="preserve">
      пассажирами </w:t>
      </w:r>
      <w:r>
        <w:br/>
      </w:r>
      <w:r>
        <w:rPr>
          <w:rFonts w:ascii="Times New Roman"/>
          <w:b w:val="false"/>
          <w:i w:val="false"/>
          <w:color w:val="000000"/>
          <w:sz w:val="28"/>
        </w:rPr>
        <w:t xml:space="preserve">
1.3   гражданско-правовая </w:t>
      </w:r>
      <w:r>
        <w:br/>
      </w:r>
      <w:r>
        <w:rPr>
          <w:rFonts w:ascii="Times New Roman"/>
          <w:b w:val="false"/>
          <w:i w:val="false"/>
          <w:color w:val="000000"/>
          <w:sz w:val="28"/>
        </w:rPr>
        <w:t xml:space="preserve">
      ответственность </w:t>
      </w:r>
      <w:r>
        <w:br/>
      </w:r>
      <w:r>
        <w:rPr>
          <w:rFonts w:ascii="Times New Roman"/>
          <w:b w:val="false"/>
          <w:i w:val="false"/>
          <w:color w:val="000000"/>
          <w:sz w:val="28"/>
        </w:rPr>
        <w:t xml:space="preserve">
      аудиторов и </w:t>
      </w:r>
      <w:r>
        <w:br/>
      </w:r>
      <w:r>
        <w:rPr>
          <w:rFonts w:ascii="Times New Roman"/>
          <w:b w:val="false"/>
          <w:i w:val="false"/>
          <w:color w:val="000000"/>
          <w:sz w:val="28"/>
        </w:rPr>
        <w:t xml:space="preserve">
      аудиторских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1.4   сельскохозяйственное </w:t>
      </w:r>
      <w:r>
        <w:br/>
      </w:r>
      <w:r>
        <w:rPr>
          <w:rFonts w:ascii="Times New Roman"/>
          <w:b w:val="false"/>
          <w:i w:val="false"/>
          <w:color w:val="000000"/>
          <w:sz w:val="28"/>
        </w:rPr>
        <w:t xml:space="preserve">
      производство </w:t>
      </w:r>
      <w:r>
        <w:br/>
      </w:r>
      <w:r>
        <w:rPr>
          <w:rFonts w:ascii="Times New Roman"/>
          <w:b w:val="false"/>
          <w:i w:val="false"/>
          <w:color w:val="000000"/>
          <w:sz w:val="28"/>
        </w:rPr>
        <w:t xml:space="preserve">
1.5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частных нотариусов </w:t>
      </w:r>
      <w:r>
        <w:br/>
      </w:r>
      <w:r>
        <w:rPr>
          <w:rFonts w:ascii="Times New Roman"/>
          <w:b w:val="false"/>
          <w:i w:val="false"/>
          <w:color w:val="000000"/>
          <w:sz w:val="28"/>
        </w:rPr>
        <w:t xml:space="preserve">
1.6   страхование судей </w:t>
      </w:r>
      <w:r>
        <w:br/>
      </w:r>
      <w:r>
        <w:rPr>
          <w:rFonts w:ascii="Times New Roman"/>
          <w:b w:val="false"/>
          <w:i w:val="false"/>
          <w:color w:val="000000"/>
          <w:sz w:val="28"/>
        </w:rPr>
        <w:t xml:space="preserve">
      и их имущества </w:t>
      </w:r>
      <w:r>
        <w:br/>
      </w:r>
      <w:r>
        <w:rPr>
          <w:rFonts w:ascii="Times New Roman"/>
          <w:b w:val="false"/>
          <w:i w:val="false"/>
          <w:color w:val="000000"/>
          <w:sz w:val="28"/>
        </w:rPr>
        <w:t xml:space="preserve">
1.7   иные виды (классы)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2.    Добровольное личное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2.1   от несчастных </w:t>
      </w:r>
      <w:r>
        <w:br/>
      </w:r>
      <w:r>
        <w:rPr>
          <w:rFonts w:ascii="Times New Roman"/>
          <w:b w:val="false"/>
          <w:i w:val="false"/>
          <w:color w:val="000000"/>
          <w:sz w:val="28"/>
        </w:rPr>
        <w:t xml:space="preserve">
      случаев и болезней </w:t>
      </w:r>
      <w:r>
        <w:br/>
      </w:r>
      <w:r>
        <w:rPr>
          <w:rFonts w:ascii="Times New Roman"/>
          <w:b w:val="false"/>
          <w:i w:val="false"/>
          <w:color w:val="000000"/>
          <w:sz w:val="28"/>
        </w:rPr>
        <w:t xml:space="preserve">
2.2   медицинское страхование </w:t>
      </w:r>
      <w:r>
        <w:br/>
      </w:r>
      <w:r>
        <w:rPr>
          <w:rFonts w:ascii="Times New Roman"/>
          <w:b w:val="false"/>
          <w:i w:val="false"/>
          <w:color w:val="000000"/>
          <w:sz w:val="28"/>
        </w:rPr>
        <w:t xml:space="preserve">
2.3   иные виды (классы)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3.    Добровольное </w:t>
      </w:r>
      <w:r>
        <w:br/>
      </w:r>
      <w:r>
        <w:rPr>
          <w:rFonts w:ascii="Times New Roman"/>
          <w:b w:val="false"/>
          <w:i w:val="false"/>
          <w:color w:val="000000"/>
          <w:sz w:val="28"/>
        </w:rPr>
        <w:t xml:space="preserve">
      имущественное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3.1   страхование </w:t>
      </w:r>
      <w:r>
        <w:br/>
      </w:r>
      <w:r>
        <w:rPr>
          <w:rFonts w:ascii="Times New Roman"/>
          <w:b w:val="false"/>
          <w:i w:val="false"/>
          <w:color w:val="000000"/>
          <w:sz w:val="28"/>
        </w:rPr>
        <w:t xml:space="preserve">
      автомобильного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3.2   страхование </w:t>
      </w:r>
      <w:r>
        <w:br/>
      </w:r>
      <w:r>
        <w:rPr>
          <w:rFonts w:ascii="Times New Roman"/>
          <w:b w:val="false"/>
          <w:i w:val="false"/>
          <w:color w:val="000000"/>
          <w:sz w:val="28"/>
        </w:rPr>
        <w:t xml:space="preserve">
      железнодорожного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3.3   страхование </w:t>
      </w:r>
      <w:r>
        <w:br/>
      </w:r>
      <w:r>
        <w:rPr>
          <w:rFonts w:ascii="Times New Roman"/>
          <w:b w:val="false"/>
          <w:i w:val="false"/>
          <w:color w:val="000000"/>
          <w:sz w:val="28"/>
        </w:rPr>
        <w:t xml:space="preserve">
      воздушного транспорта </w:t>
      </w:r>
      <w:r>
        <w:br/>
      </w:r>
      <w:r>
        <w:rPr>
          <w:rFonts w:ascii="Times New Roman"/>
          <w:b w:val="false"/>
          <w:i w:val="false"/>
          <w:color w:val="000000"/>
          <w:sz w:val="28"/>
        </w:rPr>
        <w:t xml:space="preserve">
3.4   страхование водного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3.5   страхование грузов </w:t>
      </w:r>
      <w:r>
        <w:br/>
      </w:r>
      <w:r>
        <w:rPr>
          <w:rFonts w:ascii="Times New Roman"/>
          <w:b w:val="false"/>
          <w:i w:val="false"/>
          <w:color w:val="000000"/>
          <w:sz w:val="28"/>
        </w:rPr>
        <w:t xml:space="preserve">
3.6   страхование имущества, </w:t>
      </w:r>
      <w:r>
        <w:br/>
      </w:r>
      <w:r>
        <w:rPr>
          <w:rFonts w:ascii="Times New Roman"/>
          <w:b w:val="false"/>
          <w:i w:val="false"/>
          <w:color w:val="000000"/>
          <w:sz w:val="28"/>
        </w:rPr>
        <w:t xml:space="preserve">
      за исключением </w:t>
      </w:r>
      <w:r>
        <w:br/>
      </w:r>
      <w:r>
        <w:rPr>
          <w:rFonts w:ascii="Times New Roman"/>
          <w:b w:val="false"/>
          <w:i w:val="false"/>
          <w:color w:val="000000"/>
          <w:sz w:val="28"/>
        </w:rPr>
        <w:t xml:space="preserve">
      пунктов 3.1-3.5 </w:t>
      </w:r>
      <w:r>
        <w:br/>
      </w:r>
      <w:r>
        <w:rPr>
          <w:rFonts w:ascii="Times New Roman"/>
          <w:b w:val="false"/>
          <w:i w:val="false"/>
          <w:color w:val="000000"/>
          <w:sz w:val="28"/>
        </w:rPr>
        <w:t xml:space="preserve">
3.7   страхование </w:t>
      </w:r>
      <w:r>
        <w:br/>
      </w:r>
      <w:r>
        <w:rPr>
          <w:rFonts w:ascii="Times New Roman"/>
          <w:b w:val="false"/>
          <w:i w:val="false"/>
          <w:color w:val="000000"/>
          <w:sz w:val="28"/>
        </w:rPr>
        <w:t xml:space="preserve">
      предпринимательского </w:t>
      </w:r>
      <w:r>
        <w:br/>
      </w:r>
      <w:r>
        <w:rPr>
          <w:rFonts w:ascii="Times New Roman"/>
          <w:b w:val="false"/>
          <w:i w:val="false"/>
          <w:color w:val="000000"/>
          <w:sz w:val="28"/>
        </w:rPr>
        <w:t xml:space="preserve">
      риска </w:t>
      </w:r>
      <w:r>
        <w:br/>
      </w:r>
      <w:r>
        <w:rPr>
          <w:rFonts w:ascii="Times New Roman"/>
          <w:b w:val="false"/>
          <w:i w:val="false"/>
          <w:color w:val="000000"/>
          <w:sz w:val="28"/>
        </w:rPr>
        <w:t xml:space="preserve">
3.8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владельцев </w:t>
      </w:r>
      <w:r>
        <w:br/>
      </w:r>
      <w:r>
        <w:rPr>
          <w:rFonts w:ascii="Times New Roman"/>
          <w:b w:val="false"/>
          <w:i w:val="false"/>
          <w:color w:val="000000"/>
          <w:sz w:val="28"/>
        </w:rPr>
        <w:t xml:space="preserve">
      автомобильного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3.9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владельцев </w:t>
      </w:r>
      <w:r>
        <w:br/>
      </w:r>
      <w:r>
        <w:rPr>
          <w:rFonts w:ascii="Times New Roman"/>
          <w:b w:val="false"/>
          <w:i w:val="false"/>
          <w:color w:val="000000"/>
          <w:sz w:val="28"/>
        </w:rPr>
        <w:t xml:space="preserve">
      железнодорожного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3.10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владельцев </w:t>
      </w:r>
      <w:r>
        <w:br/>
      </w:r>
      <w:r>
        <w:rPr>
          <w:rFonts w:ascii="Times New Roman"/>
          <w:b w:val="false"/>
          <w:i w:val="false"/>
          <w:color w:val="000000"/>
          <w:sz w:val="28"/>
        </w:rPr>
        <w:t xml:space="preserve">
      воздушного транспорта </w:t>
      </w:r>
      <w:r>
        <w:br/>
      </w:r>
      <w:r>
        <w:rPr>
          <w:rFonts w:ascii="Times New Roman"/>
          <w:b w:val="false"/>
          <w:i w:val="false"/>
          <w:color w:val="000000"/>
          <w:sz w:val="28"/>
        </w:rPr>
        <w:t xml:space="preserve">
3.11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владельцев водного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3.12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перевозчика </w:t>
      </w:r>
      <w:r>
        <w:br/>
      </w:r>
      <w:r>
        <w:rPr>
          <w:rFonts w:ascii="Times New Roman"/>
          <w:b w:val="false"/>
          <w:i w:val="false"/>
          <w:color w:val="000000"/>
          <w:sz w:val="28"/>
        </w:rPr>
        <w:t xml:space="preserve">
3.13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по договору </w:t>
      </w:r>
      <w:r>
        <w:br/>
      </w:r>
      <w:r>
        <w:rPr>
          <w:rFonts w:ascii="Times New Roman"/>
          <w:b w:val="false"/>
          <w:i w:val="false"/>
          <w:color w:val="000000"/>
          <w:sz w:val="28"/>
        </w:rPr>
        <w:t xml:space="preserve">
3.14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за </w:t>
      </w:r>
      <w:r>
        <w:br/>
      </w:r>
      <w:r>
        <w:rPr>
          <w:rFonts w:ascii="Times New Roman"/>
          <w:b w:val="false"/>
          <w:i w:val="false"/>
          <w:color w:val="000000"/>
          <w:sz w:val="28"/>
        </w:rPr>
        <w:t xml:space="preserve">
      причинение вреда, </w:t>
      </w:r>
      <w:r>
        <w:br/>
      </w:r>
      <w:r>
        <w:rPr>
          <w:rFonts w:ascii="Times New Roman"/>
          <w:b w:val="false"/>
          <w:i w:val="false"/>
          <w:color w:val="000000"/>
          <w:sz w:val="28"/>
        </w:rPr>
        <w:t xml:space="preserve">
      за исключением </w:t>
      </w:r>
      <w:r>
        <w:br/>
      </w:r>
      <w:r>
        <w:rPr>
          <w:rFonts w:ascii="Times New Roman"/>
          <w:b w:val="false"/>
          <w:i w:val="false"/>
          <w:color w:val="000000"/>
          <w:sz w:val="28"/>
        </w:rPr>
        <w:t xml:space="preserve">
      пунктов 3.8-3.13 </w:t>
      </w:r>
      <w:r>
        <w:br/>
      </w:r>
      <w:r>
        <w:rPr>
          <w:rFonts w:ascii="Times New Roman"/>
          <w:b w:val="false"/>
          <w:i w:val="false"/>
          <w:color w:val="000000"/>
          <w:sz w:val="28"/>
        </w:rPr>
        <w:t xml:space="preserve">
3.15  иные виды (классы)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4.    Всего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Чистая сумма  |Изменение резерва|  Изменение доли перестраховщика </w:t>
      </w:r>
      <w:r>
        <w:br/>
      </w:r>
      <w:r>
        <w:rPr>
          <w:rFonts w:ascii="Times New Roman"/>
          <w:b w:val="false"/>
          <w:i w:val="false"/>
          <w:color w:val="000000"/>
          <w:sz w:val="28"/>
        </w:rPr>
        <w:t xml:space="preserve">
изменений в   |заявленных, но   |    в резерве заявленных, но </w:t>
      </w:r>
      <w:r>
        <w:br/>
      </w:r>
      <w:r>
        <w:rPr>
          <w:rFonts w:ascii="Times New Roman"/>
          <w:b w:val="false"/>
          <w:i w:val="false"/>
          <w:color w:val="000000"/>
          <w:sz w:val="28"/>
        </w:rPr>
        <w:t xml:space="preserve">
резерве заяв- |неурегулированных|    неурегулированных убытков </w:t>
      </w:r>
      <w:r>
        <w:br/>
      </w:r>
      <w:r>
        <w:rPr>
          <w:rFonts w:ascii="Times New Roman"/>
          <w:b w:val="false"/>
          <w:i w:val="false"/>
          <w:color w:val="000000"/>
          <w:sz w:val="28"/>
        </w:rPr>
        <w:t xml:space="preserve">
ленных, но    |убытков, общая   |____________________________________ </w:t>
      </w:r>
      <w:r>
        <w:br/>
      </w:r>
      <w:r>
        <w:rPr>
          <w:rFonts w:ascii="Times New Roman"/>
          <w:b w:val="false"/>
          <w:i w:val="false"/>
          <w:color w:val="000000"/>
          <w:sz w:val="28"/>
        </w:rPr>
        <w:t xml:space="preserve">
неурегулиро-  |    сумма        | всего | переданные | переданные </w:t>
      </w:r>
      <w:r>
        <w:br/>
      </w:r>
      <w:r>
        <w:rPr>
          <w:rFonts w:ascii="Times New Roman"/>
          <w:b w:val="false"/>
          <w:i w:val="false"/>
          <w:color w:val="000000"/>
          <w:sz w:val="28"/>
        </w:rPr>
        <w:t xml:space="preserve">
ванных убытков|                 |       | резиденту  | нерезиденту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8       |        9        |  10   |     11     |     12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Чистая сумма  |  Изменение    |  Изменение доли перестраховщика </w:t>
      </w:r>
      <w:r>
        <w:br/>
      </w:r>
      <w:r>
        <w:rPr>
          <w:rFonts w:ascii="Times New Roman"/>
          <w:b w:val="false"/>
          <w:i w:val="false"/>
          <w:color w:val="000000"/>
          <w:sz w:val="28"/>
        </w:rPr>
        <w:t xml:space="preserve">
изменений в   |дополнительных |    в дополнительных резервах </w:t>
      </w:r>
      <w:r>
        <w:br/>
      </w:r>
      <w:r>
        <w:rPr>
          <w:rFonts w:ascii="Times New Roman"/>
          <w:b w:val="false"/>
          <w:i w:val="false"/>
          <w:color w:val="000000"/>
          <w:sz w:val="28"/>
        </w:rPr>
        <w:t xml:space="preserve">
дополнительных|резервов, общая|______________________________________ </w:t>
      </w:r>
      <w:r>
        <w:br/>
      </w:r>
      <w:r>
        <w:rPr>
          <w:rFonts w:ascii="Times New Roman"/>
          <w:b w:val="false"/>
          <w:i w:val="false"/>
          <w:color w:val="000000"/>
          <w:sz w:val="28"/>
        </w:rPr>
        <w:t xml:space="preserve">
резервах      |    сумма      | всего  | переданные | переданные </w:t>
      </w:r>
      <w:r>
        <w:br/>
      </w:r>
      <w:r>
        <w:rPr>
          <w:rFonts w:ascii="Times New Roman"/>
          <w:b w:val="false"/>
          <w:i w:val="false"/>
          <w:color w:val="000000"/>
          <w:sz w:val="28"/>
        </w:rPr>
        <w:t xml:space="preserve">
              |               |        | резиденту  | нерезиденту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13      |       14      |   15   |     16     |      17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Первый руководитель ______________________ дата ______________ </w:t>
      </w:r>
      <w:r>
        <w:br/>
      </w:r>
      <w:r>
        <w:rPr>
          <w:rFonts w:ascii="Times New Roman"/>
          <w:b w:val="false"/>
          <w:i w:val="false"/>
          <w:color w:val="000000"/>
          <w:sz w:val="28"/>
        </w:rPr>
        <w:t xml:space="preserve">
      Главный бухгалтер _____________________ дата _______________ </w:t>
      </w:r>
      <w:r>
        <w:br/>
      </w:r>
      <w:r>
        <w:rPr>
          <w:rFonts w:ascii="Times New Roman"/>
          <w:b w:val="false"/>
          <w:i w:val="false"/>
          <w:color w:val="000000"/>
          <w:sz w:val="28"/>
        </w:rPr>
        <w:t xml:space="preserve">
      Исполнитель __________________ </w:t>
      </w:r>
      <w:r>
        <w:br/>
      </w:r>
      <w:r>
        <w:rPr>
          <w:rFonts w:ascii="Times New Roman"/>
          <w:b w:val="false"/>
          <w:i w:val="false"/>
          <w:color w:val="000000"/>
          <w:sz w:val="28"/>
        </w:rPr>
        <w:t xml:space="preserve">
      Телефон:_______________ </w:t>
      </w:r>
      <w:r>
        <w:br/>
      </w:r>
      <w:r>
        <w:rPr>
          <w:rFonts w:ascii="Times New Roman"/>
          <w:b w:val="false"/>
          <w:i w:val="false"/>
          <w:color w:val="000000"/>
          <w:sz w:val="28"/>
        </w:rPr>
        <w:t xml:space="preserve">
      Место для печати </w:t>
      </w:r>
    </w:p>
    <w:bookmarkStart w:name="z24" w:id="28"/>
    <w:p>
      <w:pPr>
        <w:spacing w:after="0"/>
        <w:ind w:left="0"/>
        <w:jc w:val="both"/>
      </w:pPr>
      <w:r>
        <w:rPr>
          <w:rFonts w:ascii="Times New Roman"/>
          <w:b w:val="false"/>
          <w:i w:val="false"/>
          <w:color w:val="000000"/>
          <w:sz w:val="28"/>
        </w:rPr>
        <w:t xml:space="preserve">
       Приложение 6 к Форме N 2       </w:t>
      </w:r>
      <w:r>
        <w:br/>
      </w:r>
      <w:r>
        <w:rPr>
          <w:rFonts w:ascii="Times New Roman"/>
          <w:b w:val="false"/>
          <w:i w:val="false"/>
          <w:color w:val="000000"/>
          <w:sz w:val="28"/>
        </w:rPr>
        <w:t xml:space="preserve">
"Отчет о доходах и расходах"   </w:t>
      </w:r>
    </w:p>
    <w:bookmarkEnd w:id="28"/>
    <w:p>
      <w:pPr>
        <w:spacing w:after="0"/>
        <w:ind w:left="0"/>
        <w:jc w:val="left"/>
      </w:pPr>
      <w:r>
        <w:rPr>
          <w:rFonts w:ascii="Times New Roman"/>
          <w:b/>
          <w:i w:val="false"/>
          <w:color w:val="000000"/>
        </w:rPr>
        <w:t xml:space="preserve"> Примечания NN 28-42 "Изменение резерва не произошедших убытков </w:t>
      </w:r>
      <w:r>
        <w:br/>
      </w:r>
      <w:r>
        <w:rPr>
          <w:rFonts w:ascii="Times New Roman"/>
          <w:b/>
          <w:i w:val="false"/>
          <w:color w:val="000000"/>
        </w:rPr>
        <w:t xml:space="preserve">
по договорам страхования (перестрахования) жизни", </w:t>
      </w:r>
      <w:r>
        <w:br/>
      </w:r>
      <w:r>
        <w:rPr>
          <w:rFonts w:ascii="Times New Roman"/>
          <w:b/>
          <w:i w:val="false"/>
          <w:color w:val="000000"/>
        </w:rPr>
        <w:t xml:space="preserve">
"Изменение доли перестраховщика в резерве не произошедших убытков </w:t>
      </w:r>
      <w:r>
        <w:br/>
      </w:r>
      <w:r>
        <w:rPr>
          <w:rFonts w:ascii="Times New Roman"/>
          <w:b/>
          <w:i w:val="false"/>
          <w:color w:val="000000"/>
        </w:rPr>
        <w:t xml:space="preserve">
по договорам страхования (перестрахования) жизни", </w:t>
      </w:r>
      <w:r>
        <w:br/>
      </w:r>
      <w:r>
        <w:rPr>
          <w:rFonts w:ascii="Times New Roman"/>
          <w:b/>
          <w:i w:val="false"/>
          <w:color w:val="000000"/>
        </w:rPr>
        <w:t xml:space="preserve">
"Чистая сумма изменений резерва не произошедших убытков </w:t>
      </w:r>
      <w:r>
        <w:br/>
      </w:r>
      <w:r>
        <w:rPr>
          <w:rFonts w:ascii="Times New Roman"/>
          <w:b/>
          <w:i w:val="false"/>
          <w:color w:val="000000"/>
        </w:rPr>
        <w:t xml:space="preserve">
по договорам страхования (перестрахования) жизни", </w:t>
      </w:r>
      <w:r>
        <w:br/>
      </w:r>
      <w:r>
        <w:rPr>
          <w:rFonts w:ascii="Times New Roman"/>
          <w:b/>
          <w:i w:val="false"/>
          <w:color w:val="000000"/>
        </w:rPr>
        <w:t xml:space="preserve">
"Изменение резерва не произошедших убытков по договорам аннуитета", </w:t>
      </w:r>
      <w:r>
        <w:br/>
      </w:r>
      <w:r>
        <w:rPr>
          <w:rFonts w:ascii="Times New Roman"/>
          <w:b/>
          <w:i w:val="false"/>
          <w:color w:val="000000"/>
        </w:rPr>
        <w:t xml:space="preserve">
"Изменение доли перестраховщика в резерве не произошедших убытков </w:t>
      </w:r>
      <w:r>
        <w:br/>
      </w:r>
      <w:r>
        <w:rPr>
          <w:rFonts w:ascii="Times New Roman"/>
          <w:b/>
          <w:i w:val="false"/>
          <w:color w:val="000000"/>
        </w:rPr>
        <w:t xml:space="preserve">
по договорам аннуитета", "Чистая сумма изменений резерва не  </w:t>
      </w:r>
      <w:r>
        <w:br/>
      </w:r>
      <w:r>
        <w:rPr>
          <w:rFonts w:ascii="Times New Roman"/>
          <w:b/>
          <w:i w:val="false"/>
          <w:color w:val="000000"/>
        </w:rPr>
        <w:t xml:space="preserve">
произошедших убытков по договорам аннуитета", "Изменение резерва  </w:t>
      </w:r>
      <w:r>
        <w:br/>
      </w:r>
      <w:r>
        <w:rPr>
          <w:rFonts w:ascii="Times New Roman"/>
          <w:b/>
          <w:i w:val="false"/>
          <w:color w:val="000000"/>
        </w:rPr>
        <w:t xml:space="preserve">
произошедших, но незаявленных убытков", "Изменение доли перестраховщика  </w:t>
      </w:r>
      <w:r>
        <w:br/>
      </w:r>
      <w:r>
        <w:rPr>
          <w:rFonts w:ascii="Times New Roman"/>
          <w:b/>
          <w:i w:val="false"/>
          <w:color w:val="000000"/>
        </w:rPr>
        <w:t xml:space="preserve">
в резерве произошедших, но незаявленных убытков", "Чистая сумма  </w:t>
      </w:r>
      <w:r>
        <w:br/>
      </w:r>
      <w:r>
        <w:rPr>
          <w:rFonts w:ascii="Times New Roman"/>
          <w:b/>
          <w:i w:val="false"/>
          <w:color w:val="000000"/>
        </w:rPr>
        <w:t xml:space="preserve">
изменений резерва произошедших, но незаявленных убытков", </w:t>
      </w:r>
      <w:r>
        <w:br/>
      </w:r>
      <w:r>
        <w:rPr>
          <w:rFonts w:ascii="Times New Roman"/>
          <w:b/>
          <w:i w:val="false"/>
          <w:color w:val="000000"/>
        </w:rPr>
        <w:t xml:space="preserve">
"Изменение резерва заявленных, но неурегулированных убытков", </w:t>
      </w:r>
      <w:r>
        <w:br/>
      </w:r>
      <w:r>
        <w:rPr>
          <w:rFonts w:ascii="Times New Roman"/>
          <w:b/>
          <w:i w:val="false"/>
          <w:color w:val="000000"/>
        </w:rPr>
        <w:t xml:space="preserve">
"Изменение доли перестраховщика в резерве заявленных, но  </w:t>
      </w:r>
      <w:r>
        <w:br/>
      </w:r>
      <w:r>
        <w:rPr>
          <w:rFonts w:ascii="Times New Roman"/>
          <w:b/>
          <w:i w:val="false"/>
          <w:color w:val="000000"/>
        </w:rPr>
        <w:t xml:space="preserve">
неурегулированных убытков", "Чистая сумма изменений резерва  </w:t>
      </w:r>
      <w:r>
        <w:br/>
      </w:r>
      <w:r>
        <w:rPr>
          <w:rFonts w:ascii="Times New Roman"/>
          <w:b/>
          <w:i w:val="false"/>
          <w:color w:val="000000"/>
        </w:rPr>
        <w:t xml:space="preserve">
заявленных, но неурегулированных убытков", "Изменение  </w:t>
      </w:r>
      <w:r>
        <w:br/>
      </w:r>
      <w:r>
        <w:rPr>
          <w:rFonts w:ascii="Times New Roman"/>
          <w:b/>
          <w:i w:val="false"/>
          <w:color w:val="000000"/>
        </w:rPr>
        <w:t xml:space="preserve">
дополнительных резервов", "Изменение доли перестраховщика в  </w:t>
      </w:r>
      <w:r>
        <w:br/>
      </w:r>
      <w:r>
        <w:rPr>
          <w:rFonts w:ascii="Times New Roman"/>
          <w:b/>
          <w:i w:val="false"/>
          <w:color w:val="000000"/>
        </w:rPr>
        <w:t xml:space="preserve">
дополнительных резервах", "Чистая сумма изменений  </w:t>
      </w:r>
      <w:r>
        <w:br/>
      </w:r>
      <w:r>
        <w:rPr>
          <w:rFonts w:ascii="Times New Roman"/>
          <w:b/>
          <w:i w:val="false"/>
          <w:color w:val="000000"/>
        </w:rPr>
        <w:t xml:space="preserve">
дополнительных резервов" </w:t>
      </w:r>
      <w:r>
        <w:br/>
      </w:r>
      <w:r>
        <w:rPr>
          <w:rFonts w:ascii="Times New Roman"/>
          <w:b/>
          <w:i w:val="false"/>
          <w:color w:val="000000"/>
        </w:rPr>
        <w:t>
 </w:t>
      </w:r>
      <w:r>
        <w:br/>
      </w:r>
      <w:r>
        <w:rPr>
          <w:rFonts w:ascii="Times New Roman"/>
          <w:b/>
          <w:i w:val="false"/>
          <w:color w:val="000000"/>
        </w:rPr>
        <w:t xml:space="preserve">
  Страховая (перестраховочная) организация _________________ </w:t>
      </w:r>
      <w:r>
        <w:br/>
      </w:r>
      <w:r>
        <w:rPr>
          <w:rFonts w:ascii="Times New Roman"/>
          <w:b/>
          <w:i w:val="false"/>
          <w:color w:val="000000"/>
        </w:rPr>
        <w:t xml:space="preserve">
за _____________ 200_ года </w:t>
      </w:r>
    </w:p>
    <w:p>
      <w:pPr>
        <w:spacing w:after="0"/>
        <w:ind w:left="0"/>
        <w:jc w:val="both"/>
      </w:pPr>
      <w:r>
        <w:rPr>
          <w:rFonts w:ascii="Times New Roman"/>
          <w:b w:val="false"/>
          <w:i w:val="false"/>
          <w:color w:val="000000"/>
          <w:sz w:val="28"/>
        </w:rPr>
        <w:t xml:space="preserve">                                                 (в тысячах тенге)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N п/п| Наименование |Чистая сумма| Изменение |Изменение доли пере- </w:t>
      </w:r>
      <w:r>
        <w:br/>
      </w:r>
      <w:r>
        <w:rPr>
          <w:rFonts w:ascii="Times New Roman"/>
          <w:b w:val="false"/>
          <w:i w:val="false"/>
          <w:color w:val="000000"/>
          <w:sz w:val="28"/>
        </w:rPr>
        <w:t xml:space="preserve">
     |    классов   |  изменений |резерва не |страховщика в резерве </w:t>
      </w:r>
      <w:r>
        <w:br/>
      </w:r>
      <w:r>
        <w:rPr>
          <w:rFonts w:ascii="Times New Roman"/>
          <w:b w:val="false"/>
          <w:i w:val="false"/>
          <w:color w:val="000000"/>
          <w:sz w:val="28"/>
        </w:rPr>
        <w:t xml:space="preserve">
     |  страхования | резерва не |произошед- |не произошедших убытков </w:t>
      </w:r>
      <w:r>
        <w:br/>
      </w:r>
      <w:r>
        <w:rPr>
          <w:rFonts w:ascii="Times New Roman"/>
          <w:b w:val="false"/>
          <w:i w:val="false"/>
          <w:color w:val="000000"/>
          <w:sz w:val="28"/>
        </w:rPr>
        <w:t xml:space="preserve">
     |              |произошедших|ших убытков|по договорам страхования </w:t>
      </w:r>
      <w:r>
        <w:br/>
      </w:r>
      <w:r>
        <w:rPr>
          <w:rFonts w:ascii="Times New Roman"/>
          <w:b w:val="false"/>
          <w:i w:val="false"/>
          <w:color w:val="000000"/>
          <w:sz w:val="28"/>
        </w:rPr>
        <w:t xml:space="preserve">
     |              | убытков по |по догово- |(перестрахования) жизни </w:t>
      </w:r>
      <w:r>
        <w:br/>
      </w:r>
      <w:r>
        <w:rPr>
          <w:rFonts w:ascii="Times New Roman"/>
          <w:b w:val="false"/>
          <w:i w:val="false"/>
          <w:color w:val="000000"/>
          <w:sz w:val="28"/>
        </w:rPr>
        <w:t xml:space="preserve">
     |              | договорам  |рам страхо-|_______________________ </w:t>
      </w:r>
      <w:r>
        <w:br/>
      </w:r>
      <w:r>
        <w:rPr>
          <w:rFonts w:ascii="Times New Roman"/>
          <w:b w:val="false"/>
          <w:i w:val="false"/>
          <w:color w:val="000000"/>
          <w:sz w:val="28"/>
        </w:rPr>
        <w:t xml:space="preserve">
     |              |страхования |вания (пе- |всего|пере- |переданные </w:t>
      </w:r>
      <w:r>
        <w:br/>
      </w:r>
      <w:r>
        <w:rPr>
          <w:rFonts w:ascii="Times New Roman"/>
          <w:b w:val="false"/>
          <w:i w:val="false"/>
          <w:color w:val="000000"/>
          <w:sz w:val="28"/>
        </w:rPr>
        <w:t xml:space="preserve">
     |              |(перестрахо-|рестрахова-|     |данные|нерезиденту </w:t>
      </w:r>
      <w:r>
        <w:br/>
      </w:r>
      <w:r>
        <w:rPr>
          <w:rFonts w:ascii="Times New Roman"/>
          <w:b w:val="false"/>
          <w:i w:val="false"/>
          <w:color w:val="000000"/>
          <w:sz w:val="28"/>
        </w:rPr>
        <w:t xml:space="preserve">
     |              |   вания)   |ния) жизни,|     |рези- | </w:t>
      </w:r>
      <w:r>
        <w:br/>
      </w:r>
      <w:r>
        <w:rPr>
          <w:rFonts w:ascii="Times New Roman"/>
          <w:b w:val="false"/>
          <w:i w:val="false"/>
          <w:color w:val="000000"/>
          <w:sz w:val="28"/>
        </w:rPr>
        <w:t xml:space="preserve">
     |              |   жизни    |общая сумма|     |денту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Добровольное </w:t>
      </w:r>
      <w:r>
        <w:br/>
      </w:r>
      <w:r>
        <w:rPr>
          <w:rFonts w:ascii="Times New Roman"/>
          <w:b w:val="false"/>
          <w:i w:val="false"/>
          <w:color w:val="000000"/>
          <w:sz w:val="28"/>
        </w:rPr>
        <w:t xml:space="preserve">
      личное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1.1   страхование </w:t>
      </w:r>
      <w:r>
        <w:br/>
      </w:r>
      <w:r>
        <w:rPr>
          <w:rFonts w:ascii="Times New Roman"/>
          <w:b w:val="false"/>
          <w:i w:val="false"/>
          <w:color w:val="000000"/>
          <w:sz w:val="28"/>
        </w:rPr>
        <w:t xml:space="preserve">
      жизни </w:t>
      </w:r>
      <w:r>
        <w:br/>
      </w:r>
      <w:r>
        <w:rPr>
          <w:rFonts w:ascii="Times New Roman"/>
          <w:b w:val="false"/>
          <w:i w:val="false"/>
          <w:color w:val="000000"/>
          <w:sz w:val="28"/>
        </w:rPr>
        <w:t xml:space="preserve">
1.2   аннуитетное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1.3   от несчастных </w:t>
      </w:r>
      <w:r>
        <w:br/>
      </w:r>
      <w:r>
        <w:rPr>
          <w:rFonts w:ascii="Times New Roman"/>
          <w:b w:val="false"/>
          <w:i w:val="false"/>
          <w:color w:val="000000"/>
          <w:sz w:val="28"/>
        </w:rPr>
        <w:t xml:space="preserve">
      случаев и </w:t>
      </w:r>
      <w:r>
        <w:br/>
      </w:r>
      <w:r>
        <w:rPr>
          <w:rFonts w:ascii="Times New Roman"/>
          <w:b w:val="false"/>
          <w:i w:val="false"/>
          <w:color w:val="000000"/>
          <w:sz w:val="28"/>
        </w:rPr>
        <w:t xml:space="preserve">
      болезней </w:t>
      </w:r>
      <w:r>
        <w:br/>
      </w:r>
      <w:r>
        <w:rPr>
          <w:rFonts w:ascii="Times New Roman"/>
          <w:b w:val="false"/>
          <w:i w:val="false"/>
          <w:color w:val="000000"/>
          <w:sz w:val="28"/>
        </w:rPr>
        <w:t xml:space="preserve">
1.4   медицинское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1.5   иные виды </w:t>
      </w:r>
      <w:r>
        <w:br/>
      </w:r>
      <w:r>
        <w:rPr>
          <w:rFonts w:ascii="Times New Roman"/>
          <w:b w:val="false"/>
          <w:i w:val="false"/>
          <w:color w:val="000000"/>
          <w:sz w:val="28"/>
        </w:rPr>
        <w:t xml:space="preserve">
      (классы)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Чистая  | Изменение  |Изменение доли перестраховщика|Чистая сумма </w:t>
      </w:r>
      <w:r>
        <w:br/>
      </w:r>
      <w:r>
        <w:rPr>
          <w:rFonts w:ascii="Times New Roman"/>
          <w:b w:val="false"/>
          <w:i w:val="false"/>
          <w:color w:val="000000"/>
          <w:sz w:val="28"/>
        </w:rPr>
        <w:t xml:space="preserve">
сумма   | резерва не | в резерве не произошедших    |  изменений </w:t>
      </w:r>
      <w:r>
        <w:br/>
      </w:r>
      <w:r>
        <w:rPr>
          <w:rFonts w:ascii="Times New Roman"/>
          <w:b w:val="false"/>
          <w:i w:val="false"/>
          <w:color w:val="000000"/>
          <w:sz w:val="28"/>
        </w:rPr>
        <w:t xml:space="preserve">
изменений|произошедших|убытков по договорам аннуитета|   резерва </w:t>
      </w:r>
      <w:r>
        <w:br/>
      </w:r>
      <w:r>
        <w:rPr>
          <w:rFonts w:ascii="Times New Roman"/>
          <w:b w:val="false"/>
          <w:i w:val="false"/>
          <w:color w:val="000000"/>
          <w:sz w:val="28"/>
        </w:rPr>
        <w:t xml:space="preserve">
резерва  | убытков по |______________________________|произошедших, </w:t>
      </w:r>
      <w:r>
        <w:br/>
      </w:r>
      <w:r>
        <w:rPr>
          <w:rFonts w:ascii="Times New Roman"/>
          <w:b w:val="false"/>
          <w:i w:val="false"/>
          <w:color w:val="000000"/>
          <w:sz w:val="28"/>
        </w:rPr>
        <w:t xml:space="preserve">
не про-  | договорам  |всего| переданные| переданные |но незаявленных </w:t>
      </w:r>
      <w:r>
        <w:br/>
      </w:r>
      <w:r>
        <w:rPr>
          <w:rFonts w:ascii="Times New Roman"/>
          <w:b w:val="false"/>
          <w:i w:val="false"/>
          <w:color w:val="000000"/>
          <w:sz w:val="28"/>
        </w:rPr>
        <w:t xml:space="preserve">
изошедших| аннуитета, |     | резиденту | нерезиденту|   убытков </w:t>
      </w:r>
      <w:r>
        <w:br/>
      </w:r>
      <w:r>
        <w:rPr>
          <w:rFonts w:ascii="Times New Roman"/>
          <w:b w:val="false"/>
          <w:i w:val="false"/>
          <w:color w:val="000000"/>
          <w:sz w:val="28"/>
        </w:rPr>
        <w:t xml:space="preserve">
убытков  |общая сумма |     |           |            | </w:t>
      </w:r>
      <w:r>
        <w:br/>
      </w:r>
      <w:r>
        <w:rPr>
          <w:rFonts w:ascii="Times New Roman"/>
          <w:b w:val="false"/>
          <w:i w:val="false"/>
          <w:color w:val="000000"/>
          <w:sz w:val="28"/>
        </w:rPr>
        <w:t xml:space="preserve">
по дого- |            |     |           |            | </w:t>
      </w:r>
      <w:r>
        <w:br/>
      </w:r>
      <w:r>
        <w:rPr>
          <w:rFonts w:ascii="Times New Roman"/>
          <w:b w:val="false"/>
          <w:i w:val="false"/>
          <w:color w:val="000000"/>
          <w:sz w:val="28"/>
        </w:rPr>
        <w:t xml:space="preserve">
ворам ан-|            |     |           |            | </w:t>
      </w:r>
      <w:r>
        <w:br/>
      </w:r>
      <w:r>
        <w:rPr>
          <w:rFonts w:ascii="Times New Roman"/>
          <w:b w:val="false"/>
          <w:i w:val="false"/>
          <w:color w:val="000000"/>
          <w:sz w:val="28"/>
        </w:rPr>
        <w:t xml:space="preserve">
нуитета  |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8    |      9     | 10  |     11    |     12     |      13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Изменение  |Изменение доли перестраховщика|  Чистая   |Изменение </w:t>
      </w:r>
      <w:r>
        <w:br/>
      </w:r>
      <w:r>
        <w:rPr>
          <w:rFonts w:ascii="Times New Roman"/>
          <w:b w:val="false"/>
          <w:i w:val="false"/>
          <w:color w:val="000000"/>
          <w:sz w:val="28"/>
        </w:rPr>
        <w:t xml:space="preserve">
   резерва   |   в резерве произошедших,    |   сумма   |резерва </w:t>
      </w:r>
      <w:r>
        <w:br/>
      </w:r>
      <w:r>
        <w:rPr>
          <w:rFonts w:ascii="Times New Roman"/>
          <w:b w:val="false"/>
          <w:i w:val="false"/>
          <w:color w:val="000000"/>
          <w:sz w:val="28"/>
        </w:rPr>
        <w:t xml:space="preserve">
произошедших,|  но незаявленных убытков     | изменений |заявленных, </w:t>
      </w:r>
      <w:r>
        <w:br/>
      </w:r>
      <w:r>
        <w:rPr>
          <w:rFonts w:ascii="Times New Roman"/>
          <w:b w:val="false"/>
          <w:i w:val="false"/>
          <w:color w:val="000000"/>
          <w:sz w:val="28"/>
        </w:rPr>
        <w:t xml:space="preserve">
но незаявлен-|______________________________|  резерва  |но неурегу- </w:t>
      </w:r>
      <w:r>
        <w:br/>
      </w:r>
      <w:r>
        <w:rPr>
          <w:rFonts w:ascii="Times New Roman"/>
          <w:b w:val="false"/>
          <w:i w:val="false"/>
          <w:color w:val="000000"/>
          <w:sz w:val="28"/>
        </w:rPr>
        <w:t xml:space="preserve">
ных убытков,|всего|переданные | переданные |заявленных,|лированных </w:t>
      </w:r>
      <w:r>
        <w:br/>
      </w:r>
      <w:r>
        <w:rPr>
          <w:rFonts w:ascii="Times New Roman"/>
          <w:b w:val="false"/>
          <w:i w:val="false"/>
          <w:color w:val="000000"/>
          <w:sz w:val="28"/>
        </w:rPr>
        <w:t xml:space="preserve">
общая сумма |     | резиденту | нерезиденту|но неурегу-|убытков, </w:t>
      </w:r>
      <w:r>
        <w:br/>
      </w:r>
      <w:r>
        <w:rPr>
          <w:rFonts w:ascii="Times New Roman"/>
          <w:b w:val="false"/>
          <w:i w:val="false"/>
          <w:color w:val="000000"/>
          <w:sz w:val="28"/>
        </w:rPr>
        <w:t xml:space="preserve">
             |     |           |            |лированных |общая сумма </w:t>
      </w:r>
      <w:r>
        <w:br/>
      </w:r>
      <w:r>
        <w:rPr>
          <w:rFonts w:ascii="Times New Roman"/>
          <w:b w:val="false"/>
          <w:i w:val="false"/>
          <w:color w:val="000000"/>
          <w:sz w:val="28"/>
        </w:rPr>
        <w:t xml:space="preserve">
             |     |           |            | убытков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14     |  15 |     16    |     17     |     18    |     19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Изменение доли     | Чистая  |Изменение|    Изменение доли </w:t>
      </w:r>
      <w:r>
        <w:br/>
      </w:r>
      <w:r>
        <w:rPr>
          <w:rFonts w:ascii="Times New Roman"/>
          <w:b w:val="false"/>
          <w:i w:val="false"/>
          <w:color w:val="000000"/>
          <w:sz w:val="28"/>
        </w:rPr>
        <w:t xml:space="preserve">
перестраховщика в    | сумма   |дополни- |   перестраховщика в </w:t>
      </w:r>
      <w:r>
        <w:br/>
      </w:r>
      <w:r>
        <w:rPr>
          <w:rFonts w:ascii="Times New Roman"/>
          <w:b w:val="false"/>
          <w:i w:val="false"/>
          <w:color w:val="000000"/>
          <w:sz w:val="28"/>
        </w:rPr>
        <w:t xml:space="preserve">
резерве заявленных,  |изменений|тельных  | дополнительных резервах </w:t>
      </w:r>
      <w:r>
        <w:br/>
      </w:r>
      <w:r>
        <w:rPr>
          <w:rFonts w:ascii="Times New Roman"/>
          <w:b w:val="false"/>
          <w:i w:val="false"/>
          <w:color w:val="000000"/>
          <w:sz w:val="28"/>
        </w:rPr>
        <w:t xml:space="preserve">
но неурегулированных  |дополни- |резервов,| </w:t>
      </w:r>
      <w:r>
        <w:br/>
      </w:r>
      <w:r>
        <w:rPr>
          <w:rFonts w:ascii="Times New Roman"/>
          <w:b w:val="false"/>
          <w:i w:val="false"/>
          <w:color w:val="000000"/>
          <w:sz w:val="28"/>
        </w:rPr>
        <w:t xml:space="preserve">
      убытков         |тельных  |общая    | </w:t>
      </w:r>
      <w:r>
        <w:br/>
      </w:r>
      <w:r>
        <w:rPr>
          <w:rFonts w:ascii="Times New Roman"/>
          <w:b w:val="false"/>
          <w:i w:val="false"/>
          <w:color w:val="000000"/>
          <w:sz w:val="28"/>
        </w:rPr>
        <w:t xml:space="preserve">
                      |резервов |сумма    | </w:t>
      </w:r>
      <w:r>
        <w:br/>
      </w:r>
      <w:r>
        <w:rPr>
          <w:rFonts w:ascii="Times New Roman"/>
          <w:b w:val="false"/>
          <w:i w:val="false"/>
          <w:color w:val="000000"/>
          <w:sz w:val="28"/>
        </w:rPr>
        <w:t xml:space="preserve">
______________________|         |         |__________________________ </w:t>
      </w:r>
      <w:r>
        <w:br/>
      </w:r>
      <w:r>
        <w:rPr>
          <w:rFonts w:ascii="Times New Roman"/>
          <w:b w:val="false"/>
          <w:i w:val="false"/>
          <w:color w:val="000000"/>
          <w:sz w:val="28"/>
        </w:rPr>
        <w:t xml:space="preserve">
всего|пере- |передан- |         |         |всего|передан-|переданные </w:t>
      </w:r>
      <w:r>
        <w:br/>
      </w:r>
      <w:r>
        <w:rPr>
          <w:rFonts w:ascii="Times New Roman"/>
          <w:b w:val="false"/>
          <w:i w:val="false"/>
          <w:color w:val="000000"/>
          <w:sz w:val="28"/>
        </w:rPr>
        <w:t xml:space="preserve">
     |данные|ные нере-|         |         |     |ные ре- |нерезиденту </w:t>
      </w:r>
      <w:r>
        <w:br/>
      </w:r>
      <w:r>
        <w:rPr>
          <w:rFonts w:ascii="Times New Roman"/>
          <w:b w:val="false"/>
          <w:i w:val="false"/>
          <w:color w:val="000000"/>
          <w:sz w:val="28"/>
        </w:rPr>
        <w:t xml:space="preserve">
     |рези- |зиденту  |         |         |     |зиденту | </w:t>
      </w:r>
      <w:r>
        <w:br/>
      </w:r>
      <w:r>
        <w:rPr>
          <w:rFonts w:ascii="Times New Roman"/>
          <w:b w:val="false"/>
          <w:i w:val="false"/>
          <w:color w:val="000000"/>
          <w:sz w:val="28"/>
        </w:rPr>
        <w:t xml:space="preserve">
     |денту |         |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20  |  21  |    22   |    23   |    24   |  25 |    26  |    27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Первый руководитель ______________________ дата ______________ </w:t>
      </w:r>
      <w:r>
        <w:br/>
      </w:r>
      <w:r>
        <w:rPr>
          <w:rFonts w:ascii="Times New Roman"/>
          <w:b w:val="false"/>
          <w:i w:val="false"/>
          <w:color w:val="000000"/>
          <w:sz w:val="28"/>
        </w:rPr>
        <w:t xml:space="preserve">
      Главный бухгалтер _____________________ дата _______________ </w:t>
      </w:r>
      <w:r>
        <w:br/>
      </w:r>
      <w:r>
        <w:rPr>
          <w:rFonts w:ascii="Times New Roman"/>
          <w:b w:val="false"/>
          <w:i w:val="false"/>
          <w:color w:val="000000"/>
          <w:sz w:val="28"/>
        </w:rPr>
        <w:t xml:space="preserve">
      Исполнитель __________________ </w:t>
      </w:r>
      <w:r>
        <w:br/>
      </w:r>
      <w:r>
        <w:rPr>
          <w:rFonts w:ascii="Times New Roman"/>
          <w:b w:val="false"/>
          <w:i w:val="false"/>
          <w:color w:val="000000"/>
          <w:sz w:val="28"/>
        </w:rPr>
        <w:t xml:space="preserve">
      Телефон:_______________ </w:t>
      </w:r>
      <w:r>
        <w:br/>
      </w:r>
      <w:r>
        <w:rPr>
          <w:rFonts w:ascii="Times New Roman"/>
          <w:b w:val="false"/>
          <w:i w:val="false"/>
          <w:color w:val="000000"/>
          <w:sz w:val="28"/>
        </w:rPr>
        <w:t xml:space="preserve">
      Место для печати </w:t>
      </w:r>
    </w:p>
    <w:bookmarkStart w:name="z25" w:id="29"/>
    <w:p>
      <w:pPr>
        <w:spacing w:after="0"/>
        <w:ind w:left="0"/>
        <w:jc w:val="both"/>
      </w:pPr>
      <w:r>
        <w:rPr>
          <w:rFonts w:ascii="Times New Roman"/>
          <w:b w:val="false"/>
          <w:i w:val="false"/>
          <w:color w:val="000000"/>
          <w:sz w:val="28"/>
        </w:rPr>
        <w:t xml:space="preserve">
       Приложение 7 к Форме N 2      </w:t>
      </w:r>
      <w:r>
        <w:br/>
      </w:r>
      <w:r>
        <w:rPr>
          <w:rFonts w:ascii="Times New Roman"/>
          <w:b w:val="false"/>
          <w:i w:val="false"/>
          <w:color w:val="000000"/>
          <w:sz w:val="28"/>
        </w:rPr>
        <w:t xml:space="preserve">
"Отчет о доходах и расходах"  </w:t>
      </w:r>
    </w:p>
    <w:bookmarkEnd w:id="29"/>
    <w:p>
      <w:pPr>
        <w:spacing w:after="0"/>
        <w:ind w:left="0"/>
        <w:jc w:val="left"/>
      </w:pPr>
      <w:r>
        <w:rPr>
          <w:rFonts w:ascii="Times New Roman"/>
          <w:b/>
          <w:i w:val="false"/>
          <w:color w:val="000000"/>
        </w:rPr>
        <w:t xml:space="preserve"> Примечания N 50 "Общие и административные расходы" </w:t>
      </w:r>
      <w:r>
        <w:br/>
      </w:r>
      <w:r>
        <w:rPr>
          <w:rFonts w:ascii="Times New Roman"/>
          <w:b/>
          <w:i w:val="false"/>
          <w:color w:val="000000"/>
        </w:rPr>
        <w:t xml:space="preserve">
Страховая (перестраховочная) организация _________________ </w:t>
      </w:r>
      <w:r>
        <w:br/>
      </w:r>
      <w:r>
        <w:rPr>
          <w:rFonts w:ascii="Times New Roman"/>
          <w:b/>
          <w:i w:val="false"/>
          <w:color w:val="000000"/>
        </w:rPr>
        <w:t xml:space="preserve">
за _____________ 200_ года </w:t>
      </w:r>
    </w:p>
    <w:p>
      <w:pPr>
        <w:spacing w:after="0"/>
        <w:ind w:left="0"/>
        <w:jc w:val="both"/>
      </w:pPr>
      <w:r>
        <w:rPr>
          <w:rFonts w:ascii="Times New Roman"/>
          <w:b w:val="false"/>
          <w:i w:val="false"/>
          <w:color w:val="000000"/>
          <w:sz w:val="28"/>
        </w:rPr>
        <w:t xml:space="preserve">                                                 (в тысячах тенге)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N п/п|          Классификация расходов           | Сумма |Примечание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Расходы на оплату труда и командировочные </w:t>
      </w:r>
      <w:r>
        <w:br/>
      </w:r>
      <w:r>
        <w:rPr>
          <w:rFonts w:ascii="Times New Roman"/>
          <w:b w:val="false"/>
          <w:i w:val="false"/>
          <w:color w:val="000000"/>
          <w:sz w:val="28"/>
        </w:rPr>
        <w:t xml:space="preserve">
  2   Хозяйственные и канцелярские расходы </w:t>
      </w:r>
      <w:r>
        <w:br/>
      </w:r>
      <w:r>
        <w:rPr>
          <w:rFonts w:ascii="Times New Roman"/>
          <w:b w:val="false"/>
          <w:i w:val="false"/>
          <w:color w:val="000000"/>
          <w:sz w:val="28"/>
        </w:rPr>
        <w:t xml:space="preserve">
  3   Расходы на рекламу </w:t>
      </w:r>
      <w:r>
        <w:br/>
      </w:r>
      <w:r>
        <w:rPr>
          <w:rFonts w:ascii="Times New Roman"/>
          <w:b w:val="false"/>
          <w:i w:val="false"/>
          <w:color w:val="000000"/>
          <w:sz w:val="28"/>
        </w:rPr>
        <w:t xml:space="preserve">
  4   Расходы на повышение квалификации работников </w:t>
      </w:r>
      <w:r>
        <w:br/>
      </w:r>
      <w:r>
        <w:rPr>
          <w:rFonts w:ascii="Times New Roman"/>
          <w:b w:val="false"/>
          <w:i w:val="false"/>
          <w:color w:val="000000"/>
          <w:sz w:val="28"/>
        </w:rPr>
        <w:t xml:space="preserve">
  5   Услуги третьих лиц </w:t>
      </w:r>
      <w:r>
        <w:br/>
      </w:r>
      <w:r>
        <w:rPr>
          <w:rFonts w:ascii="Times New Roman"/>
          <w:b w:val="false"/>
          <w:i w:val="false"/>
          <w:color w:val="000000"/>
          <w:sz w:val="28"/>
        </w:rPr>
        <w:t xml:space="preserve">
  6   Ремонт основных средств </w:t>
      </w:r>
      <w:r>
        <w:br/>
      </w:r>
      <w:r>
        <w:rPr>
          <w:rFonts w:ascii="Times New Roman"/>
          <w:b w:val="false"/>
          <w:i w:val="false"/>
          <w:color w:val="000000"/>
          <w:sz w:val="28"/>
        </w:rPr>
        <w:t xml:space="preserve">
  7   Расходы по изготовлению бланочной продукции </w:t>
      </w:r>
      <w:r>
        <w:br/>
      </w:r>
      <w:r>
        <w:rPr>
          <w:rFonts w:ascii="Times New Roman"/>
          <w:b w:val="false"/>
          <w:i w:val="false"/>
          <w:color w:val="000000"/>
          <w:sz w:val="28"/>
        </w:rPr>
        <w:t xml:space="preserve">
  8   Расходы по обслуживанию и эксплуатации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9   Расходы по охране </w:t>
      </w:r>
      <w:r>
        <w:br/>
      </w:r>
      <w:r>
        <w:rPr>
          <w:rFonts w:ascii="Times New Roman"/>
          <w:b w:val="false"/>
          <w:i w:val="false"/>
          <w:color w:val="000000"/>
          <w:sz w:val="28"/>
        </w:rPr>
        <w:t xml:space="preserve">
10   Почтовые и курьерские расходы </w:t>
      </w:r>
      <w:r>
        <w:br/>
      </w:r>
      <w:r>
        <w:rPr>
          <w:rFonts w:ascii="Times New Roman"/>
          <w:b w:val="false"/>
          <w:i w:val="false"/>
          <w:color w:val="000000"/>
          <w:sz w:val="28"/>
        </w:rPr>
        <w:t xml:space="preserve">
11   Амортизационные отчисления и износ </w:t>
      </w:r>
      <w:r>
        <w:br/>
      </w:r>
      <w:r>
        <w:rPr>
          <w:rFonts w:ascii="Times New Roman"/>
          <w:b w:val="false"/>
          <w:i w:val="false"/>
          <w:color w:val="000000"/>
          <w:sz w:val="28"/>
        </w:rPr>
        <w:t xml:space="preserve">
12   Расходы по текущей аренде </w:t>
      </w:r>
      <w:r>
        <w:br/>
      </w:r>
      <w:r>
        <w:rPr>
          <w:rFonts w:ascii="Times New Roman"/>
          <w:b w:val="false"/>
          <w:i w:val="false"/>
          <w:color w:val="000000"/>
          <w:sz w:val="28"/>
        </w:rPr>
        <w:t xml:space="preserve">
13   Коммунальные услуги </w:t>
      </w:r>
      <w:r>
        <w:br/>
      </w:r>
      <w:r>
        <w:rPr>
          <w:rFonts w:ascii="Times New Roman"/>
          <w:b w:val="false"/>
          <w:i w:val="false"/>
          <w:color w:val="000000"/>
          <w:sz w:val="28"/>
        </w:rPr>
        <w:t xml:space="preserve">
14   Расходы по обслуживанию компьютерной техники </w:t>
      </w:r>
      <w:r>
        <w:br/>
      </w:r>
      <w:r>
        <w:rPr>
          <w:rFonts w:ascii="Times New Roman"/>
          <w:b w:val="false"/>
          <w:i w:val="false"/>
          <w:color w:val="000000"/>
          <w:sz w:val="28"/>
        </w:rPr>
        <w:t xml:space="preserve">
15   Плата за услуги связи </w:t>
      </w:r>
      <w:r>
        <w:br/>
      </w:r>
      <w:r>
        <w:rPr>
          <w:rFonts w:ascii="Times New Roman"/>
          <w:b w:val="false"/>
          <w:i w:val="false"/>
          <w:color w:val="000000"/>
          <w:sz w:val="28"/>
        </w:rPr>
        <w:t xml:space="preserve">
16   Расходы на аудиторские, консультационные </w:t>
      </w:r>
      <w:r>
        <w:br/>
      </w:r>
      <w:r>
        <w:rPr>
          <w:rFonts w:ascii="Times New Roman"/>
          <w:b w:val="false"/>
          <w:i w:val="false"/>
          <w:color w:val="000000"/>
          <w:sz w:val="28"/>
        </w:rPr>
        <w:t xml:space="preserve">
      и информационные расходы </w:t>
      </w:r>
      <w:r>
        <w:br/>
      </w:r>
      <w:r>
        <w:rPr>
          <w:rFonts w:ascii="Times New Roman"/>
          <w:b w:val="false"/>
          <w:i w:val="false"/>
          <w:color w:val="000000"/>
          <w:sz w:val="28"/>
        </w:rPr>
        <w:t xml:space="preserve">
17   Услуги банков и расходы по управлению активами </w:t>
      </w:r>
      <w:r>
        <w:br/>
      </w:r>
      <w:r>
        <w:rPr>
          <w:rFonts w:ascii="Times New Roman"/>
          <w:b w:val="false"/>
          <w:i w:val="false"/>
          <w:color w:val="000000"/>
          <w:sz w:val="28"/>
        </w:rPr>
        <w:t xml:space="preserve">
18   Расходы на организацию и развитие страховых </w:t>
      </w:r>
      <w:r>
        <w:br/>
      </w:r>
      <w:r>
        <w:rPr>
          <w:rFonts w:ascii="Times New Roman"/>
          <w:b w:val="false"/>
          <w:i w:val="false"/>
          <w:color w:val="000000"/>
          <w:sz w:val="28"/>
        </w:rPr>
        <w:t xml:space="preserve">
      продуктов </w:t>
      </w:r>
      <w:r>
        <w:br/>
      </w:r>
      <w:r>
        <w:rPr>
          <w:rFonts w:ascii="Times New Roman"/>
          <w:b w:val="false"/>
          <w:i w:val="false"/>
          <w:color w:val="000000"/>
          <w:sz w:val="28"/>
        </w:rPr>
        <w:t xml:space="preserve">
19   Расходы по регистрации эмиссии ценных бумаг </w:t>
      </w:r>
      <w:r>
        <w:br/>
      </w:r>
      <w:r>
        <w:rPr>
          <w:rFonts w:ascii="Times New Roman"/>
          <w:b w:val="false"/>
          <w:i w:val="false"/>
          <w:color w:val="000000"/>
          <w:sz w:val="28"/>
        </w:rPr>
        <w:t xml:space="preserve">
20   Расходы по ведению реестра держателей </w:t>
      </w:r>
      <w:r>
        <w:br/>
      </w:r>
      <w:r>
        <w:rPr>
          <w:rFonts w:ascii="Times New Roman"/>
          <w:b w:val="false"/>
          <w:i w:val="false"/>
          <w:color w:val="000000"/>
          <w:sz w:val="28"/>
        </w:rPr>
        <w:t xml:space="preserve">
      ценных бумаг </w:t>
      </w:r>
      <w:r>
        <w:br/>
      </w:r>
      <w:r>
        <w:rPr>
          <w:rFonts w:ascii="Times New Roman"/>
          <w:b w:val="false"/>
          <w:i w:val="false"/>
          <w:color w:val="000000"/>
          <w:sz w:val="28"/>
        </w:rPr>
        <w:t xml:space="preserve">
21   Расходы на страхование </w:t>
      </w:r>
      <w:r>
        <w:br/>
      </w:r>
      <w:r>
        <w:rPr>
          <w:rFonts w:ascii="Times New Roman"/>
          <w:b w:val="false"/>
          <w:i w:val="false"/>
          <w:color w:val="000000"/>
          <w:sz w:val="28"/>
        </w:rPr>
        <w:t xml:space="preserve">
22   Начисленные штрафы, пени, неустойки, </w:t>
      </w:r>
      <w:r>
        <w:br/>
      </w:r>
      <w:r>
        <w:rPr>
          <w:rFonts w:ascii="Times New Roman"/>
          <w:b w:val="false"/>
          <w:i w:val="false"/>
          <w:color w:val="000000"/>
          <w:sz w:val="28"/>
        </w:rPr>
        <w:t xml:space="preserve">
      подлежащие уплате </w:t>
      </w:r>
      <w:r>
        <w:br/>
      </w:r>
      <w:r>
        <w:rPr>
          <w:rFonts w:ascii="Times New Roman"/>
          <w:b w:val="false"/>
          <w:i w:val="false"/>
          <w:color w:val="000000"/>
          <w:sz w:val="28"/>
        </w:rPr>
        <w:t xml:space="preserve">
23   Инкассаторские расходы </w:t>
      </w:r>
      <w:r>
        <w:br/>
      </w:r>
      <w:r>
        <w:rPr>
          <w:rFonts w:ascii="Times New Roman"/>
          <w:b w:val="false"/>
          <w:i w:val="false"/>
          <w:color w:val="000000"/>
          <w:sz w:val="28"/>
        </w:rPr>
        <w:t xml:space="preserve">
24   Налог на добавленную стоимость </w:t>
      </w:r>
      <w:r>
        <w:br/>
      </w:r>
      <w:r>
        <w:rPr>
          <w:rFonts w:ascii="Times New Roman"/>
          <w:b w:val="false"/>
          <w:i w:val="false"/>
          <w:color w:val="000000"/>
          <w:sz w:val="28"/>
        </w:rPr>
        <w:t xml:space="preserve">
25   Социальный налог </w:t>
      </w:r>
      <w:r>
        <w:br/>
      </w:r>
      <w:r>
        <w:rPr>
          <w:rFonts w:ascii="Times New Roman"/>
          <w:b w:val="false"/>
          <w:i w:val="false"/>
          <w:color w:val="000000"/>
          <w:sz w:val="28"/>
        </w:rPr>
        <w:t xml:space="preserve">
26   Земельный налог </w:t>
      </w:r>
      <w:r>
        <w:br/>
      </w:r>
      <w:r>
        <w:rPr>
          <w:rFonts w:ascii="Times New Roman"/>
          <w:b w:val="false"/>
          <w:i w:val="false"/>
          <w:color w:val="000000"/>
          <w:sz w:val="28"/>
        </w:rPr>
        <w:t xml:space="preserve">
27   Налог на транспортные средства </w:t>
      </w:r>
      <w:r>
        <w:br/>
      </w:r>
      <w:r>
        <w:rPr>
          <w:rFonts w:ascii="Times New Roman"/>
          <w:b w:val="false"/>
          <w:i w:val="false"/>
          <w:color w:val="000000"/>
          <w:sz w:val="28"/>
        </w:rPr>
        <w:t xml:space="preserve">
28   Налог на имущество </w:t>
      </w:r>
      <w:r>
        <w:br/>
      </w:r>
      <w:r>
        <w:rPr>
          <w:rFonts w:ascii="Times New Roman"/>
          <w:b w:val="false"/>
          <w:i w:val="false"/>
          <w:color w:val="000000"/>
          <w:sz w:val="28"/>
        </w:rPr>
        <w:t xml:space="preserve">
29   Сборы </w:t>
      </w:r>
      <w:r>
        <w:br/>
      </w:r>
      <w:r>
        <w:rPr>
          <w:rFonts w:ascii="Times New Roman"/>
          <w:b w:val="false"/>
          <w:i w:val="false"/>
          <w:color w:val="000000"/>
          <w:sz w:val="28"/>
        </w:rPr>
        <w:t xml:space="preserve">
30   Платы </w:t>
      </w:r>
      <w:r>
        <w:br/>
      </w:r>
      <w:r>
        <w:rPr>
          <w:rFonts w:ascii="Times New Roman"/>
          <w:b w:val="false"/>
          <w:i w:val="false"/>
          <w:color w:val="000000"/>
          <w:sz w:val="28"/>
        </w:rPr>
        <w:t xml:space="preserve">
31   Государственная пошлина </w:t>
      </w:r>
      <w:r>
        <w:br/>
      </w:r>
      <w:r>
        <w:rPr>
          <w:rFonts w:ascii="Times New Roman"/>
          <w:b w:val="false"/>
          <w:i w:val="false"/>
          <w:color w:val="000000"/>
          <w:sz w:val="28"/>
        </w:rPr>
        <w:t xml:space="preserve">
32   Таможенные платежи </w:t>
      </w:r>
      <w:r>
        <w:br/>
      </w:r>
      <w:r>
        <w:rPr>
          <w:rFonts w:ascii="Times New Roman"/>
          <w:b w:val="false"/>
          <w:i w:val="false"/>
          <w:color w:val="000000"/>
          <w:sz w:val="28"/>
        </w:rPr>
        <w:t xml:space="preserve">
33   Прочие* </w:t>
      </w:r>
      <w:r>
        <w:br/>
      </w:r>
      <w:r>
        <w:rPr>
          <w:rFonts w:ascii="Times New Roman"/>
          <w:b w:val="false"/>
          <w:i w:val="false"/>
          <w:color w:val="000000"/>
          <w:sz w:val="28"/>
        </w:rPr>
        <w:t xml:space="preserve">
34   Всего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Информация по данной статье раскрывается в пояснительной записке к финансовой отчетности </w:t>
      </w:r>
    </w:p>
    <w:p>
      <w:pPr>
        <w:spacing w:after="0"/>
        <w:ind w:left="0"/>
        <w:jc w:val="both"/>
      </w:pPr>
      <w:r>
        <w:rPr>
          <w:rFonts w:ascii="Times New Roman"/>
          <w:b w:val="false"/>
          <w:i w:val="false"/>
          <w:color w:val="000000"/>
          <w:sz w:val="28"/>
        </w:rPr>
        <w:t xml:space="preserve">      Первый руководитель ______________________ дата ______________ </w:t>
      </w:r>
      <w:r>
        <w:br/>
      </w:r>
      <w:r>
        <w:rPr>
          <w:rFonts w:ascii="Times New Roman"/>
          <w:b w:val="false"/>
          <w:i w:val="false"/>
          <w:color w:val="000000"/>
          <w:sz w:val="28"/>
        </w:rPr>
        <w:t xml:space="preserve">
      Главный бухгалтер _____________________ дата _______________ </w:t>
      </w:r>
      <w:r>
        <w:br/>
      </w:r>
      <w:r>
        <w:rPr>
          <w:rFonts w:ascii="Times New Roman"/>
          <w:b w:val="false"/>
          <w:i w:val="false"/>
          <w:color w:val="000000"/>
          <w:sz w:val="28"/>
        </w:rPr>
        <w:t xml:space="preserve">
      Исполнитель __________________ </w:t>
      </w:r>
      <w:r>
        <w:br/>
      </w:r>
      <w:r>
        <w:rPr>
          <w:rFonts w:ascii="Times New Roman"/>
          <w:b w:val="false"/>
          <w:i w:val="false"/>
          <w:color w:val="000000"/>
          <w:sz w:val="28"/>
        </w:rPr>
        <w:t xml:space="preserve">
      Телефон:________________ </w:t>
      </w:r>
      <w:r>
        <w:br/>
      </w:r>
      <w:r>
        <w:rPr>
          <w:rFonts w:ascii="Times New Roman"/>
          <w:b w:val="false"/>
          <w:i w:val="false"/>
          <w:color w:val="000000"/>
          <w:sz w:val="28"/>
        </w:rPr>
        <w:t xml:space="preserve">
      Место для печати </w:t>
      </w:r>
    </w:p>
    <w:bookmarkStart w:name="z26" w:id="30"/>
    <w:p>
      <w:pPr>
        <w:spacing w:after="0"/>
        <w:ind w:left="0"/>
        <w:jc w:val="both"/>
      </w:pPr>
      <w:r>
        <w:rPr>
          <w:rFonts w:ascii="Times New Roman"/>
          <w:b w:val="false"/>
          <w:i w:val="false"/>
          <w:color w:val="000000"/>
          <w:sz w:val="28"/>
        </w:rPr>
        <w:t xml:space="preserve">
       Приложение 8 к Форме N 2      </w:t>
      </w:r>
      <w:r>
        <w:br/>
      </w:r>
      <w:r>
        <w:rPr>
          <w:rFonts w:ascii="Times New Roman"/>
          <w:b w:val="false"/>
          <w:i w:val="false"/>
          <w:color w:val="000000"/>
          <w:sz w:val="28"/>
        </w:rPr>
        <w:t xml:space="preserve">
"Отчет о доходах и расходах"  </w:t>
      </w:r>
    </w:p>
    <w:bookmarkEnd w:id="30"/>
    <w:p>
      <w:pPr>
        <w:spacing w:after="0"/>
        <w:ind w:left="0"/>
        <w:jc w:val="left"/>
      </w:pPr>
      <w:r>
        <w:rPr>
          <w:rFonts w:ascii="Times New Roman"/>
          <w:b/>
          <w:i w:val="false"/>
          <w:color w:val="000000"/>
        </w:rPr>
        <w:t xml:space="preserve"> Примечание N 55 "Прочие расходы" </w:t>
      </w:r>
      <w:r>
        <w:br/>
      </w:r>
      <w:r>
        <w:rPr>
          <w:rFonts w:ascii="Times New Roman"/>
          <w:b/>
          <w:i w:val="false"/>
          <w:color w:val="000000"/>
        </w:rPr>
        <w:t xml:space="preserve">
Страховая (перестраховочная) организация _________________ </w:t>
      </w:r>
      <w:r>
        <w:br/>
      </w:r>
      <w:r>
        <w:rPr>
          <w:rFonts w:ascii="Times New Roman"/>
          <w:b/>
          <w:i w:val="false"/>
          <w:color w:val="000000"/>
        </w:rPr>
        <w:t xml:space="preserve">
за _____________ 200_ года </w:t>
      </w:r>
    </w:p>
    <w:p>
      <w:pPr>
        <w:spacing w:after="0"/>
        <w:ind w:left="0"/>
        <w:jc w:val="both"/>
      </w:pPr>
      <w:r>
        <w:rPr>
          <w:rFonts w:ascii="Times New Roman"/>
          <w:b w:val="false"/>
          <w:i w:val="false"/>
          <w:color w:val="000000"/>
          <w:sz w:val="28"/>
        </w:rPr>
        <w:t xml:space="preserve">                                                  (в тысячах тенге)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N п/п|           Наименование           |   Сумма    |  Примечание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Прочие расходы </w:t>
      </w:r>
      <w:r>
        <w:br/>
      </w:r>
      <w:r>
        <w:rPr>
          <w:rFonts w:ascii="Times New Roman"/>
          <w:b w:val="false"/>
          <w:i w:val="false"/>
          <w:color w:val="000000"/>
          <w:sz w:val="28"/>
        </w:rPr>
        <w:t xml:space="preserve">
  2    Расходы на благотворительность </w:t>
      </w:r>
      <w:r>
        <w:br/>
      </w:r>
      <w:r>
        <w:rPr>
          <w:rFonts w:ascii="Times New Roman"/>
          <w:b w:val="false"/>
          <w:i w:val="false"/>
          <w:color w:val="000000"/>
          <w:sz w:val="28"/>
        </w:rPr>
        <w:t xml:space="preserve">
  3    Отрицательная суммовая разница </w:t>
      </w:r>
      <w:r>
        <w:br/>
      </w:r>
      <w:r>
        <w:rPr>
          <w:rFonts w:ascii="Times New Roman"/>
          <w:b w:val="false"/>
          <w:i w:val="false"/>
          <w:color w:val="000000"/>
          <w:sz w:val="28"/>
        </w:rPr>
        <w:t xml:space="preserve">
  4    Прочие*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Информация по данной статье раскрывается в пояснительной записке к финансовой отчетности </w:t>
      </w:r>
    </w:p>
    <w:p>
      <w:pPr>
        <w:spacing w:after="0"/>
        <w:ind w:left="0"/>
        <w:jc w:val="both"/>
      </w:pPr>
      <w:r>
        <w:rPr>
          <w:rFonts w:ascii="Times New Roman"/>
          <w:b w:val="false"/>
          <w:i w:val="false"/>
          <w:color w:val="000000"/>
          <w:sz w:val="28"/>
        </w:rPr>
        <w:t xml:space="preserve">      Первый руководитель  ______________________ дата ______________ </w:t>
      </w:r>
      <w:r>
        <w:br/>
      </w:r>
      <w:r>
        <w:rPr>
          <w:rFonts w:ascii="Times New Roman"/>
          <w:b w:val="false"/>
          <w:i w:val="false"/>
          <w:color w:val="000000"/>
          <w:sz w:val="28"/>
        </w:rPr>
        <w:t xml:space="preserve">
      Главный бухгалтер _____________________ дата _______________ </w:t>
      </w:r>
      <w:r>
        <w:br/>
      </w:r>
      <w:r>
        <w:rPr>
          <w:rFonts w:ascii="Times New Roman"/>
          <w:b w:val="false"/>
          <w:i w:val="false"/>
          <w:color w:val="000000"/>
          <w:sz w:val="28"/>
        </w:rPr>
        <w:t xml:space="preserve">
      Исполнитель __________________ </w:t>
      </w:r>
      <w:r>
        <w:br/>
      </w:r>
      <w:r>
        <w:rPr>
          <w:rFonts w:ascii="Times New Roman"/>
          <w:b w:val="false"/>
          <w:i w:val="false"/>
          <w:color w:val="000000"/>
          <w:sz w:val="28"/>
        </w:rPr>
        <w:t xml:space="preserve">
      Телефон:________________ </w:t>
      </w:r>
      <w:r>
        <w:br/>
      </w:r>
      <w:r>
        <w:rPr>
          <w:rFonts w:ascii="Times New Roman"/>
          <w:b w:val="false"/>
          <w:i w:val="false"/>
          <w:color w:val="000000"/>
          <w:sz w:val="28"/>
        </w:rPr>
        <w:t xml:space="preserve">
      Место для печати </w:t>
      </w:r>
    </w:p>
    <w:bookmarkStart w:name="z27" w:id="31"/>
    <w:p>
      <w:pPr>
        <w:spacing w:after="0"/>
        <w:ind w:left="0"/>
        <w:jc w:val="both"/>
      </w:pPr>
      <w:r>
        <w:rPr>
          <w:rFonts w:ascii="Times New Roman"/>
          <w:b w:val="false"/>
          <w:i w:val="false"/>
          <w:color w:val="000000"/>
          <w:sz w:val="28"/>
        </w:rPr>
        <w:t xml:space="preserve">
       Приложение 3 к Инструкции      </w:t>
      </w:r>
      <w:r>
        <w:br/>
      </w:r>
      <w:r>
        <w:rPr>
          <w:rFonts w:ascii="Times New Roman"/>
          <w:b w:val="false"/>
          <w:i w:val="false"/>
          <w:color w:val="000000"/>
          <w:sz w:val="28"/>
        </w:rPr>
        <w:t xml:space="preserve">
о перечне, формах и сроках     </w:t>
      </w:r>
      <w:r>
        <w:br/>
      </w:r>
      <w:r>
        <w:rPr>
          <w:rFonts w:ascii="Times New Roman"/>
          <w:b w:val="false"/>
          <w:i w:val="false"/>
          <w:color w:val="000000"/>
          <w:sz w:val="28"/>
        </w:rPr>
        <w:t xml:space="preserve">
представления финансовой       </w:t>
      </w:r>
      <w:r>
        <w:br/>
      </w:r>
      <w:r>
        <w:rPr>
          <w:rFonts w:ascii="Times New Roman"/>
          <w:b w:val="false"/>
          <w:i w:val="false"/>
          <w:color w:val="000000"/>
          <w:sz w:val="28"/>
        </w:rPr>
        <w:t xml:space="preserve">
отчетности страховыми          </w:t>
      </w:r>
      <w:r>
        <w:br/>
      </w:r>
      <w:r>
        <w:rPr>
          <w:rFonts w:ascii="Times New Roman"/>
          <w:b w:val="false"/>
          <w:i w:val="false"/>
          <w:color w:val="000000"/>
          <w:sz w:val="28"/>
        </w:rPr>
        <w:t xml:space="preserve">
(перестраховочными)            </w:t>
      </w:r>
      <w:r>
        <w:br/>
      </w:r>
      <w:r>
        <w:rPr>
          <w:rFonts w:ascii="Times New Roman"/>
          <w:b w:val="false"/>
          <w:i w:val="false"/>
          <w:color w:val="000000"/>
          <w:sz w:val="28"/>
        </w:rPr>
        <w:t xml:space="preserve">
организациями и страховыми     </w:t>
      </w:r>
      <w:r>
        <w:br/>
      </w:r>
      <w:r>
        <w:rPr>
          <w:rFonts w:ascii="Times New Roman"/>
          <w:b w:val="false"/>
          <w:i w:val="false"/>
          <w:color w:val="000000"/>
          <w:sz w:val="28"/>
        </w:rPr>
        <w:t xml:space="preserve">
брокерами                      </w:t>
      </w:r>
    </w:p>
    <w:bookmarkEnd w:id="31"/>
    <w:p>
      <w:pPr>
        <w:spacing w:after="0"/>
        <w:ind w:left="0"/>
        <w:jc w:val="both"/>
      </w:pPr>
      <w:r>
        <w:rPr>
          <w:rFonts w:ascii="Times New Roman"/>
          <w:b w:val="false"/>
          <w:i w:val="false"/>
          <w:color w:val="ff0000"/>
          <w:sz w:val="28"/>
        </w:rPr>
        <w:t xml:space="preserve">       Сноска. Приложение 3 с изменениями, внесенными постановлениями Правления Национального Банка РК от 09.10.2006  </w:t>
      </w:r>
      <w:r>
        <w:rPr>
          <w:rFonts w:ascii="Times New Roman"/>
          <w:b w:val="false"/>
          <w:i w:val="false"/>
          <w:color w:val="ff0000"/>
          <w:sz w:val="28"/>
        </w:rPr>
        <w:t xml:space="preserve">N 103 </w:t>
      </w:r>
      <w:r>
        <w:rPr>
          <w:rFonts w:ascii="Times New Roman"/>
          <w:b w:val="false"/>
          <w:i w:val="false"/>
          <w:color w:val="ff0000"/>
          <w:sz w:val="28"/>
        </w:rPr>
        <w:t xml:space="preserve">; от 20.07.2007  </w:t>
      </w:r>
      <w:r>
        <w:rPr>
          <w:rFonts w:ascii="Times New Roman"/>
          <w:b w:val="false"/>
          <w:i w:val="false"/>
          <w:color w:val="ff0000"/>
          <w:sz w:val="28"/>
        </w:rPr>
        <w:t xml:space="preserve">N 86 </w:t>
      </w:r>
      <w:r>
        <w:rPr>
          <w:rFonts w:ascii="Times New Roman"/>
          <w:b w:val="false"/>
          <w:i w:val="false"/>
          <w:color w:val="ff0000"/>
          <w:sz w:val="28"/>
        </w:rPr>
        <w:t xml:space="preserve">(вводится в действие с 01.10.2007); от 21.07.2008  </w:t>
      </w:r>
      <w:r>
        <w:rPr>
          <w:rFonts w:ascii="Times New Roman"/>
          <w:b w:val="false"/>
          <w:i w:val="false"/>
          <w:color w:val="ff0000"/>
          <w:sz w:val="28"/>
        </w:rPr>
        <w:t xml:space="preserve">N 61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Форма N 3         </w:t>
      </w:r>
    </w:p>
    <w:p>
      <w:pPr>
        <w:spacing w:after="0"/>
        <w:ind w:left="0"/>
        <w:jc w:val="left"/>
      </w:pPr>
      <w:r>
        <w:rPr>
          <w:rFonts w:ascii="Times New Roman"/>
          <w:b/>
          <w:i w:val="false"/>
          <w:color w:val="000000"/>
        </w:rPr>
        <w:t xml:space="preserve"> Отчет о движении денежных средств (косвенный метод) страховой </w:t>
      </w:r>
      <w:r>
        <w:br/>
      </w:r>
      <w:r>
        <w:rPr>
          <w:rFonts w:ascii="Times New Roman"/>
          <w:b/>
          <w:i w:val="false"/>
          <w:color w:val="000000"/>
        </w:rPr>
        <w:t xml:space="preserve">
(перестраховочной) организации/страхового </w:t>
      </w:r>
      <w:r>
        <w:br/>
      </w:r>
      <w:r>
        <w:rPr>
          <w:rFonts w:ascii="Times New Roman"/>
          <w:b/>
          <w:i w:val="false"/>
          <w:color w:val="000000"/>
        </w:rPr>
        <w:t xml:space="preserve">
брокера _____________________ </w:t>
      </w:r>
      <w:r>
        <w:br/>
      </w:r>
      <w:r>
        <w:rPr>
          <w:rFonts w:ascii="Times New Roman"/>
          <w:b/>
          <w:i w:val="false"/>
          <w:color w:val="000000"/>
        </w:rPr>
        <w:t xml:space="preserve">
по состоянию на "___" ____________ 200_ года </w:t>
      </w:r>
    </w:p>
    <w:p>
      <w:pPr>
        <w:spacing w:after="0"/>
        <w:ind w:left="0"/>
        <w:jc w:val="both"/>
      </w:pPr>
      <w:r>
        <w:rPr>
          <w:rFonts w:ascii="Times New Roman"/>
          <w:b w:val="false"/>
          <w:i w:val="false"/>
          <w:color w:val="000000"/>
          <w:sz w:val="28"/>
        </w:rPr>
        <w:t xml:space="preserve">                                                 (в тысячах тенге)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Наименование статьи          |Приме-|за период|за аналогич- </w:t>
      </w:r>
      <w:r>
        <w:br/>
      </w:r>
      <w:r>
        <w:rPr>
          <w:rFonts w:ascii="Times New Roman"/>
          <w:b w:val="false"/>
          <w:i w:val="false"/>
          <w:color w:val="000000"/>
          <w:sz w:val="28"/>
        </w:rPr>
        <w:t xml:space="preserve">
                                     |чание*|с начала |ный период с </w:t>
      </w:r>
      <w:r>
        <w:br/>
      </w:r>
      <w:r>
        <w:rPr>
          <w:rFonts w:ascii="Times New Roman"/>
          <w:b w:val="false"/>
          <w:i w:val="false"/>
          <w:color w:val="000000"/>
          <w:sz w:val="28"/>
        </w:rPr>
        <w:t xml:space="preserve">
                                     |      |текущего |начала пре- </w:t>
      </w:r>
      <w:r>
        <w:br/>
      </w:r>
      <w:r>
        <w:rPr>
          <w:rFonts w:ascii="Times New Roman"/>
          <w:b w:val="false"/>
          <w:i w:val="false"/>
          <w:color w:val="000000"/>
          <w:sz w:val="28"/>
        </w:rPr>
        <w:t xml:space="preserve">
                                     |      |года (с  |дыдущего года </w:t>
      </w:r>
      <w:r>
        <w:br/>
      </w:r>
      <w:r>
        <w:rPr>
          <w:rFonts w:ascii="Times New Roman"/>
          <w:b w:val="false"/>
          <w:i w:val="false"/>
          <w:color w:val="000000"/>
          <w:sz w:val="28"/>
        </w:rPr>
        <w:t xml:space="preserve">
                                     |      |нарастаю-|(с нарастающим </w:t>
      </w:r>
      <w:r>
        <w:br/>
      </w:r>
      <w:r>
        <w:rPr>
          <w:rFonts w:ascii="Times New Roman"/>
          <w:b w:val="false"/>
          <w:i w:val="false"/>
          <w:color w:val="000000"/>
          <w:sz w:val="28"/>
        </w:rPr>
        <w:t xml:space="preserve">
                                     |      |щим ито- |итогом) </w:t>
      </w:r>
      <w:r>
        <w:br/>
      </w:r>
      <w:r>
        <w:rPr>
          <w:rFonts w:ascii="Times New Roman"/>
          <w:b w:val="false"/>
          <w:i w:val="false"/>
          <w:color w:val="000000"/>
          <w:sz w:val="28"/>
        </w:rPr>
        <w:t xml:space="preserve">
                                     |      |  гом)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Прибыль (убыток) до налогообложения </w:t>
      </w:r>
      <w:r>
        <w:br/>
      </w:r>
      <w:r>
        <w:rPr>
          <w:rFonts w:ascii="Times New Roman"/>
          <w:b w:val="false"/>
          <w:i w:val="false"/>
          <w:color w:val="000000"/>
          <w:sz w:val="28"/>
        </w:rPr>
        <w:t xml:space="preserve">
Корректировки на неденежные </w:t>
      </w:r>
      <w:r>
        <w:br/>
      </w:r>
      <w:r>
        <w:rPr>
          <w:rFonts w:ascii="Times New Roman"/>
          <w:b w:val="false"/>
          <w:i w:val="false"/>
          <w:color w:val="000000"/>
          <w:sz w:val="28"/>
        </w:rPr>
        <w:t xml:space="preserve">
операционные статьи: </w:t>
      </w:r>
      <w:r>
        <w:br/>
      </w:r>
      <w:r>
        <w:rPr>
          <w:rFonts w:ascii="Times New Roman"/>
          <w:b w:val="false"/>
          <w:i w:val="false"/>
          <w:color w:val="000000"/>
          <w:sz w:val="28"/>
        </w:rPr>
        <w:t xml:space="preserve">
   амортизационные отчисления и износ   1 </w:t>
      </w:r>
      <w:r>
        <w:br/>
      </w:r>
      <w:r>
        <w:rPr>
          <w:rFonts w:ascii="Times New Roman"/>
          <w:b w:val="false"/>
          <w:i w:val="false"/>
          <w:color w:val="000000"/>
          <w:sz w:val="28"/>
        </w:rPr>
        <w:t xml:space="preserve">
   расходы по резервам по </w:t>
      </w:r>
      <w:r>
        <w:br/>
      </w:r>
      <w:r>
        <w:rPr>
          <w:rFonts w:ascii="Times New Roman"/>
          <w:b w:val="false"/>
          <w:i w:val="false"/>
          <w:color w:val="000000"/>
          <w:sz w:val="28"/>
        </w:rPr>
        <w:t xml:space="preserve">
сомнительным долгам                     2 </w:t>
      </w:r>
      <w:r>
        <w:br/>
      </w:r>
      <w:r>
        <w:rPr>
          <w:rFonts w:ascii="Times New Roman"/>
          <w:b w:val="false"/>
          <w:i w:val="false"/>
          <w:color w:val="000000"/>
          <w:sz w:val="28"/>
        </w:rPr>
        <w:t xml:space="preserve">
   нереализованные доходы и расходы </w:t>
      </w:r>
      <w:r>
        <w:br/>
      </w:r>
      <w:r>
        <w:rPr>
          <w:rFonts w:ascii="Times New Roman"/>
          <w:b w:val="false"/>
          <w:i w:val="false"/>
          <w:color w:val="000000"/>
          <w:sz w:val="28"/>
        </w:rPr>
        <w:t xml:space="preserve">
от изменения стоимости финансового </w:t>
      </w:r>
      <w:r>
        <w:br/>
      </w:r>
      <w:r>
        <w:rPr>
          <w:rFonts w:ascii="Times New Roman"/>
          <w:b w:val="false"/>
          <w:i w:val="false"/>
          <w:color w:val="000000"/>
          <w:sz w:val="28"/>
        </w:rPr>
        <w:t xml:space="preserve">
актива                                  3 </w:t>
      </w:r>
      <w:r>
        <w:br/>
      </w:r>
      <w:r>
        <w:rPr>
          <w:rFonts w:ascii="Times New Roman"/>
          <w:b w:val="false"/>
          <w:i w:val="false"/>
          <w:color w:val="000000"/>
          <w:sz w:val="28"/>
        </w:rPr>
        <w:t xml:space="preserve">
   прочие корректировки на </w:t>
      </w:r>
      <w:r>
        <w:br/>
      </w:r>
      <w:r>
        <w:rPr>
          <w:rFonts w:ascii="Times New Roman"/>
          <w:b w:val="false"/>
          <w:i w:val="false"/>
          <w:color w:val="000000"/>
          <w:sz w:val="28"/>
        </w:rPr>
        <w:t xml:space="preserve">
неденежные статьи                       6  </w:t>
      </w:r>
    </w:p>
    <w:p>
      <w:pPr>
        <w:spacing w:after="0"/>
        <w:ind w:left="0"/>
        <w:jc w:val="both"/>
      </w:pPr>
      <w:r>
        <w:rPr>
          <w:rFonts w:ascii="Times New Roman"/>
          <w:b w:val="false"/>
          <w:i w:val="false"/>
          <w:color w:val="000000"/>
          <w:sz w:val="28"/>
        </w:rPr>
        <w:t xml:space="preserve">Операционный доход (расход) до </w:t>
      </w:r>
      <w:r>
        <w:br/>
      </w:r>
      <w:r>
        <w:rPr>
          <w:rFonts w:ascii="Times New Roman"/>
          <w:b w:val="false"/>
          <w:i w:val="false"/>
          <w:color w:val="000000"/>
          <w:sz w:val="28"/>
        </w:rPr>
        <w:t xml:space="preserve">
изменения в операционных активах и </w:t>
      </w:r>
      <w:r>
        <w:br/>
      </w:r>
      <w:r>
        <w:rPr>
          <w:rFonts w:ascii="Times New Roman"/>
          <w:b w:val="false"/>
          <w:i w:val="false"/>
          <w:color w:val="000000"/>
          <w:sz w:val="28"/>
        </w:rPr>
        <w:t xml:space="preserve">
обязательствах </w:t>
      </w:r>
    </w:p>
    <w:p>
      <w:pPr>
        <w:spacing w:after="0"/>
        <w:ind w:left="0"/>
        <w:jc w:val="both"/>
      </w:pPr>
      <w:r>
        <w:rPr>
          <w:rFonts w:ascii="Times New Roman"/>
          <w:b w:val="false"/>
          <w:i w:val="false"/>
          <w:color w:val="000000"/>
          <w:sz w:val="28"/>
        </w:rPr>
        <w:t xml:space="preserve">(Увеличение) уменьшение в </w:t>
      </w:r>
      <w:r>
        <w:br/>
      </w:r>
      <w:r>
        <w:rPr>
          <w:rFonts w:ascii="Times New Roman"/>
          <w:b w:val="false"/>
          <w:i w:val="false"/>
          <w:color w:val="000000"/>
          <w:sz w:val="28"/>
        </w:rPr>
        <w:t xml:space="preserve">
операционных активах </w:t>
      </w:r>
      <w:r>
        <w:br/>
      </w:r>
      <w:r>
        <w:rPr>
          <w:rFonts w:ascii="Times New Roman"/>
          <w:b w:val="false"/>
          <w:i w:val="false"/>
          <w:color w:val="000000"/>
          <w:sz w:val="28"/>
        </w:rPr>
        <w:t xml:space="preserve">
   (Увеличение) уменьшение вкладов </w:t>
      </w:r>
      <w:r>
        <w:br/>
      </w:r>
      <w:r>
        <w:rPr>
          <w:rFonts w:ascii="Times New Roman"/>
          <w:b w:val="false"/>
          <w:i w:val="false"/>
          <w:color w:val="000000"/>
          <w:sz w:val="28"/>
        </w:rPr>
        <w:t xml:space="preserve">
размещенных                             7 </w:t>
      </w:r>
      <w:r>
        <w:br/>
      </w:r>
      <w:r>
        <w:rPr>
          <w:rFonts w:ascii="Times New Roman"/>
          <w:b w:val="false"/>
          <w:i w:val="false"/>
          <w:color w:val="000000"/>
          <w:sz w:val="28"/>
        </w:rPr>
        <w:t xml:space="preserve">
   (Увеличение) уменьшение ценных </w:t>
      </w:r>
      <w:r>
        <w:br/>
      </w:r>
      <w:r>
        <w:rPr>
          <w:rFonts w:ascii="Times New Roman"/>
          <w:b w:val="false"/>
          <w:i w:val="false"/>
          <w:color w:val="000000"/>
          <w:sz w:val="28"/>
        </w:rPr>
        <w:t xml:space="preserve">
бумаг, предназначенных для торговли </w:t>
      </w:r>
      <w:r>
        <w:br/>
      </w:r>
      <w:r>
        <w:rPr>
          <w:rFonts w:ascii="Times New Roman"/>
          <w:b w:val="false"/>
          <w:i w:val="false"/>
          <w:color w:val="000000"/>
          <w:sz w:val="28"/>
        </w:rPr>
        <w:t xml:space="preserve">
и имеющихся в наличии для продажи       8 </w:t>
      </w:r>
      <w:r>
        <w:br/>
      </w:r>
      <w:r>
        <w:rPr>
          <w:rFonts w:ascii="Times New Roman"/>
          <w:b w:val="false"/>
          <w:i w:val="false"/>
          <w:color w:val="000000"/>
          <w:sz w:val="28"/>
        </w:rPr>
        <w:t xml:space="preserve">
   (Увеличение) уменьшение операции </w:t>
      </w:r>
      <w:r>
        <w:br/>
      </w:r>
      <w:r>
        <w:rPr>
          <w:rFonts w:ascii="Times New Roman"/>
          <w:b w:val="false"/>
          <w:i w:val="false"/>
          <w:color w:val="000000"/>
          <w:sz w:val="28"/>
        </w:rPr>
        <w:t xml:space="preserve">
"обратное РЕПО"                         9 </w:t>
      </w:r>
      <w:r>
        <w:br/>
      </w:r>
      <w:r>
        <w:rPr>
          <w:rFonts w:ascii="Times New Roman"/>
          <w:b w:val="false"/>
          <w:i w:val="false"/>
          <w:color w:val="000000"/>
          <w:sz w:val="28"/>
        </w:rPr>
        <w:t xml:space="preserve">
   (Увеличение) уменьшение активов  </w:t>
      </w:r>
      <w:r>
        <w:br/>
      </w:r>
      <w:r>
        <w:rPr>
          <w:rFonts w:ascii="Times New Roman"/>
          <w:b w:val="false"/>
          <w:i w:val="false"/>
          <w:color w:val="000000"/>
          <w:sz w:val="28"/>
        </w:rPr>
        <w:t xml:space="preserve">
перестрахования                        10 </w:t>
      </w:r>
      <w:r>
        <w:br/>
      </w:r>
      <w:r>
        <w:rPr>
          <w:rFonts w:ascii="Times New Roman"/>
          <w:b w:val="false"/>
          <w:i w:val="false"/>
          <w:color w:val="000000"/>
          <w:sz w:val="28"/>
        </w:rPr>
        <w:t xml:space="preserve">
   (Увеличение) уменьшение </w:t>
      </w:r>
      <w:r>
        <w:br/>
      </w:r>
      <w:r>
        <w:rPr>
          <w:rFonts w:ascii="Times New Roman"/>
          <w:b w:val="false"/>
          <w:i w:val="false"/>
          <w:color w:val="000000"/>
          <w:sz w:val="28"/>
        </w:rPr>
        <w:t xml:space="preserve">
страховых премий к получению от </w:t>
      </w:r>
      <w:r>
        <w:br/>
      </w:r>
      <w:r>
        <w:rPr>
          <w:rFonts w:ascii="Times New Roman"/>
          <w:b w:val="false"/>
          <w:i w:val="false"/>
          <w:color w:val="000000"/>
          <w:sz w:val="28"/>
        </w:rPr>
        <w:t xml:space="preserve">
страхователей (перестрахователей) </w:t>
      </w:r>
      <w:r>
        <w:br/>
      </w:r>
      <w:r>
        <w:rPr>
          <w:rFonts w:ascii="Times New Roman"/>
          <w:b w:val="false"/>
          <w:i w:val="false"/>
          <w:color w:val="000000"/>
          <w:sz w:val="28"/>
        </w:rPr>
        <w:t xml:space="preserve">
и посредников                          11 </w:t>
      </w:r>
      <w:r>
        <w:br/>
      </w:r>
      <w:r>
        <w:rPr>
          <w:rFonts w:ascii="Times New Roman"/>
          <w:b w:val="false"/>
          <w:i w:val="false"/>
          <w:color w:val="000000"/>
          <w:sz w:val="28"/>
        </w:rPr>
        <w:t xml:space="preserve">
   (Увеличение) уменьшение  </w:t>
      </w:r>
      <w:r>
        <w:br/>
      </w:r>
      <w:r>
        <w:rPr>
          <w:rFonts w:ascii="Times New Roman"/>
          <w:b w:val="false"/>
          <w:i w:val="false"/>
          <w:color w:val="000000"/>
          <w:sz w:val="28"/>
        </w:rPr>
        <w:t xml:space="preserve">
начисленных комиссионных доходов  </w:t>
      </w:r>
      <w:r>
        <w:br/>
      </w:r>
      <w:r>
        <w:rPr>
          <w:rFonts w:ascii="Times New Roman"/>
          <w:b w:val="false"/>
          <w:i w:val="false"/>
          <w:color w:val="000000"/>
          <w:sz w:val="28"/>
        </w:rPr>
        <w:t xml:space="preserve">
по перестрахованию                     11-1 </w:t>
      </w:r>
      <w:r>
        <w:br/>
      </w:r>
      <w:r>
        <w:rPr>
          <w:rFonts w:ascii="Times New Roman"/>
          <w:b w:val="false"/>
          <w:i w:val="false"/>
          <w:color w:val="000000"/>
          <w:sz w:val="28"/>
        </w:rPr>
        <w:t xml:space="preserve">
   (Увеличение) уменьшение прочей </w:t>
      </w:r>
      <w:r>
        <w:br/>
      </w:r>
      <w:r>
        <w:rPr>
          <w:rFonts w:ascii="Times New Roman"/>
          <w:b w:val="false"/>
          <w:i w:val="false"/>
          <w:color w:val="000000"/>
          <w:sz w:val="28"/>
        </w:rPr>
        <w:t xml:space="preserve">
дебиторской задолженности              12 </w:t>
      </w:r>
      <w:r>
        <w:br/>
      </w:r>
      <w:r>
        <w:rPr>
          <w:rFonts w:ascii="Times New Roman"/>
          <w:b w:val="false"/>
          <w:i w:val="false"/>
          <w:color w:val="000000"/>
          <w:sz w:val="28"/>
        </w:rPr>
        <w:t xml:space="preserve">
   (Увеличение) уменьшение займов, </w:t>
      </w:r>
      <w:r>
        <w:br/>
      </w:r>
      <w:r>
        <w:rPr>
          <w:rFonts w:ascii="Times New Roman"/>
          <w:b w:val="false"/>
          <w:i w:val="false"/>
          <w:color w:val="000000"/>
          <w:sz w:val="28"/>
        </w:rPr>
        <w:t xml:space="preserve">
предоставленных страхователям          13 </w:t>
      </w:r>
      <w:r>
        <w:br/>
      </w:r>
      <w:r>
        <w:rPr>
          <w:rFonts w:ascii="Times New Roman"/>
          <w:b w:val="false"/>
          <w:i w:val="false"/>
          <w:color w:val="000000"/>
          <w:sz w:val="28"/>
        </w:rPr>
        <w:t xml:space="preserve">
   (Увеличение) уменьшение расходов </w:t>
      </w:r>
      <w:r>
        <w:br/>
      </w:r>
      <w:r>
        <w:rPr>
          <w:rFonts w:ascii="Times New Roman"/>
          <w:b w:val="false"/>
          <w:i w:val="false"/>
          <w:color w:val="000000"/>
          <w:sz w:val="28"/>
        </w:rPr>
        <w:t xml:space="preserve">
будущих периодов                       14 </w:t>
      </w:r>
      <w:r>
        <w:br/>
      </w:r>
      <w:r>
        <w:rPr>
          <w:rFonts w:ascii="Times New Roman"/>
          <w:b w:val="false"/>
          <w:i w:val="false"/>
          <w:color w:val="000000"/>
          <w:sz w:val="28"/>
        </w:rPr>
        <w:t xml:space="preserve">
   (Увеличение) уменьшение прочих </w:t>
      </w:r>
      <w:r>
        <w:br/>
      </w:r>
      <w:r>
        <w:rPr>
          <w:rFonts w:ascii="Times New Roman"/>
          <w:b w:val="false"/>
          <w:i w:val="false"/>
          <w:color w:val="000000"/>
          <w:sz w:val="28"/>
        </w:rPr>
        <w:t xml:space="preserve">
активов                                15 </w:t>
      </w:r>
    </w:p>
    <w:p>
      <w:pPr>
        <w:spacing w:after="0"/>
        <w:ind w:left="0"/>
        <w:jc w:val="both"/>
      </w:pPr>
      <w:r>
        <w:rPr>
          <w:rFonts w:ascii="Times New Roman"/>
          <w:b w:val="false"/>
          <w:i w:val="false"/>
          <w:color w:val="000000"/>
          <w:sz w:val="28"/>
        </w:rPr>
        <w:t xml:space="preserve">Увеличение (уменьшение) в </w:t>
      </w:r>
      <w:r>
        <w:br/>
      </w:r>
      <w:r>
        <w:rPr>
          <w:rFonts w:ascii="Times New Roman"/>
          <w:b w:val="false"/>
          <w:i w:val="false"/>
          <w:color w:val="000000"/>
          <w:sz w:val="28"/>
        </w:rPr>
        <w:t xml:space="preserve">
операционных обязательствах </w:t>
      </w:r>
      <w:r>
        <w:br/>
      </w:r>
      <w:r>
        <w:rPr>
          <w:rFonts w:ascii="Times New Roman"/>
          <w:b w:val="false"/>
          <w:i w:val="false"/>
          <w:color w:val="000000"/>
          <w:sz w:val="28"/>
        </w:rPr>
        <w:t xml:space="preserve">
   Увеличение (уменьшение) суммы  </w:t>
      </w:r>
      <w:r>
        <w:br/>
      </w:r>
      <w:r>
        <w:rPr>
          <w:rFonts w:ascii="Times New Roman"/>
          <w:b w:val="false"/>
          <w:i w:val="false"/>
          <w:color w:val="000000"/>
          <w:sz w:val="28"/>
        </w:rPr>
        <w:t xml:space="preserve">
резерва незаработанной премии          16 </w:t>
      </w:r>
      <w:r>
        <w:br/>
      </w:r>
      <w:r>
        <w:rPr>
          <w:rFonts w:ascii="Times New Roman"/>
          <w:b w:val="false"/>
          <w:i w:val="false"/>
          <w:color w:val="000000"/>
          <w:sz w:val="28"/>
        </w:rPr>
        <w:t xml:space="preserve">
   Увеличение (уменьшение)суммы  </w:t>
      </w:r>
      <w:r>
        <w:br/>
      </w:r>
      <w:r>
        <w:rPr>
          <w:rFonts w:ascii="Times New Roman"/>
          <w:b w:val="false"/>
          <w:i w:val="false"/>
          <w:color w:val="000000"/>
          <w:sz w:val="28"/>
        </w:rPr>
        <w:t xml:space="preserve">
резерва не произошедших убытков по  </w:t>
      </w:r>
      <w:r>
        <w:br/>
      </w:r>
      <w:r>
        <w:rPr>
          <w:rFonts w:ascii="Times New Roman"/>
          <w:b w:val="false"/>
          <w:i w:val="false"/>
          <w:color w:val="000000"/>
          <w:sz w:val="28"/>
        </w:rPr>
        <w:t xml:space="preserve">
договорам страхования  </w:t>
      </w:r>
      <w:r>
        <w:br/>
      </w:r>
      <w:r>
        <w:rPr>
          <w:rFonts w:ascii="Times New Roman"/>
          <w:b w:val="false"/>
          <w:i w:val="false"/>
          <w:color w:val="000000"/>
          <w:sz w:val="28"/>
        </w:rPr>
        <w:t xml:space="preserve">
(перестрахования) жизни                17 </w:t>
      </w:r>
      <w:r>
        <w:br/>
      </w:r>
      <w:r>
        <w:rPr>
          <w:rFonts w:ascii="Times New Roman"/>
          <w:b w:val="false"/>
          <w:i w:val="false"/>
          <w:color w:val="000000"/>
          <w:sz w:val="28"/>
        </w:rPr>
        <w:t xml:space="preserve">
   Увеличение (уменьшение)  </w:t>
      </w:r>
      <w:r>
        <w:br/>
      </w:r>
      <w:r>
        <w:rPr>
          <w:rFonts w:ascii="Times New Roman"/>
          <w:b w:val="false"/>
          <w:i w:val="false"/>
          <w:color w:val="000000"/>
          <w:sz w:val="28"/>
        </w:rPr>
        <w:t xml:space="preserve">
суммы резерва не произошедших </w:t>
      </w:r>
      <w:r>
        <w:br/>
      </w:r>
      <w:r>
        <w:rPr>
          <w:rFonts w:ascii="Times New Roman"/>
          <w:b w:val="false"/>
          <w:i w:val="false"/>
          <w:color w:val="000000"/>
          <w:sz w:val="28"/>
        </w:rPr>
        <w:t xml:space="preserve">
убытков по договорам аннуитета         18 </w:t>
      </w:r>
      <w:r>
        <w:br/>
      </w:r>
      <w:r>
        <w:rPr>
          <w:rFonts w:ascii="Times New Roman"/>
          <w:b w:val="false"/>
          <w:i w:val="false"/>
          <w:color w:val="000000"/>
          <w:sz w:val="28"/>
        </w:rPr>
        <w:t xml:space="preserve">
   Увеличение (уменьшение) суммы </w:t>
      </w:r>
      <w:r>
        <w:br/>
      </w:r>
      <w:r>
        <w:rPr>
          <w:rFonts w:ascii="Times New Roman"/>
          <w:b w:val="false"/>
          <w:i w:val="false"/>
          <w:color w:val="000000"/>
          <w:sz w:val="28"/>
        </w:rPr>
        <w:t xml:space="preserve">
резерва произошедших, но </w:t>
      </w:r>
      <w:r>
        <w:br/>
      </w:r>
      <w:r>
        <w:rPr>
          <w:rFonts w:ascii="Times New Roman"/>
          <w:b w:val="false"/>
          <w:i w:val="false"/>
          <w:color w:val="000000"/>
          <w:sz w:val="28"/>
        </w:rPr>
        <w:t xml:space="preserve">
незаявленных убытков                   19 </w:t>
      </w:r>
      <w:r>
        <w:br/>
      </w:r>
      <w:r>
        <w:rPr>
          <w:rFonts w:ascii="Times New Roman"/>
          <w:b w:val="false"/>
          <w:i w:val="false"/>
          <w:color w:val="000000"/>
          <w:sz w:val="28"/>
        </w:rPr>
        <w:t xml:space="preserve">
   Увеличение (уменьшение) суммы  </w:t>
      </w:r>
      <w:r>
        <w:br/>
      </w:r>
      <w:r>
        <w:rPr>
          <w:rFonts w:ascii="Times New Roman"/>
          <w:b w:val="false"/>
          <w:i w:val="false"/>
          <w:color w:val="000000"/>
          <w:sz w:val="28"/>
        </w:rPr>
        <w:t xml:space="preserve">
резерва заявленных, но  </w:t>
      </w:r>
      <w:r>
        <w:br/>
      </w:r>
      <w:r>
        <w:rPr>
          <w:rFonts w:ascii="Times New Roman"/>
          <w:b w:val="false"/>
          <w:i w:val="false"/>
          <w:color w:val="000000"/>
          <w:sz w:val="28"/>
        </w:rPr>
        <w:t xml:space="preserve">
неурегулированных убытков              20 </w:t>
      </w:r>
      <w:r>
        <w:br/>
      </w:r>
      <w:r>
        <w:rPr>
          <w:rFonts w:ascii="Times New Roman"/>
          <w:b w:val="false"/>
          <w:i w:val="false"/>
          <w:color w:val="000000"/>
          <w:sz w:val="28"/>
        </w:rPr>
        <w:t xml:space="preserve">
   Увеличение (уменьшение) суммы  </w:t>
      </w:r>
      <w:r>
        <w:br/>
      </w:r>
      <w:r>
        <w:rPr>
          <w:rFonts w:ascii="Times New Roman"/>
          <w:b w:val="false"/>
          <w:i w:val="false"/>
          <w:color w:val="000000"/>
          <w:sz w:val="28"/>
        </w:rPr>
        <w:t xml:space="preserve">
дополнительных резервов                21 </w:t>
      </w:r>
      <w:r>
        <w:br/>
      </w:r>
      <w:r>
        <w:rPr>
          <w:rFonts w:ascii="Times New Roman"/>
          <w:b w:val="false"/>
          <w:i w:val="false"/>
          <w:color w:val="000000"/>
          <w:sz w:val="28"/>
        </w:rPr>
        <w:t xml:space="preserve">
   Увеличение (уменьшение) расчетов </w:t>
      </w:r>
      <w:r>
        <w:br/>
      </w:r>
      <w:r>
        <w:rPr>
          <w:rFonts w:ascii="Times New Roman"/>
          <w:b w:val="false"/>
          <w:i w:val="false"/>
          <w:color w:val="000000"/>
          <w:sz w:val="28"/>
        </w:rPr>
        <w:t xml:space="preserve">
с перестраховщиками                    22 </w:t>
      </w:r>
      <w:r>
        <w:br/>
      </w:r>
      <w:r>
        <w:rPr>
          <w:rFonts w:ascii="Times New Roman"/>
          <w:b w:val="false"/>
          <w:i w:val="false"/>
          <w:color w:val="000000"/>
          <w:sz w:val="28"/>
        </w:rPr>
        <w:t xml:space="preserve">
   Увеличение (уменьшение) расчетов </w:t>
      </w:r>
      <w:r>
        <w:br/>
      </w:r>
      <w:r>
        <w:rPr>
          <w:rFonts w:ascii="Times New Roman"/>
          <w:b w:val="false"/>
          <w:i w:val="false"/>
          <w:color w:val="000000"/>
          <w:sz w:val="28"/>
        </w:rPr>
        <w:t xml:space="preserve">
с посредниками по страховой </w:t>
      </w:r>
      <w:r>
        <w:br/>
      </w:r>
      <w:r>
        <w:rPr>
          <w:rFonts w:ascii="Times New Roman"/>
          <w:b w:val="false"/>
          <w:i w:val="false"/>
          <w:color w:val="000000"/>
          <w:sz w:val="28"/>
        </w:rPr>
        <w:t xml:space="preserve">
(перестраховочной) деятельности        23 </w:t>
      </w:r>
      <w:r>
        <w:br/>
      </w:r>
      <w:r>
        <w:rPr>
          <w:rFonts w:ascii="Times New Roman"/>
          <w:b w:val="false"/>
          <w:i w:val="false"/>
          <w:color w:val="000000"/>
          <w:sz w:val="28"/>
        </w:rPr>
        <w:t xml:space="preserve">
   Увеличение (уменьшение) счетов </w:t>
      </w:r>
      <w:r>
        <w:br/>
      </w:r>
      <w:r>
        <w:rPr>
          <w:rFonts w:ascii="Times New Roman"/>
          <w:b w:val="false"/>
          <w:i w:val="false"/>
          <w:color w:val="000000"/>
          <w:sz w:val="28"/>
        </w:rPr>
        <w:t xml:space="preserve">
к уплате по договорам страхования </w:t>
      </w:r>
      <w:r>
        <w:br/>
      </w:r>
      <w:r>
        <w:rPr>
          <w:rFonts w:ascii="Times New Roman"/>
          <w:b w:val="false"/>
          <w:i w:val="false"/>
          <w:color w:val="000000"/>
          <w:sz w:val="28"/>
        </w:rPr>
        <w:t xml:space="preserve">
(перестрахования)                      24 </w:t>
      </w:r>
      <w:r>
        <w:br/>
      </w:r>
      <w:r>
        <w:rPr>
          <w:rFonts w:ascii="Times New Roman"/>
          <w:b w:val="false"/>
          <w:i w:val="false"/>
          <w:color w:val="000000"/>
          <w:sz w:val="28"/>
        </w:rPr>
        <w:t xml:space="preserve">
   Увеличение (уменьшение) прочей </w:t>
      </w:r>
      <w:r>
        <w:br/>
      </w:r>
      <w:r>
        <w:rPr>
          <w:rFonts w:ascii="Times New Roman"/>
          <w:b w:val="false"/>
          <w:i w:val="false"/>
          <w:color w:val="000000"/>
          <w:sz w:val="28"/>
        </w:rPr>
        <w:t xml:space="preserve">
кредиторской задолженности             25 </w:t>
      </w:r>
      <w:r>
        <w:br/>
      </w:r>
      <w:r>
        <w:rPr>
          <w:rFonts w:ascii="Times New Roman"/>
          <w:b w:val="false"/>
          <w:i w:val="false"/>
          <w:color w:val="000000"/>
          <w:sz w:val="28"/>
        </w:rPr>
        <w:t xml:space="preserve">
   Увеличение (уменьшение) </w:t>
      </w:r>
      <w:r>
        <w:br/>
      </w:r>
      <w:r>
        <w:rPr>
          <w:rFonts w:ascii="Times New Roman"/>
          <w:b w:val="false"/>
          <w:i w:val="false"/>
          <w:color w:val="000000"/>
          <w:sz w:val="28"/>
        </w:rPr>
        <w:t xml:space="preserve">
операции "РЕПО"                        26 </w:t>
      </w:r>
      <w:r>
        <w:br/>
      </w:r>
      <w:r>
        <w:rPr>
          <w:rFonts w:ascii="Times New Roman"/>
          <w:b w:val="false"/>
          <w:i w:val="false"/>
          <w:color w:val="000000"/>
          <w:sz w:val="28"/>
        </w:rPr>
        <w:t xml:space="preserve">
   Увеличение (уменьшение) доходов </w:t>
      </w:r>
      <w:r>
        <w:br/>
      </w:r>
      <w:r>
        <w:rPr>
          <w:rFonts w:ascii="Times New Roman"/>
          <w:b w:val="false"/>
          <w:i w:val="false"/>
          <w:color w:val="000000"/>
          <w:sz w:val="28"/>
        </w:rPr>
        <w:t xml:space="preserve">
будущих периодов                       27 </w:t>
      </w:r>
      <w:r>
        <w:br/>
      </w:r>
      <w:r>
        <w:rPr>
          <w:rFonts w:ascii="Times New Roman"/>
          <w:b w:val="false"/>
          <w:i w:val="false"/>
          <w:color w:val="000000"/>
          <w:sz w:val="28"/>
        </w:rPr>
        <w:t xml:space="preserve">
   Увеличение (уменьшение) прочих </w:t>
      </w:r>
      <w:r>
        <w:br/>
      </w:r>
      <w:r>
        <w:rPr>
          <w:rFonts w:ascii="Times New Roman"/>
          <w:b w:val="false"/>
          <w:i w:val="false"/>
          <w:color w:val="000000"/>
          <w:sz w:val="28"/>
        </w:rPr>
        <w:t xml:space="preserve">
обязательств                           28 </w:t>
      </w:r>
    </w:p>
    <w:p>
      <w:pPr>
        <w:spacing w:after="0"/>
        <w:ind w:left="0"/>
        <w:jc w:val="both"/>
      </w:pPr>
      <w:r>
        <w:rPr>
          <w:rFonts w:ascii="Times New Roman"/>
          <w:b w:val="false"/>
          <w:i w:val="false"/>
          <w:color w:val="000000"/>
          <w:sz w:val="28"/>
        </w:rPr>
        <w:t xml:space="preserve">Увеличение или уменьшение денег </w:t>
      </w:r>
      <w:r>
        <w:br/>
      </w:r>
      <w:r>
        <w:rPr>
          <w:rFonts w:ascii="Times New Roman"/>
          <w:b w:val="false"/>
          <w:i w:val="false"/>
          <w:color w:val="000000"/>
          <w:sz w:val="28"/>
        </w:rPr>
        <w:t xml:space="preserve">
от операционной деятельности </w:t>
      </w:r>
    </w:p>
    <w:p>
      <w:pPr>
        <w:spacing w:after="0"/>
        <w:ind w:left="0"/>
        <w:jc w:val="both"/>
      </w:pPr>
      <w:r>
        <w:rPr>
          <w:rFonts w:ascii="Times New Roman"/>
          <w:b w:val="false"/>
          <w:i w:val="false"/>
          <w:color w:val="000000"/>
          <w:sz w:val="28"/>
        </w:rPr>
        <w:t xml:space="preserve">Уплаченный корпоративный подоходный </w:t>
      </w:r>
      <w:r>
        <w:br/>
      </w:r>
      <w:r>
        <w:rPr>
          <w:rFonts w:ascii="Times New Roman"/>
          <w:b w:val="false"/>
          <w:i w:val="false"/>
          <w:color w:val="000000"/>
          <w:sz w:val="28"/>
        </w:rPr>
        <w:t xml:space="preserve">
налог                                  29 </w:t>
      </w:r>
    </w:p>
    <w:p>
      <w:pPr>
        <w:spacing w:after="0"/>
        <w:ind w:left="0"/>
        <w:jc w:val="both"/>
      </w:pPr>
      <w:r>
        <w:rPr>
          <w:rFonts w:ascii="Times New Roman"/>
          <w:b w:val="false"/>
          <w:i w:val="false"/>
          <w:color w:val="000000"/>
          <w:sz w:val="28"/>
        </w:rPr>
        <w:t xml:space="preserve">Итого увеличение (уменьшение) </w:t>
      </w:r>
      <w:r>
        <w:br/>
      </w:r>
      <w:r>
        <w:rPr>
          <w:rFonts w:ascii="Times New Roman"/>
          <w:b w:val="false"/>
          <w:i w:val="false"/>
          <w:color w:val="000000"/>
          <w:sz w:val="28"/>
        </w:rPr>
        <w:t xml:space="preserve">
денег от операционной деятельности </w:t>
      </w:r>
      <w:r>
        <w:br/>
      </w:r>
      <w:r>
        <w:rPr>
          <w:rFonts w:ascii="Times New Roman"/>
          <w:b w:val="false"/>
          <w:i w:val="false"/>
          <w:color w:val="000000"/>
          <w:sz w:val="28"/>
        </w:rPr>
        <w:t xml:space="preserve">
после налогообложения </w:t>
      </w:r>
    </w:p>
    <w:p>
      <w:pPr>
        <w:spacing w:after="0"/>
        <w:ind w:left="0"/>
        <w:jc w:val="both"/>
      </w:pPr>
      <w:r>
        <w:rPr>
          <w:rFonts w:ascii="Times New Roman"/>
          <w:b w:val="false"/>
          <w:i w:val="false"/>
          <w:color w:val="000000"/>
          <w:sz w:val="28"/>
        </w:rPr>
        <w:t xml:space="preserve">Денежные поступления и платежи, </w:t>
      </w:r>
      <w:r>
        <w:br/>
      </w:r>
      <w:r>
        <w:rPr>
          <w:rFonts w:ascii="Times New Roman"/>
          <w:b w:val="false"/>
          <w:i w:val="false"/>
          <w:color w:val="000000"/>
          <w:sz w:val="28"/>
        </w:rPr>
        <w:t xml:space="preserve">
связанные с инвестиционной </w:t>
      </w:r>
      <w:r>
        <w:br/>
      </w:r>
      <w:r>
        <w:rPr>
          <w:rFonts w:ascii="Times New Roman"/>
          <w:b w:val="false"/>
          <w:i w:val="false"/>
          <w:color w:val="000000"/>
          <w:sz w:val="28"/>
        </w:rPr>
        <w:t xml:space="preserve">
деятельностью </w:t>
      </w:r>
      <w:r>
        <w:br/>
      </w:r>
      <w:r>
        <w:rPr>
          <w:rFonts w:ascii="Times New Roman"/>
          <w:b w:val="false"/>
          <w:i w:val="false"/>
          <w:color w:val="000000"/>
          <w:sz w:val="28"/>
        </w:rPr>
        <w:t xml:space="preserve">
Покупка (продажа) ценных бумаг, </w:t>
      </w:r>
      <w:r>
        <w:br/>
      </w:r>
      <w:r>
        <w:rPr>
          <w:rFonts w:ascii="Times New Roman"/>
          <w:b w:val="false"/>
          <w:i w:val="false"/>
          <w:color w:val="000000"/>
          <w:sz w:val="28"/>
        </w:rPr>
        <w:t xml:space="preserve">
удерживаемых до погашения              30 </w:t>
      </w:r>
      <w:r>
        <w:br/>
      </w:r>
      <w:r>
        <w:rPr>
          <w:rFonts w:ascii="Times New Roman"/>
          <w:b w:val="false"/>
          <w:i w:val="false"/>
          <w:color w:val="000000"/>
          <w:sz w:val="28"/>
        </w:rPr>
        <w:t xml:space="preserve">
Покупка основных средств и </w:t>
      </w:r>
      <w:r>
        <w:br/>
      </w:r>
      <w:r>
        <w:rPr>
          <w:rFonts w:ascii="Times New Roman"/>
          <w:b w:val="false"/>
          <w:i w:val="false"/>
          <w:color w:val="000000"/>
          <w:sz w:val="28"/>
        </w:rPr>
        <w:t xml:space="preserve">
нематериальных активов                 31 </w:t>
      </w:r>
      <w:r>
        <w:br/>
      </w:r>
      <w:r>
        <w:rPr>
          <w:rFonts w:ascii="Times New Roman"/>
          <w:b w:val="false"/>
          <w:i w:val="false"/>
          <w:color w:val="000000"/>
          <w:sz w:val="28"/>
        </w:rPr>
        <w:t xml:space="preserve">
Продажа основных средств и </w:t>
      </w:r>
      <w:r>
        <w:br/>
      </w:r>
      <w:r>
        <w:rPr>
          <w:rFonts w:ascii="Times New Roman"/>
          <w:b w:val="false"/>
          <w:i w:val="false"/>
          <w:color w:val="000000"/>
          <w:sz w:val="28"/>
        </w:rPr>
        <w:t xml:space="preserve">
нематериальных активов                 32 </w:t>
      </w:r>
      <w:r>
        <w:br/>
      </w:r>
      <w:r>
        <w:rPr>
          <w:rFonts w:ascii="Times New Roman"/>
          <w:b w:val="false"/>
          <w:i w:val="false"/>
          <w:color w:val="000000"/>
          <w:sz w:val="28"/>
        </w:rPr>
        <w:t xml:space="preserve">
Инвестиции в капитал других </w:t>
      </w:r>
      <w:r>
        <w:br/>
      </w:r>
      <w:r>
        <w:rPr>
          <w:rFonts w:ascii="Times New Roman"/>
          <w:b w:val="false"/>
          <w:i w:val="false"/>
          <w:color w:val="000000"/>
          <w:sz w:val="28"/>
        </w:rPr>
        <w:t xml:space="preserve">
юридических лиц                        33 </w:t>
      </w:r>
      <w:r>
        <w:br/>
      </w:r>
      <w:r>
        <w:rPr>
          <w:rFonts w:ascii="Times New Roman"/>
          <w:b w:val="false"/>
          <w:i w:val="false"/>
          <w:color w:val="000000"/>
          <w:sz w:val="28"/>
        </w:rPr>
        <w:t xml:space="preserve">
Прочие поступления и платежи           34 </w:t>
      </w:r>
      <w:r>
        <w:br/>
      </w:r>
      <w:r>
        <w:rPr>
          <w:rFonts w:ascii="Times New Roman"/>
          <w:b w:val="false"/>
          <w:i w:val="false"/>
          <w:color w:val="000000"/>
          <w:sz w:val="28"/>
        </w:rPr>
        <w:t xml:space="preserve">
Итого увеличение или уменьшение </w:t>
      </w:r>
      <w:r>
        <w:br/>
      </w:r>
      <w:r>
        <w:rPr>
          <w:rFonts w:ascii="Times New Roman"/>
          <w:b w:val="false"/>
          <w:i w:val="false"/>
          <w:color w:val="000000"/>
          <w:sz w:val="28"/>
        </w:rPr>
        <w:t xml:space="preserve">
денег от инвестиционной деятельности </w:t>
      </w:r>
    </w:p>
    <w:p>
      <w:pPr>
        <w:spacing w:after="0"/>
        <w:ind w:left="0"/>
        <w:jc w:val="both"/>
      </w:pPr>
      <w:r>
        <w:rPr>
          <w:rFonts w:ascii="Times New Roman"/>
          <w:b w:val="false"/>
          <w:i w:val="false"/>
          <w:color w:val="000000"/>
          <w:sz w:val="28"/>
        </w:rPr>
        <w:t xml:space="preserve">Денежные поступления и платежи, </w:t>
      </w:r>
      <w:r>
        <w:br/>
      </w:r>
      <w:r>
        <w:rPr>
          <w:rFonts w:ascii="Times New Roman"/>
          <w:b w:val="false"/>
          <w:i w:val="false"/>
          <w:color w:val="000000"/>
          <w:sz w:val="28"/>
        </w:rPr>
        <w:t xml:space="preserve">
связанные с финансовой деятельностью </w:t>
      </w:r>
      <w:r>
        <w:br/>
      </w:r>
      <w:r>
        <w:rPr>
          <w:rFonts w:ascii="Times New Roman"/>
          <w:b w:val="false"/>
          <w:i w:val="false"/>
          <w:color w:val="000000"/>
          <w:sz w:val="28"/>
        </w:rPr>
        <w:t xml:space="preserve">
Выпуск акций                           35 </w:t>
      </w:r>
      <w:r>
        <w:br/>
      </w:r>
      <w:r>
        <w:rPr>
          <w:rFonts w:ascii="Times New Roman"/>
          <w:b w:val="false"/>
          <w:i w:val="false"/>
          <w:color w:val="000000"/>
          <w:sz w:val="28"/>
        </w:rPr>
        <w:t xml:space="preserve">
Изъятие акции                          36 </w:t>
      </w:r>
      <w:r>
        <w:br/>
      </w:r>
      <w:r>
        <w:rPr>
          <w:rFonts w:ascii="Times New Roman"/>
          <w:b w:val="false"/>
          <w:i w:val="false"/>
          <w:color w:val="000000"/>
          <w:sz w:val="28"/>
        </w:rPr>
        <w:t xml:space="preserve">
Увеличение (уменьшение) взносов </w:t>
      </w:r>
      <w:r>
        <w:br/>
      </w:r>
      <w:r>
        <w:rPr>
          <w:rFonts w:ascii="Times New Roman"/>
          <w:b w:val="false"/>
          <w:i w:val="false"/>
          <w:color w:val="000000"/>
          <w:sz w:val="28"/>
        </w:rPr>
        <w:t xml:space="preserve">
учредителей                            36-1 </w:t>
      </w:r>
      <w:r>
        <w:br/>
      </w:r>
      <w:r>
        <w:rPr>
          <w:rFonts w:ascii="Times New Roman"/>
          <w:b w:val="false"/>
          <w:i w:val="false"/>
          <w:color w:val="000000"/>
          <w:sz w:val="28"/>
        </w:rPr>
        <w:t xml:space="preserve">
Займы полученные                       37 </w:t>
      </w:r>
      <w:r>
        <w:br/>
      </w:r>
      <w:r>
        <w:rPr>
          <w:rFonts w:ascii="Times New Roman"/>
          <w:b w:val="false"/>
          <w:i w:val="false"/>
          <w:color w:val="000000"/>
          <w:sz w:val="28"/>
        </w:rPr>
        <w:t xml:space="preserve">
Выплата дивидендов                     38 </w:t>
      </w:r>
      <w:r>
        <w:br/>
      </w:r>
      <w:r>
        <w:rPr>
          <w:rFonts w:ascii="Times New Roman"/>
          <w:b w:val="false"/>
          <w:i w:val="false"/>
          <w:color w:val="000000"/>
          <w:sz w:val="28"/>
        </w:rPr>
        <w:t xml:space="preserve">
Прочие поступления и платежи           39 </w:t>
      </w:r>
      <w:r>
        <w:br/>
      </w:r>
      <w:r>
        <w:rPr>
          <w:rFonts w:ascii="Times New Roman"/>
          <w:b w:val="false"/>
          <w:i w:val="false"/>
          <w:color w:val="000000"/>
          <w:sz w:val="28"/>
        </w:rPr>
        <w:t xml:space="preserve">
Итого увеличение или уменьшение </w:t>
      </w:r>
      <w:r>
        <w:br/>
      </w:r>
      <w:r>
        <w:rPr>
          <w:rFonts w:ascii="Times New Roman"/>
          <w:b w:val="false"/>
          <w:i w:val="false"/>
          <w:color w:val="000000"/>
          <w:sz w:val="28"/>
        </w:rPr>
        <w:t xml:space="preserve">
денег от финансовой деятельности </w:t>
      </w:r>
    </w:p>
    <w:p>
      <w:pPr>
        <w:spacing w:after="0"/>
        <w:ind w:left="0"/>
        <w:jc w:val="both"/>
      </w:pPr>
      <w:r>
        <w:rPr>
          <w:rFonts w:ascii="Times New Roman"/>
          <w:b w:val="false"/>
          <w:i w:val="false"/>
          <w:color w:val="000000"/>
          <w:sz w:val="28"/>
        </w:rPr>
        <w:t xml:space="preserve">Итого чистое увеличение или </w:t>
      </w:r>
      <w:r>
        <w:br/>
      </w:r>
      <w:r>
        <w:rPr>
          <w:rFonts w:ascii="Times New Roman"/>
          <w:b w:val="false"/>
          <w:i w:val="false"/>
          <w:color w:val="000000"/>
          <w:sz w:val="28"/>
        </w:rPr>
        <w:t xml:space="preserve">
уменьшение денег за отчетный период </w:t>
      </w:r>
    </w:p>
    <w:p>
      <w:pPr>
        <w:spacing w:after="0"/>
        <w:ind w:left="0"/>
        <w:jc w:val="both"/>
      </w:pPr>
      <w:r>
        <w:rPr>
          <w:rFonts w:ascii="Times New Roman"/>
          <w:b w:val="false"/>
          <w:i w:val="false"/>
          <w:color w:val="000000"/>
          <w:sz w:val="28"/>
        </w:rPr>
        <w:t xml:space="preserve">Остаток денег и денежных эквивалентов  </w:t>
      </w:r>
      <w:r>
        <w:br/>
      </w:r>
      <w:r>
        <w:rPr>
          <w:rFonts w:ascii="Times New Roman"/>
          <w:b w:val="false"/>
          <w:i w:val="false"/>
          <w:color w:val="000000"/>
          <w:sz w:val="28"/>
        </w:rPr>
        <w:t xml:space="preserve">
на начало отчетного периода            40 </w:t>
      </w:r>
      <w:r>
        <w:br/>
      </w:r>
      <w:r>
        <w:rPr>
          <w:rFonts w:ascii="Times New Roman"/>
          <w:b w:val="false"/>
          <w:i w:val="false"/>
          <w:color w:val="000000"/>
          <w:sz w:val="28"/>
        </w:rPr>
        <w:t xml:space="preserve">
Остаток денег и денежных эквивалентов  </w:t>
      </w:r>
      <w:r>
        <w:br/>
      </w:r>
      <w:r>
        <w:rPr>
          <w:rFonts w:ascii="Times New Roman"/>
          <w:b w:val="false"/>
          <w:i w:val="false"/>
          <w:color w:val="000000"/>
          <w:sz w:val="28"/>
        </w:rPr>
        <w:t xml:space="preserve">
на конец отчетного периода             41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В графе 2 указываются номера примечаний по статьям, отраженным в пояснительной записке или приложениях к финансовой отчетности </w:t>
      </w:r>
    </w:p>
    <w:p>
      <w:pPr>
        <w:spacing w:after="0"/>
        <w:ind w:left="0"/>
        <w:jc w:val="both"/>
      </w:pPr>
      <w:r>
        <w:rPr>
          <w:rFonts w:ascii="Times New Roman"/>
          <w:b w:val="false"/>
          <w:i w:val="false"/>
          <w:color w:val="000000"/>
          <w:sz w:val="28"/>
        </w:rPr>
        <w:t xml:space="preserve">      Первый руководитель ______________________ дата ______________ </w:t>
      </w:r>
      <w:r>
        <w:br/>
      </w:r>
      <w:r>
        <w:rPr>
          <w:rFonts w:ascii="Times New Roman"/>
          <w:b w:val="false"/>
          <w:i w:val="false"/>
          <w:color w:val="000000"/>
          <w:sz w:val="28"/>
        </w:rPr>
        <w:t xml:space="preserve">
      Главный бухгалтер _____________________ дата _______________ </w:t>
      </w:r>
      <w:r>
        <w:br/>
      </w:r>
      <w:r>
        <w:rPr>
          <w:rFonts w:ascii="Times New Roman"/>
          <w:b w:val="false"/>
          <w:i w:val="false"/>
          <w:color w:val="000000"/>
          <w:sz w:val="28"/>
        </w:rPr>
        <w:t xml:space="preserve">
      Исполнитель __________________ </w:t>
      </w:r>
      <w:r>
        <w:br/>
      </w:r>
      <w:r>
        <w:rPr>
          <w:rFonts w:ascii="Times New Roman"/>
          <w:b w:val="false"/>
          <w:i w:val="false"/>
          <w:color w:val="000000"/>
          <w:sz w:val="28"/>
        </w:rPr>
        <w:t xml:space="preserve">
      Телефон:________________ </w:t>
      </w:r>
      <w:r>
        <w:br/>
      </w:r>
      <w:r>
        <w:rPr>
          <w:rFonts w:ascii="Times New Roman"/>
          <w:b w:val="false"/>
          <w:i w:val="false"/>
          <w:color w:val="000000"/>
          <w:sz w:val="28"/>
        </w:rPr>
        <w:t xml:space="preserve">
      Место для печати </w:t>
      </w:r>
    </w:p>
    <w:bookmarkStart w:name="z28" w:id="32"/>
    <w:p>
      <w:pPr>
        <w:spacing w:after="0"/>
        <w:ind w:left="0"/>
        <w:jc w:val="both"/>
      </w:pPr>
      <w:r>
        <w:rPr>
          <w:rFonts w:ascii="Times New Roman"/>
          <w:b w:val="false"/>
          <w:i w:val="false"/>
          <w:color w:val="000000"/>
          <w:sz w:val="28"/>
        </w:rPr>
        <w:t xml:space="preserve">
       Приложение 4 к Инструкции      </w:t>
      </w:r>
      <w:r>
        <w:br/>
      </w:r>
      <w:r>
        <w:rPr>
          <w:rFonts w:ascii="Times New Roman"/>
          <w:b w:val="false"/>
          <w:i w:val="false"/>
          <w:color w:val="000000"/>
          <w:sz w:val="28"/>
        </w:rPr>
        <w:t xml:space="preserve">
о перечне, формах и сроках     </w:t>
      </w:r>
      <w:r>
        <w:br/>
      </w:r>
      <w:r>
        <w:rPr>
          <w:rFonts w:ascii="Times New Roman"/>
          <w:b w:val="false"/>
          <w:i w:val="false"/>
          <w:color w:val="000000"/>
          <w:sz w:val="28"/>
        </w:rPr>
        <w:t xml:space="preserve">
представления финансовой       </w:t>
      </w:r>
      <w:r>
        <w:br/>
      </w:r>
      <w:r>
        <w:rPr>
          <w:rFonts w:ascii="Times New Roman"/>
          <w:b w:val="false"/>
          <w:i w:val="false"/>
          <w:color w:val="000000"/>
          <w:sz w:val="28"/>
        </w:rPr>
        <w:t xml:space="preserve">
отчетности страховыми          </w:t>
      </w:r>
      <w:r>
        <w:br/>
      </w:r>
      <w:r>
        <w:rPr>
          <w:rFonts w:ascii="Times New Roman"/>
          <w:b w:val="false"/>
          <w:i w:val="false"/>
          <w:color w:val="000000"/>
          <w:sz w:val="28"/>
        </w:rPr>
        <w:t xml:space="preserve">
(перестраховочными)            </w:t>
      </w:r>
      <w:r>
        <w:br/>
      </w:r>
      <w:r>
        <w:rPr>
          <w:rFonts w:ascii="Times New Roman"/>
          <w:b w:val="false"/>
          <w:i w:val="false"/>
          <w:color w:val="000000"/>
          <w:sz w:val="28"/>
        </w:rPr>
        <w:t xml:space="preserve">
организациями и страховыми     </w:t>
      </w:r>
      <w:r>
        <w:br/>
      </w:r>
      <w:r>
        <w:rPr>
          <w:rFonts w:ascii="Times New Roman"/>
          <w:b w:val="false"/>
          <w:i w:val="false"/>
          <w:color w:val="000000"/>
          <w:sz w:val="28"/>
        </w:rPr>
        <w:t xml:space="preserve">
брокерами                      </w:t>
      </w:r>
    </w:p>
    <w:bookmarkEnd w:id="32"/>
    <w:p>
      <w:pPr>
        <w:spacing w:after="0"/>
        <w:ind w:left="0"/>
        <w:jc w:val="both"/>
      </w:pPr>
      <w:r>
        <w:rPr>
          <w:rFonts w:ascii="Times New Roman"/>
          <w:b w:val="false"/>
          <w:i w:val="false"/>
          <w:color w:val="ff0000"/>
          <w:sz w:val="28"/>
        </w:rPr>
        <w:t xml:space="preserve">       Сноска. Приложение 4 в редакции постановления Правления Национального Банка РК от 20.07.2007  </w:t>
      </w:r>
      <w:r>
        <w:rPr>
          <w:rFonts w:ascii="Times New Roman"/>
          <w:b w:val="false"/>
          <w:i w:val="false"/>
          <w:color w:val="ff0000"/>
          <w:sz w:val="28"/>
        </w:rPr>
        <w:t xml:space="preserve">N 86 </w:t>
      </w:r>
      <w:r>
        <w:rPr>
          <w:rFonts w:ascii="Times New Roman"/>
          <w:b w:val="false"/>
          <w:i w:val="false"/>
          <w:color w:val="ff0000"/>
          <w:sz w:val="28"/>
        </w:rPr>
        <w:t xml:space="preserve">(вводится в действие с 01.10.2007). </w:t>
      </w:r>
    </w:p>
    <w:p>
      <w:pPr>
        <w:spacing w:after="0"/>
        <w:ind w:left="0"/>
        <w:jc w:val="both"/>
      </w:pPr>
      <w:r>
        <w:rPr>
          <w:rFonts w:ascii="Times New Roman"/>
          <w:b w:val="false"/>
          <w:i w:val="false"/>
          <w:color w:val="000000"/>
          <w:sz w:val="28"/>
        </w:rPr>
        <w:t xml:space="preserve">Форма N 4         </w:t>
      </w:r>
    </w:p>
    <w:p>
      <w:pPr>
        <w:spacing w:after="0"/>
        <w:ind w:left="0"/>
        <w:jc w:val="both"/>
      </w:pPr>
      <w:r>
        <w:rPr>
          <w:rFonts w:ascii="Times New Roman"/>
          <w:b w:val="false"/>
          <w:i w:val="false"/>
          <w:color w:val="000000"/>
          <w:sz w:val="28"/>
        </w:rPr>
        <w:t xml:space="preserve">Отчет об изменениях в капитале </w:t>
      </w:r>
      <w:r>
        <w:br/>
      </w:r>
      <w:r>
        <w:rPr>
          <w:rFonts w:ascii="Times New Roman"/>
          <w:b w:val="false"/>
          <w:i w:val="false"/>
          <w:color w:val="000000"/>
          <w:sz w:val="28"/>
        </w:rPr>
        <w:t xml:space="preserve">
страховой (перестраховочной) организации/страхового брокера___________ </w:t>
      </w:r>
      <w:r>
        <w:br/>
      </w:r>
      <w:r>
        <w:rPr>
          <w:rFonts w:ascii="Times New Roman"/>
          <w:b w:val="false"/>
          <w:i w:val="false"/>
          <w:color w:val="000000"/>
          <w:sz w:val="28"/>
        </w:rPr>
        <w:t xml:space="preserve">
по состоянию на "__" ________ 200_года </w:t>
      </w:r>
    </w:p>
    <w:p>
      <w:pPr>
        <w:spacing w:after="0"/>
        <w:ind w:left="0"/>
        <w:jc w:val="both"/>
      </w:pPr>
      <w:r>
        <w:rPr>
          <w:rFonts w:ascii="Times New Roman"/>
          <w:b w:val="false"/>
          <w:i w:val="false"/>
          <w:color w:val="000000"/>
          <w:sz w:val="28"/>
        </w:rPr>
        <w:t xml:space="preserve">                                                        (в тысячах тенге) </w:t>
      </w:r>
    </w:p>
    <w:bookmarkStart w:name="z39"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9"/>
        <w:gridCol w:w="1449"/>
        <w:gridCol w:w="1281"/>
        <w:gridCol w:w="1412"/>
        <w:gridCol w:w="1658"/>
        <w:gridCol w:w="1094"/>
        <w:gridCol w:w="1094"/>
        <w:gridCol w:w="1113"/>
      </w:tblGrid>
      <w:tr>
        <w:trPr>
          <w:trHeight w:val="30" w:hRule="atLeast"/>
        </w:trPr>
        <w:tc>
          <w:tcPr>
            <w:tcW w:w="3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родительской организации </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br/>
            </w:r>
            <w:r>
              <w:rPr>
                <w:rFonts w:ascii="Times New Roman"/>
                <w:b w:val="false"/>
                <w:i w:val="false"/>
                <w:color w:val="000000"/>
                <w:sz w:val="20"/>
              </w:rPr>
              <w:t xml:space="preserve">
мень- </w:t>
            </w:r>
            <w:r>
              <w:br/>
            </w:r>
            <w:r>
              <w:rPr>
                <w:rFonts w:ascii="Times New Roman"/>
                <w:b w:val="false"/>
                <w:i w:val="false"/>
                <w:color w:val="000000"/>
                <w:sz w:val="20"/>
              </w:rPr>
              <w:t xml:space="preserve">
шин- </w:t>
            </w:r>
            <w:r>
              <w:br/>
            </w:r>
            <w:r>
              <w:rPr>
                <w:rFonts w:ascii="Times New Roman"/>
                <w:b w:val="false"/>
                <w:i w:val="false"/>
                <w:color w:val="000000"/>
                <w:sz w:val="20"/>
              </w:rPr>
              <w:t xml:space="preserve">
ства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 </w:t>
            </w:r>
          </w:p>
        </w:tc>
      </w:tr>
      <w:tr>
        <w:trPr>
          <w:trHeight w:val="30" w:hRule="atLeast"/>
        </w:trPr>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 </w:t>
            </w:r>
            <w:r>
              <w:br/>
            </w:r>
            <w:r>
              <w:rPr>
                <w:rFonts w:ascii="Times New Roman"/>
                <w:b w:val="false"/>
                <w:i w:val="false"/>
                <w:color w:val="000000"/>
                <w:sz w:val="20"/>
              </w:rPr>
              <w:t xml:space="preserve">
ный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 </w:t>
            </w:r>
            <w:r>
              <w:br/>
            </w:r>
            <w:r>
              <w:rPr>
                <w:rFonts w:ascii="Times New Roman"/>
                <w:b w:val="false"/>
                <w:i w:val="false"/>
                <w:color w:val="000000"/>
                <w:sz w:val="20"/>
              </w:rPr>
              <w:t xml:space="preserve">
вный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резер- </w:t>
            </w:r>
            <w:r>
              <w:br/>
            </w:r>
            <w:r>
              <w:rPr>
                <w:rFonts w:ascii="Times New Roman"/>
                <w:b w:val="false"/>
                <w:i w:val="false"/>
                <w:color w:val="000000"/>
                <w:sz w:val="20"/>
              </w:rPr>
              <w:t xml:space="preserve">
вы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 </w:t>
            </w:r>
            <w:r>
              <w:br/>
            </w:r>
            <w:r>
              <w:rPr>
                <w:rFonts w:ascii="Times New Roman"/>
                <w:b w:val="false"/>
                <w:i w:val="false"/>
                <w:color w:val="000000"/>
                <w:sz w:val="20"/>
              </w:rPr>
              <w:t xml:space="preserve">
преде- </w:t>
            </w:r>
            <w:r>
              <w:br/>
            </w:r>
            <w:r>
              <w:rPr>
                <w:rFonts w:ascii="Times New Roman"/>
                <w:b w:val="false"/>
                <w:i w:val="false"/>
                <w:color w:val="000000"/>
                <w:sz w:val="20"/>
              </w:rPr>
              <w:t xml:space="preserve">
ленная </w:t>
            </w:r>
            <w:r>
              <w:br/>
            </w:r>
            <w:r>
              <w:rPr>
                <w:rFonts w:ascii="Times New Roman"/>
                <w:b w:val="false"/>
                <w:i w:val="false"/>
                <w:color w:val="000000"/>
                <w:sz w:val="20"/>
              </w:rPr>
              <w:t xml:space="preserve">
прибыль </w:t>
            </w:r>
            <w:r>
              <w:br/>
            </w:r>
            <w:r>
              <w:rPr>
                <w:rFonts w:ascii="Times New Roman"/>
                <w:b w:val="false"/>
                <w:i w:val="false"/>
                <w:color w:val="000000"/>
                <w:sz w:val="20"/>
              </w:rPr>
              <w:t xml:space="preserve">
(убыток)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начало </w:t>
            </w:r>
            <w:r>
              <w:br/>
            </w:r>
            <w:r>
              <w:rPr>
                <w:rFonts w:ascii="Times New Roman"/>
                <w:b w:val="false"/>
                <w:i w:val="false"/>
                <w:color w:val="000000"/>
                <w:sz w:val="20"/>
              </w:rPr>
              <w:t xml:space="preserve">
предыдущего периода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в учетной </w:t>
            </w:r>
            <w:r>
              <w:br/>
            </w:r>
            <w:r>
              <w:rPr>
                <w:rFonts w:ascii="Times New Roman"/>
                <w:b w:val="false"/>
                <w:i w:val="false"/>
                <w:color w:val="000000"/>
                <w:sz w:val="20"/>
              </w:rPr>
              <w:t xml:space="preserve">
политике и </w:t>
            </w:r>
            <w:r>
              <w:br/>
            </w:r>
            <w:r>
              <w:rPr>
                <w:rFonts w:ascii="Times New Roman"/>
                <w:b w:val="false"/>
                <w:i w:val="false"/>
                <w:color w:val="000000"/>
                <w:sz w:val="20"/>
              </w:rPr>
              <w:t xml:space="preserve">
корректировка ошибок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Пересчитанное сальдо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предыдущего периода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Переоценка основных </w:t>
            </w:r>
            <w:r>
              <w:br/>
            </w:r>
            <w:r>
              <w:rPr>
                <w:rFonts w:ascii="Times New Roman"/>
                <w:b w:val="false"/>
                <w:i w:val="false"/>
                <w:color w:val="000000"/>
                <w:sz w:val="20"/>
              </w:rPr>
              <w:t xml:space="preserve">
средств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стоимости </w:t>
            </w:r>
            <w:r>
              <w:br/>
            </w:r>
            <w:r>
              <w:rPr>
                <w:rFonts w:ascii="Times New Roman"/>
                <w:b w:val="false"/>
                <w:i w:val="false"/>
                <w:color w:val="000000"/>
                <w:sz w:val="20"/>
              </w:rPr>
              <w:t xml:space="preserve">
ценных бумаг, </w:t>
            </w:r>
            <w:r>
              <w:br/>
            </w:r>
            <w:r>
              <w:rPr>
                <w:rFonts w:ascii="Times New Roman"/>
                <w:b w:val="false"/>
                <w:i w:val="false"/>
                <w:color w:val="000000"/>
                <w:sz w:val="20"/>
              </w:rPr>
              <w:t xml:space="preserve">
имеющихся в наличии </w:t>
            </w:r>
            <w:r>
              <w:br/>
            </w:r>
            <w:r>
              <w:rPr>
                <w:rFonts w:ascii="Times New Roman"/>
                <w:b w:val="false"/>
                <w:i w:val="false"/>
                <w:color w:val="000000"/>
                <w:sz w:val="20"/>
              </w:rPr>
              <w:t xml:space="preserve">
для продажи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Хеджирование </w:t>
            </w:r>
            <w:r>
              <w:br/>
            </w:r>
            <w:r>
              <w:rPr>
                <w:rFonts w:ascii="Times New Roman"/>
                <w:b w:val="false"/>
                <w:i w:val="false"/>
                <w:color w:val="000000"/>
                <w:sz w:val="20"/>
              </w:rPr>
              <w:t xml:space="preserve">
денежных потоков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(убыток) </w:t>
            </w:r>
            <w:r>
              <w:br/>
            </w:r>
            <w:r>
              <w:rPr>
                <w:rFonts w:ascii="Times New Roman"/>
                <w:b w:val="false"/>
                <w:i w:val="false"/>
                <w:color w:val="000000"/>
                <w:sz w:val="20"/>
              </w:rPr>
              <w:t xml:space="preserve">
от прочих операций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(убыток), </w:t>
            </w:r>
            <w:r>
              <w:br/>
            </w:r>
            <w:r>
              <w:rPr>
                <w:rFonts w:ascii="Times New Roman"/>
                <w:b w:val="false"/>
                <w:i w:val="false"/>
                <w:color w:val="000000"/>
                <w:sz w:val="20"/>
              </w:rPr>
              <w:t xml:space="preserve">
признанная/ый </w:t>
            </w:r>
            <w:r>
              <w:br/>
            </w:r>
            <w:r>
              <w:rPr>
                <w:rFonts w:ascii="Times New Roman"/>
                <w:b w:val="false"/>
                <w:i w:val="false"/>
                <w:color w:val="000000"/>
                <w:sz w:val="20"/>
              </w:rPr>
              <w:t xml:space="preserve">
непосредственно </w:t>
            </w:r>
            <w:r>
              <w:br/>
            </w:r>
            <w:r>
              <w:rPr>
                <w:rFonts w:ascii="Times New Roman"/>
                <w:b w:val="false"/>
                <w:i w:val="false"/>
                <w:color w:val="000000"/>
                <w:sz w:val="20"/>
              </w:rPr>
              <w:t xml:space="preserve">
в самом капитале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(убыток) </w:t>
            </w:r>
            <w:r>
              <w:br/>
            </w:r>
            <w:r>
              <w:rPr>
                <w:rFonts w:ascii="Times New Roman"/>
                <w:b w:val="false"/>
                <w:i w:val="false"/>
                <w:color w:val="000000"/>
                <w:sz w:val="20"/>
              </w:rPr>
              <w:t xml:space="preserve">
за период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прибыль </w:t>
            </w:r>
            <w:r>
              <w:br/>
            </w:r>
            <w:r>
              <w:rPr>
                <w:rFonts w:ascii="Times New Roman"/>
                <w:b w:val="false"/>
                <w:i w:val="false"/>
                <w:color w:val="000000"/>
                <w:sz w:val="20"/>
              </w:rPr>
              <w:t xml:space="preserve">
(убыток) за период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 акций </w:t>
            </w:r>
            <w:r>
              <w:br/>
            </w:r>
            <w:r>
              <w:rPr>
                <w:rFonts w:ascii="Times New Roman"/>
                <w:b w:val="false"/>
                <w:i w:val="false"/>
                <w:color w:val="000000"/>
                <w:sz w:val="20"/>
              </w:rPr>
              <w:t xml:space="preserve">
(взносы)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Выкупленные акции </w:t>
            </w:r>
            <w:r>
              <w:br/>
            </w:r>
            <w:r>
              <w:rPr>
                <w:rFonts w:ascii="Times New Roman"/>
                <w:b w:val="false"/>
                <w:i w:val="false"/>
                <w:color w:val="000000"/>
                <w:sz w:val="20"/>
              </w:rPr>
              <w:t xml:space="preserve">
(взносы)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Внутренние переводы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накоплен- </w:t>
            </w:r>
            <w:r>
              <w:br/>
            </w:r>
            <w:r>
              <w:rPr>
                <w:rFonts w:ascii="Times New Roman"/>
                <w:b w:val="false"/>
                <w:i w:val="false"/>
                <w:color w:val="000000"/>
                <w:sz w:val="20"/>
              </w:rPr>
              <w:t xml:space="preserve">
ной переоценки </w:t>
            </w:r>
            <w:r>
              <w:br/>
            </w:r>
            <w:r>
              <w:rPr>
                <w:rFonts w:ascii="Times New Roman"/>
                <w:b w:val="false"/>
                <w:i w:val="false"/>
                <w:color w:val="000000"/>
                <w:sz w:val="20"/>
              </w:rPr>
              <w:t xml:space="preserve">
основных средств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резерв- </w:t>
            </w:r>
            <w:r>
              <w:br/>
            </w:r>
            <w:r>
              <w:rPr>
                <w:rFonts w:ascii="Times New Roman"/>
                <w:b w:val="false"/>
                <w:i w:val="false"/>
                <w:color w:val="000000"/>
                <w:sz w:val="20"/>
              </w:rPr>
              <w:t xml:space="preserve">
ного капитала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операции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начало </w:t>
            </w:r>
            <w:r>
              <w:br/>
            </w:r>
            <w:r>
              <w:rPr>
                <w:rFonts w:ascii="Times New Roman"/>
                <w:b w:val="false"/>
                <w:i w:val="false"/>
                <w:color w:val="000000"/>
                <w:sz w:val="20"/>
              </w:rPr>
              <w:t xml:space="preserve">
отчетного периода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в учетной </w:t>
            </w:r>
            <w:r>
              <w:br/>
            </w:r>
            <w:r>
              <w:rPr>
                <w:rFonts w:ascii="Times New Roman"/>
                <w:b w:val="false"/>
                <w:i w:val="false"/>
                <w:color w:val="000000"/>
                <w:sz w:val="20"/>
              </w:rPr>
              <w:t xml:space="preserve">
политике и </w:t>
            </w:r>
            <w:r>
              <w:br/>
            </w:r>
            <w:r>
              <w:rPr>
                <w:rFonts w:ascii="Times New Roman"/>
                <w:b w:val="false"/>
                <w:i w:val="false"/>
                <w:color w:val="000000"/>
                <w:sz w:val="20"/>
              </w:rPr>
              <w:t xml:space="preserve">
корректировка ошибок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Пересчитанное </w:t>
            </w:r>
            <w:r>
              <w:br/>
            </w:r>
            <w:r>
              <w:rPr>
                <w:rFonts w:ascii="Times New Roman"/>
                <w:b w:val="false"/>
                <w:i w:val="false"/>
                <w:color w:val="000000"/>
                <w:sz w:val="20"/>
              </w:rPr>
              <w:t xml:space="preserve">
сальдо на начало </w:t>
            </w:r>
            <w:r>
              <w:br/>
            </w:r>
            <w:r>
              <w:rPr>
                <w:rFonts w:ascii="Times New Roman"/>
                <w:b w:val="false"/>
                <w:i w:val="false"/>
                <w:color w:val="000000"/>
                <w:sz w:val="20"/>
              </w:rPr>
              <w:t xml:space="preserve">
отчетного периода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Переоценка основных </w:t>
            </w:r>
            <w:r>
              <w:br/>
            </w:r>
            <w:r>
              <w:rPr>
                <w:rFonts w:ascii="Times New Roman"/>
                <w:b w:val="false"/>
                <w:i w:val="false"/>
                <w:color w:val="000000"/>
                <w:sz w:val="20"/>
              </w:rPr>
              <w:t xml:space="preserve">
средств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стоимости </w:t>
            </w:r>
            <w:r>
              <w:br/>
            </w:r>
            <w:r>
              <w:rPr>
                <w:rFonts w:ascii="Times New Roman"/>
                <w:b w:val="false"/>
                <w:i w:val="false"/>
                <w:color w:val="000000"/>
                <w:sz w:val="20"/>
              </w:rPr>
              <w:t xml:space="preserve">
ценных бумаг, </w:t>
            </w:r>
            <w:r>
              <w:br/>
            </w:r>
            <w:r>
              <w:rPr>
                <w:rFonts w:ascii="Times New Roman"/>
                <w:b w:val="false"/>
                <w:i w:val="false"/>
                <w:color w:val="000000"/>
                <w:sz w:val="20"/>
              </w:rPr>
              <w:t xml:space="preserve">
имеющихся в наличии </w:t>
            </w:r>
            <w:r>
              <w:br/>
            </w:r>
            <w:r>
              <w:rPr>
                <w:rFonts w:ascii="Times New Roman"/>
                <w:b w:val="false"/>
                <w:i w:val="false"/>
                <w:color w:val="000000"/>
                <w:sz w:val="20"/>
              </w:rPr>
              <w:t xml:space="preserve">
для продажи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Хеджирование </w:t>
            </w:r>
            <w:r>
              <w:br/>
            </w:r>
            <w:r>
              <w:rPr>
                <w:rFonts w:ascii="Times New Roman"/>
                <w:b w:val="false"/>
                <w:i w:val="false"/>
                <w:color w:val="000000"/>
                <w:sz w:val="20"/>
              </w:rPr>
              <w:t xml:space="preserve">
денежных потоков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(убыток) </w:t>
            </w:r>
            <w:r>
              <w:br/>
            </w:r>
            <w:r>
              <w:rPr>
                <w:rFonts w:ascii="Times New Roman"/>
                <w:b w:val="false"/>
                <w:i w:val="false"/>
                <w:color w:val="000000"/>
                <w:sz w:val="20"/>
              </w:rPr>
              <w:t xml:space="preserve">
от прочих операций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(убыток), </w:t>
            </w:r>
            <w:r>
              <w:br/>
            </w:r>
            <w:r>
              <w:rPr>
                <w:rFonts w:ascii="Times New Roman"/>
                <w:b w:val="false"/>
                <w:i w:val="false"/>
                <w:color w:val="000000"/>
                <w:sz w:val="20"/>
              </w:rPr>
              <w:t xml:space="preserve">
признанная/ый </w:t>
            </w:r>
            <w:r>
              <w:br/>
            </w:r>
            <w:r>
              <w:rPr>
                <w:rFonts w:ascii="Times New Roman"/>
                <w:b w:val="false"/>
                <w:i w:val="false"/>
                <w:color w:val="000000"/>
                <w:sz w:val="20"/>
              </w:rPr>
              <w:t xml:space="preserve">
непосредственно </w:t>
            </w:r>
            <w:r>
              <w:br/>
            </w:r>
            <w:r>
              <w:rPr>
                <w:rFonts w:ascii="Times New Roman"/>
                <w:b w:val="false"/>
                <w:i w:val="false"/>
                <w:color w:val="000000"/>
                <w:sz w:val="20"/>
              </w:rPr>
              <w:t xml:space="preserve">
в самом капитале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(убыток) </w:t>
            </w:r>
            <w:r>
              <w:br/>
            </w:r>
            <w:r>
              <w:rPr>
                <w:rFonts w:ascii="Times New Roman"/>
                <w:b w:val="false"/>
                <w:i w:val="false"/>
                <w:color w:val="000000"/>
                <w:sz w:val="20"/>
              </w:rPr>
              <w:t xml:space="preserve">
за период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прибыль </w:t>
            </w:r>
            <w:r>
              <w:br/>
            </w:r>
            <w:r>
              <w:rPr>
                <w:rFonts w:ascii="Times New Roman"/>
                <w:b w:val="false"/>
                <w:i w:val="false"/>
                <w:color w:val="000000"/>
                <w:sz w:val="20"/>
              </w:rPr>
              <w:t xml:space="preserve">
(убыток) за период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 акций </w:t>
            </w:r>
            <w:r>
              <w:br/>
            </w:r>
            <w:r>
              <w:rPr>
                <w:rFonts w:ascii="Times New Roman"/>
                <w:b w:val="false"/>
                <w:i w:val="false"/>
                <w:color w:val="000000"/>
                <w:sz w:val="20"/>
              </w:rPr>
              <w:t xml:space="preserve">
(взносы)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Выкупленные акции </w:t>
            </w:r>
            <w:r>
              <w:br/>
            </w:r>
            <w:r>
              <w:rPr>
                <w:rFonts w:ascii="Times New Roman"/>
                <w:b w:val="false"/>
                <w:i w:val="false"/>
                <w:color w:val="000000"/>
                <w:sz w:val="20"/>
              </w:rPr>
              <w:t xml:space="preserve">
(взносы)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Внутренние переводы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накоплен- </w:t>
            </w:r>
            <w:r>
              <w:br/>
            </w:r>
            <w:r>
              <w:rPr>
                <w:rFonts w:ascii="Times New Roman"/>
                <w:b w:val="false"/>
                <w:i w:val="false"/>
                <w:color w:val="000000"/>
                <w:sz w:val="20"/>
              </w:rPr>
              <w:t xml:space="preserve">
ной переоценки </w:t>
            </w:r>
            <w:r>
              <w:br/>
            </w:r>
            <w:r>
              <w:rPr>
                <w:rFonts w:ascii="Times New Roman"/>
                <w:b w:val="false"/>
                <w:i w:val="false"/>
                <w:color w:val="000000"/>
                <w:sz w:val="20"/>
              </w:rPr>
              <w:t xml:space="preserve">
основных средств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резерв- </w:t>
            </w:r>
            <w:r>
              <w:br/>
            </w:r>
            <w:r>
              <w:rPr>
                <w:rFonts w:ascii="Times New Roman"/>
                <w:b w:val="false"/>
                <w:i w:val="false"/>
                <w:color w:val="000000"/>
                <w:sz w:val="20"/>
              </w:rPr>
              <w:t xml:space="preserve">
ного капитала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операции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конец </w:t>
            </w:r>
            <w:r>
              <w:br/>
            </w:r>
            <w:r>
              <w:rPr>
                <w:rFonts w:ascii="Times New Roman"/>
                <w:b w:val="false"/>
                <w:i w:val="false"/>
                <w:color w:val="000000"/>
                <w:sz w:val="20"/>
              </w:rPr>
              <w:t xml:space="preserve">
отчетного периода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3"/>
    <w:bookmarkStart w:name="z39" w:id="34"/>
    <w:p>
      <w:pPr>
        <w:spacing w:after="0"/>
        <w:ind w:left="0"/>
        <w:jc w:val="both"/>
      </w:pPr>
      <w:r>
        <w:rPr>
          <w:rFonts w:ascii="Times New Roman"/>
          <w:b w:val="false"/>
          <w:i w:val="false"/>
          <w:color w:val="000000"/>
          <w:sz w:val="28"/>
        </w:rPr>
        <w:t xml:space="preserve">
         Графы "Капитал родительской организации" и "Доля меньшинства" заполняются при составлении консолидированной финансовой отчетности. </w:t>
      </w:r>
      <w:r>
        <w:br/>
      </w:r>
      <w:r>
        <w:rPr>
          <w:rFonts w:ascii="Times New Roman"/>
          <w:b w:val="false"/>
          <w:i w:val="false"/>
          <w:color w:val="000000"/>
          <w:sz w:val="28"/>
        </w:rPr>
        <w:t xml:space="preserve">
      При составлении неконсолидированной финансовой отчетности или отсутствии дочерних организаций страховые (перестраховочные) организации и страховые брокеры заполняют графы 2-6. </w:t>
      </w:r>
    </w:p>
    <w:bookmarkEnd w:id="34"/>
    <w:p>
      <w:pPr>
        <w:spacing w:after="0"/>
        <w:ind w:left="0"/>
        <w:jc w:val="both"/>
      </w:pPr>
      <w:r>
        <w:rPr>
          <w:rFonts w:ascii="Times New Roman"/>
          <w:b w:val="false"/>
          <w:i w:val="false"/>
          <w:color w:val="000000"/>
          <w:sz w:val="28"/>
        </w:rPr>
        <w:t xml:space="preserve">Первый руководитель_______________ дата__________________ </w:t>
      </w:r>
      <w:r>
        <w:br/>
      </w:r>
      <w:r>
        <w:rPr>
          <w:rFonts w:ascii="Times New Roman"/>
          <w:b w:val="false"/>
          <w:i w:val="false"/>
          <w:color w:val="000000"/>
          <w:sz w:val="28"/>
        </w:rPr>
        <w:t xml:space="preserve">
Главный бухгалтер  _______________ дата__________________ </w:t>
      </w:r>
      <w:r>
        <w:br/>
      </w:r>
      <w:r>
        <w:rPr>
          <w:rFonts w:ascii="Times New Roman"/>
          <w:b w:val="false"/>
          <w:i w:val="false"/>
          <w:color w:val="000000"/>
          <w:sz w:val="28"/>
        </w:rPr>
        <w:t xml:space="preserve">
Исполнитель ___________________ </w:t>
      </w:r>
      <w:r>
        <w:br/>
      </w:r>
      <w:r>
        <w:rPr>
          <w:rFonts w:ascii="Times New Roman"/>
          <w:b w:val="false"/>
          <w:i w:val="false"/>
          <w:color w:val="000000"/>
          <w:sz w:val="28"/>
        </w:rPr>
        <w:t xml:space="preserve">
Телефон _______________________ </w:t>
      </w:r>
      <w:r>
        <w:br/>
      </w:r>
      <w:r>
        <w:rPr>
          <w:rFonts w:ascii="Times New Roman"/>
          <w:b w:val="false"/>
          <w:i w:val="false"/>
          <w:color w:val="000000"/>
          <w:sz w:val="28"/>
        </w:rPr>
        <w:t xml:space="preserve">
Место для печати </w:t>
      </w:r>
    </w:p>
    <w:bookmarkStart w:name="z29" w:id="35"/>
    <w:p>
      <w:pPr>
        <w:spacing w:after="0"/>
        <w:ind w:left="0"/>
        <w:jc w:val="both"/>
      </w:pPr>
      <w:r>
        <w:rPr>
          <w:rFonts w:ascii="Times New Roman"/>
          <w:b w:val="false"/>
          <w:i w:val="false"/>
          <w:color w:val="000000"/>
          <w:sz w:val="28"/>
        </w:rPr>
        <w:t xml:space="preserve">
       Приложение 5 к Инструкции о перечне,   </w:t>
      </w:r>
      <w:r>
        <w:br/>
      </w:r>
      <w:r>
        <w:rPr>
          <w:rFonts w:ascii="Times New Roman"/>
          <w:b w:val="false"/>
          <w:i w:val="false"/>
          <w:color w:val="000000"/>
          <w:sz w:val="28"/>
        </w:rPr>
        <w:t xml:space="preserve">
формах и сроках представления          </w:t>
      </w:r>
      <w:r>
        <w:br/>
      </w:r>
      <w:r>
        <w:rPr>
          <w:rFonts w:ascii="Times New Roman"/>
          <w:b w:val="false"/>
          <w:i w:val="false"/>
          <w:color w:val="000000"/>
          <w:sz w:val="28"/>
        </w:rPr>
        <w:t xml:space="preserve">
финансовой отчетности                  </w:t>
      </w:r>
      <w:r>
        <w:br/>
      </w:r>
      <w:r>
        <w:rPr>
          <w:rFonts w:ascii="Times New Roman"/>
          <w:b w:val="false"/>
          <w:i w:val="false"/>
          <w:color w:val="000000"/>
          <w:sz w:val="28"/>
        </w:rPr>
        <w:t xml:space="preserve">
страховыми (перестраховочными)         </w:t>
      </w:r>
      <w:r>
        <w:br/>
      </w:r>
      <w:r>
        <w:rPr>
          <w:rFonts w:ascii="Times New Roman"/>
          <w:b w:val="false"/>
          <w:i w:val="false"/>
          <w:color w:val="000000"/>
          <w:sz w:val="28"/>
        </w:rPr>
        <w:t xml:space="preserve">
организациями и страховыми брокерами   </w:t>
      </w:r>
    </w:p>
    <w:bookmarkEnd w:id="35"/>
    <w:p>
      <w:pPr>
        <w:spacing w:after="0"/>
        <w:ind w:left="0"/>
        <w:jc w:val="both"/>
      </w:pPr>
      <w:r>
        <w:rPr>
          <w:rFonts w:ascii="Times New Roman"/>
          <w:b w:val="false"/>
          <w:i w:val="false"/>
          <w:color w:val="000000"/>
          <w:sz w:val="28"/>
        </w:rPr>
        <w:t xml:space="preserve">                                                          Форма N 5 </w:t>
      </w:r>
    </w:p>
    <w:p>
      <w:pPr>
        <w:spacing w:after="0"/>
        <w:ind w:left="0"/>
        <w:jc w:val="left"/>
      </w:pPr>
      <w:r>
        <w:rPr>
          <w:rFonts w:ascii="Times New Roman"/>
          <w:b/>
          <w:i w:val="false"/>
          <w:color w:val="000000"/>
        </w:rPr>
        <w:t xml:space="preserve"> Остатки по внебалансовым счетам (условные и возможные </w:t>
      </w:r>
      <w:r>
        <w:br/>
      </w:r>
      <w:r>
        <w:rPr>
          <w:rFonts w:ascii="Times New Roman"/>
          <w:b/>
          <w:i w:val="false"/>
          <w:color w:val="000000"/>
        </w:rPr>
        <w:t xml:space="preserve">
требования/обязательства) страховой (перестраховочной) </w:t>
      </w:r>
      <w:r>
        <w:br/>
      </w:r>
      <w:r>
        <w:rPr>
          <w:rFonts w:ascii="Times New Roman"/>
          <w:b/>
          <w:i w:val="false"/>
          <w:color w:val="000000"/>
        </w:rPr>
        <w:t xml:space="preserve">
организации/страхового брокера _______________ </w:t>
      </w:r>
      <w:r>
        <w:br/>
      </w:r>
      <w:r>
        <w:rPr>
          <w:rFonts w:ascii="Times New Roman"/>
          <w:b/>
          <w:i w:val="false"/>
          <w:color w:val="000000"/>
        </w:rPr>
        <w:t xml:space="preserve">
по состоянию на "_____"_________ 200__ года </w:t>
      </w:r>
    </w:p>
    <w:p>
      <w:pPr>
        <w:spacing w:after="0"/>
        <w:ind w:left="0"/>
        <w:jc w:val="both"/>
      </w:pPr>
      <w:r>
        <w:rPr>
          <w:rFonts w:ascii="Times New Roman"/>
          <w:b w:val="false"/>
          <w:i w:val="false"/>
          <w:color w:val="000000"/>
          <w:sz w:val="28"/>
        </w:rPr>
        <w:t xml:space="preserve">                                           (в тысячах тенге)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Наименование внебалансовых   |Примечание*|на конец |на 31 </w:t>
      </w:r>
      <w:r>
        <w:br/>
      </w:r>
      <w:r>
        <w:rPr>
          <w:rFonts w:ascii="Times New Roman"/>
          <w:b w:val="false"/>
          <w:i w:val="false"/>
          <w:color w:val="000000"/>
          <w:sz w:val="28"/>
        </w:rPr>
        <w:t xml:space="preserve">
                 счетов             |           |отчетного|декабря </w:t>
      </w:r>
      <w:r>
        <w:br/>
      </w:r>
      <w:r>
        <w:rPr>
          <w:rFonts w:ascii="Times New Roman"/>
          <w:b w:val="false"/>
          <w:i w:val="false"/>
          <w:color w:val="000000"/>
          <w:sz w:val="28"/>
        </w:rPr>
        <w:t xml:space="preserve">
                                    |           |периода  |200_ года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Условные и возможные требования </w:t>
      </w:r>
      <w:r>
        <w:br/>
      </w:r>
      <w:r>
        <w:rPr>
          <w:rFonts w:ascii="Times New Roman"/>
          <w:b w:val="false"/>
          <w:i w:val="false"/>
          <w:color w:val="000000"/>
          <w:sz w:val="28"/>
        </w:rPr>
        <w:t xml:space="preserve">
Возможные требования по принятым </w:t>
      </w:r>
      <w:r>
        <w:br/>
      </w:r>
      <w:r>
        <w:rPr>
          <w:rFonts w:ascii="Times New Roman"/>
          <w:b w:val="false"/>
          <w:i w:val="false"/>
          <w:color w:val="000000"/>
          <w:sz w:val="28"/>
        </w:rPr>
        <w:t xml:space="preserve">
гарантиям </w:t>
      </w:r>
      <w:r>
        <w:br/>
      </w:r>
      <w:r>
        <w:rPr>
          <w:rFonts w:ascii="Times New Roman"/>
          <w:b w:val="false"/>
          <w:i w:val="false"/>
          <w:color w:val="000000"/>
          <w:sz w:val="28"/>
        </w:rPr>
        <w:t xml:space="preserve">
Возможные требования по выданным </w:t>
      </w:r>
      <w:r>
        <w:br/>
      </w:r>
      <w:r>
        <w:rPr>
          <w:rFonts w:ascii="Times New Roman"/>
          <w:b w:val="false"/>
          <w:i w:val="false"/>
          <w:color w:val="000000"/>
          <w:sz w:val="28"/>
        </w:rPr>
        <w:t xml:space="preserve">
гарантиям </w:t>
      </w:r>
      <w:r>
        <w:br/>
      </w:r>
      <w:r>
        <w:rPr>
          <w:rFonts w:ascii="Times New Roman"/>
          <w:b w:val="false"/>
          <w:i w:val="false"/>
          <w:color w:val="000000"/>
          <w:sz w:val="28"/>
        </w:rPr>
        <w:t xml:space="preserve">
Условные требования по покупке </w:t>
      </w:r>
      <w:r>
        <w:br/>
      </w:r>
      <w:r>
        <w:rPr>
          <w:rFonts w:ascii="Times New Roman"/>
          <w:b w:val="false"/>
          <w:i w:val="false"/>
          <w:color w:val="000000"/>
          <w:sz w:val="28"/>
        </w:rPr>
        <w:t xml:space="preserve">
ценных бумаг </w:t>
      </w:r>
      <w:r>
        <w:br/>
      </w:r>
      <w:r>
        <w:rPr>
          <w:rFonts w:ascii="Times New Roman"/>
          <w:b w:val="false"/>
          <w:i w:val="false"/>
          <w:color w:val="000000"/>
          <w:sz w:val="28"/>
        </w:rPr>
        <w:t xml:space="preserve">
Условные требования по покупке </w:t>
      </w:r>
      <w:r>
        <w:br/>
      </w:r>
      <w:r>
        <w:rPr>
          <w:rFonts w:ascii="Times New Roman"/>
          <w:b w:val="false"/>
          <w:i w:val="false"/>
          <w:color w:val="000000"/>
          <w:sz w:val="28"/>
        </w:rPr>
        <w:t xml:space="preserve">
финансовых фьючерсов (по пассивным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Условные требования по покупке </w:t>
      </w:r>
      <w:r>
        <w:br/>
      </w:r>
      <w:r>
        <w:rPr>
          <w:rFonts w:ascii="Times New Roman"/>
          <w:b w:val="false"/>
          <w:i w:val="false"/>
          <w:color w:val="000000"/>
          <w:sz w:val="28"/>
        </w:rPr>
        <w:t xml:space="preserve">
финансовых фьючерсов (по активным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Приобретенные опционные контракты </w:t>
      </w:r>
      <w:r>
        <w:br/>
      </w:r>
      <w:r>
        <w:rPr>
          <w:rFonts w:ascii="Times New Roman"/>
          <w:b w:val="false"/>
          <w:i w:val="false"/>
          <w:color w:val="000000"/>
          <w:sz w:val="28"/>
        </w:rPr>
        <w:t xml:space="preserve">
- "колл" </w:t>
      </w:r>
      <w:r>
        <w:br/>
      </w:r>
      <w:r>
        <w:rPr>
          <w:rFonts w:ascii="Times New Roman"/>
          <w:b w:val="false"/>
          <w:i w:val="false"/>
          <w:color w:val="000000"/>
          <w:sz w:val="28"/>
        </w:rPr>
        <w:t xml:space="preserve">
Приобретенные опционные контракты </w:t>
      </w:r>
      <w:r>
        <w:br/>
      </w:r>
      <w:r>
        <w:rPr>
          <w:rFonts w:ascii="Times New Roman"/>
          <w:b w:val="false"/>
          <w:i w:val="false"/>
          <w:color w:val="000000"/>
          <w:sz w:val="28"/>
        </w:rPr>
        <w:t xml:space="preserve">
- "пут" </w:t>
      </w:r>
      <w:r>
        <w:br/>
      </w:r>
      <w:r>
        <w:rPr>
          <w:rFonts w:ascii="Times New Roman"/>
          <w:b w:val="false"/>
          <w:i w:val="false"/>
          <w:color w:val="000000"/>
          <w:sz w:val="28"/>
        </w:rPr>
        <w:t xml:space="preserve">
Фиксированный процентный своп </w:t>
      </w:r>
      <w:r>
        <w:br/>
      </w:r>
      <w:r>
        <w:rPr>
          <w:rFonts w:ascii="Times New Roman"/>
          <w:b w:val="false"/>
          <w:i w:val="false"/>
          <w:color w:val="000000"/>
          <w:sz w:val="28"/>
        </w:rPr>
        <w:t xml:space="preserve">
Плавающий процентный своп </w:t>
      </w:r>
      <w:r>
        <w:br/>
      </w:r>
      <w:r>
        <w:rPr>
          <w:rFonts w:ascii="Times New Roman"/>
          <w:b w:val="false"/>
          <w:i w:val="false"/>
          <w:color w:val="000000"/>
          <w:sz w:val="28"/>
        </w:rPr>
        <w:t xml:space="preserve">
Условные требования по продаже </w:t>
      </w:r>
      <w:r>
        <w:br/>
      </w:r>
      <w:r>
        <w:rPr>
          <w:rFonts w:ascii="Times New Roman"/>
          <w:b w:val="false"/>
          <w:i w:val="false"/>
          <w:color w:val="000000"/>
          <w:sz w:val="28"/>
        </w:rPr>
        <w:t xml:space="preserve">
ценных бумаг </w:t>
      </w:r>
      <w:r>
        <w:br/>
      </w:r>
      <w:r>
        <w:rPr>
          <w:rFonts w:ascii="Times New Roman"/>
          <w:b w:val="false"/>
          <w:i w:val="false"/>
          <w:color w:val="000000"/>
          <w:sz w:val="28"/>
        </w:rPr>
        <w:t xml:space="preserve">
Условные требования по продаже </w:t>
      </w:r>
      <w:r>
        <w:br/>
      </w:r>
      <w:r>
        <w:rPr>
          <w:rFonts w:ascii="Times New Roman"/>
          <w:b w:val="false"/>
          <w:i w:val="false"/>
          <w:color w:val="000000"/>
          <w:sz w:val="28"/>
        </w:rPr>
        <w:t xml:space="preserve">
финансовых фьючерсов (по пассивным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Условные требования по продаже </w:t>
      </w:r>
      <w:r>
        <w:br/>
      </w:r>
      <w:r>
        <w:rPr>
          <w:rFonts w:ascii="Times New Roman"/>
          <w:b w:val="false"/>
          <w:i w:val="false"/>
          <w:color w:val="000000"/>
          <w:sz w:val="28"/>
        </w:rPr>
        <w:t xml:space="preserve">
финансовых фьючерсов (по активным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Проданные опционные контракты - </w:t>
      </w:r>
      <w:r>
        <w:br/>
      </w:r>
      <w:r>
        <w:rPr>
          <w:rFonts w:ascii="Times New Roman"/>
          <w:b w:val="false"/>
          <w:i w:val="false"/>
          <w:color w:val="000000"/>
          <w:sz w:val="28"/>
        </w:rPr>
        <w:t xml:space="preserve">
"пут" - контрсчет </w:t>
      </w:r>
      <w:r>
        <w:br/>
      </w:r>
      <w:r>
        <w:rPr>
          <w:rFonts w:ascii="Times New Roman"/>
          <w:b w:val="false"/>
          <w:i w:val="false"/>
          <w:color w:val="000000"/>
          <w:sz w:val="28"/>
        </w:rPr>
        <w:t xml:space="preserve">
Проданные опционные контракты - </w:t>
      </w:r>
      <w:r>
        <w:br/>
      </w:r>
      <w:r>
        <w:rPr>
          <w:rFonts w:ascii="Times New Roman"/>
          <w:b w:val="false"/>
          <w:i w:val="false"/>
          <w:color w:val="000000"/>
          <w:sz w:val="28"/>
        </w:rPr>
        <w:t xml:space="preserve">
"колл" - контрсчет </w:t>
      </w:r>
      <w:r>
        <w:br/>
      </w:r>
      <w:r>
        <w:rPr>
          <w:rFonts w:ascii="Times New Roman"/>
          <w:b w:val="false"/>
          <w:i w:val="false"/>
          <w:color w:val="000000"/>
          <w:sz w:val="28"/>
        </w:rPr>
        <w:t xml:space="preserve">
Условные требования по купле-продаже </w:t>
      </w:r>
      <w:r>
        <w:br/>
      </w:r>
      <w:r>
        <w:rPr>
          <w:rFonts w:ascii="Times New Roman"/>
          <w:b w:val="false"/>
          <w:i w:val="false"/>
          <w:color w:val="000000"/>
          <w:sz w:val="28"/>
        </w:rPr>
        <w:t xml:space="preserve">
иностранной валюты </w:t>
      </w:r>
      <w:r>
        <w:br/>
      </w:r>
      <w:r>
        <w:rPr>
          <w:rFonts w:ascii="Times New Roman"/>
          <w:b w:val="false"/>
          <w:i w:val="false"/>
          <w:color w:val="000000"/>
          <w:sz w:val="28"/>
        </w:rPr>
        <w:t xml:space="preserve">
Условные требования по фонду </w:t>
      </w:r>
      <w:r>
        <w:br/>
      </w:r>
      <w:r>
        <w:rPr>
          <w:rFonts w:ascii="Times New Roman"/>
          <w:b w:val="false"/>
          <w:i w:val="false"/>
          <w:color w:val="000000"/>
          <w:sz w:val="28"/>
        </w:rPr>
        <w:t xml:space="preserve">
гарантирования страховых выплат </w:t>
      </w:r>
      <w:r>
        <w:br/>
      </w:r>
      <w:r>
        <w:rPr>
          <w:rFonts w:ascii="Times New Roman"/>
          <w:b w:val="false"/>
          <w:i w:val="false"/>
          <w:color w:val="000000"/>
          <w:sz w:val="28"/>
        </w:rPr>
        <w:t xml:space="preserve">
Прочие условные требования </w:t>
      </w:r>
      <w:r>
        <w:br/>
      </w:r>
      <w:r>
        <w:rPr>
          <w:rFonts w:ascii="Times New Roman"/>
          <w:b w:val="false"/>
          <w:i w:val="false"/>
          <w:color w:val="000000"/>
          <w:sz w:val="28"/>
        </w:rPr>
        <w:t xml:space="preserve">
Условные и возможные обязательства </w:t>
      </w:r>
      <w:r>
        <w:br/>
      </w:r>
      <w:r>
        <w:rPr>
          <w:rFonts w:ascii="Times New Roman"/>
          <w:b w:val="false"/>
          <w:i w:val="false"/>
          <w:color w:val="000000"/>
          <w:sz w:val="28"/>
        </w:rPr>
        <w:t xml:space="preserve">
Возможное уменьшение требований по </w:t>
      </w:r>
      <w:r>
        <w:br/>
      </w:r>
      <w:r>
        <w:rPr>
          <w:rFonts w:ascii="Times New Roman"/>
          <w:b w:val="false"/>
          <w:i w:val="false"/>
          <w:color w:val="000000"/>
          <w:sz w:val="28"/>
        </w:rPr>
        <w:t xml:space="preserve">
принятым гарантиям </w:t>
      </w:r>
      <w:r>
        <w:br/>
      </w:r>
      <w:r>
        <w:rPr>
          <w:rFonts w:ascii="Times New Roman"/>
          <w:b w:val="false"/>
          <w:i w:val="false"/>
          <w:color w:val="000000"/>
          <w:sz w:val="28"/>
        </w:rPr>
        <w:t xml:space="preserve">
Возможные обязательства по </w:t>
      </w:r>
      <w:r>
        <w:br/>
      </w:r>
      <w:r>
        <w:rPr>
          <w:rFonts w:ascii="Times New Roman"/>
          <w:b w:val="false"/>
          <w:i w:val="false"/>
          <w:color w:val="000000"/>
          <w:sz w:val="28"/>
        </w:rPr>
        <w:t xml:space="preserve">
выданным гарантиям </w:t>
      </w:r>
      <w:r>
        <w:br/>
      </w:r>
      <w:r>
        <w:rPr>
          <w:rFonts w:ascii="Times New Roman"/>
          <w:b w:val="false"/>
          <w:i w:val="false"/>
          <w:color w:val="000000"/>
          <w:sz w:val="28"/>
        </w:rPr>
        <w:t xml:space="preserve">
Условные обязательства по покупке </w:t>
      </w:r>
      <w:r>
        <w:br/>
      </w:r>
      <w:r>
        <w:rPr>
          <w:rFonts w:ascii="Times New Roman"/>
          <w:b w:val="false"/>
          <w:i w:val="false"/>
          <w:color w:val="000000"/>
          <w:sz w:val="28"/>
        </w:rPr>
        <w:t xml:space="preserve">
ценных бумаг </w:t>
      </w:r>
      <w:r>
        <w:br/>
      </w:r>
      <w:r>
        <w:rPr>
          <w:rFonts w:ascii="Times New Roman"/>
          <w:b w:val="false"/>
          <w:i w:val="false"/>
          <w:color w:val="000000"/>
          <w:sz w:val="28"/>
        </w:rPr>
        <w:t xml:space="preserve">
Условные обязательства по покупке </w:t>
      </w:r>
      <w:r>
        <w:br/>
      </w:r>
      <w:r>
        <w:rPr>
          <w:rFonts w:ascii="Times New Roman"/>
          <w:b w:val="false"/>
          <w:i w:val="false"/>
          <w:color w:val="000000"/>
          <w:sz w:val="28"/>
        </w:rPr>
        <w:t xml:space="preserve">
финансовых фьючерсов (по пассивным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Условные обязательства по покупке </w:t>
      </w:r>
      <w:r>
        <w:br/>
      </w:r>
      <w:r>
        <w:rPr>
          <w:rFonts w:ascii="Times New Roman"/>
          <w:b w:val="false"/>
          <w:i w:val="false"/>
          <w:color w:val="000000"/>
          <w:sz w:val="28"/>
        </w:rPr>
        <w:t xml:space="preserve">
финансовых фьючерсов (по активным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Приобретенные опционные контракты </w:t>
      </w:r>
      <w:r>
        <w:br/>
      </w:r>
      <w:r>
        <w:rPr>
          <w:rFonts w:ascii="Times New Roman"/>
          <w:b w:val="false"/>
          <w:i w:val="false"/>
          <w:color w:val="000000"/>
          <w:sz w:val="28"/>
        </w:rPr>
        <w:t xml:space="preserve">
- "колл" - контрсчет </w:t>
      </w:r>
      <w:r>
        <w:br/>
      </w:r>
      <w:r>
        <w:rPr>
          <w:rFonts w:ascii="Times New Roman"/>
          <w:b w:val="false"/>
          <w:i w:val="false"/>
          <w:color w:val="000000"/>
          <w:sz w:val="28"/>
        </w:rPr>
        <w:t xml:space="preserve">
Приобретенные опционные контракты </w:t>
      </w:r>
      <w:r>
        <w:br/>
      </w:r>
      <w:r>
        <w:rPr>
          <w:rFonts w:ascii="Times New Roman"/>
          <w:b w:val="false"/>
          <w:i w:val="false"/>
          <w:color w:val="000000"/>
          <w:sz w:val="28"/>
        </w:rPr>
        <w:t xml:space="preserve">
- "пут" - контрсчет </w:t>
      </w:r>
      <w:r>
        <w:br/>
      </w:r>
      <w:r>
        <w:rPr>
          <w:rFonts w:ascii="Times New Roman"/>
          <w:b w:val="false"/>
          <w:i w:val="false"/>
          <w:color w:val="000000"/>
          <w:sz w:val="28"/>
        </w:rPr>
        <w:t xml:space="preserve">
Плавающий процентный своп </w:t>
      </w:r>
      <w:r>
        <w:br/>
      </w:r>
      <w:r>
        <w:rPr>
          <w:rFonts w:ascii="Times New Roman"/>
          <w:b w:val="false"/>
          <w:i w:val="false"/>
          <w:color w:val="000000"/>
          <w:sz w:val="28"/>
        </w:rPr>
        <w:t xml:space="preserve">
Фиксированный процентный своп </w:t>
      </w:r>
      <w:r>
        <w:br/>
      </w:r>
      <w:r>
        <w:rPr>
          <w:rFonts w:ascii="Times New Roman"/>
          <w:b w:val="false"/>
          <w:i w:val="false"/>
          <w:color w:val="000000"/>
          <w:sz w:val="28"/>
        </w:rPr>
        <w:t xml:space="preserve">
Условные обязательства по продаже </w:t>
      </w:r>
      <w:r>
        <w:br/>
      </w:r>
      <w:r>
        <w:rPr>
          <w:rFonts w:ascii="Times New Roman"/>
          <w:b w:val="false"/>
          <w:i w:val="false"/>
          <w:color w:val="000000"/>
          <w:sz w:val="28"/>
        </w:rPr>
        <w:t xml:space="preserve">
ценных бумаг </w:t>
      </w:r>
      <w:r>
        <w:br/>
      </w:r>
      <w:r>
        <w:rPr>
          <w:rFonts w:ascii="Times New Roman"/>
          <w:b w:val="false"/>
          <w:i w:val="false"/>
          <w:color w:val="000000"/>
          <w:sz w:val="28"/>
        </w:rPr>
        <w:t xml:space="preserve">
Условные обязательства по продаже </w:t>
      </w:r>
      <w:r>
        <w:br/>
      </w:r>
      <w:r>
        <w:rPr>
          <w:rFonts w:ascii="Times New Roman"/>
          <w:b w:val="false"/>
          <w:i w:val="false"/>
          <w:color w:val="000000"/>
          <w:sz w:val="28"/>
        </w:rPr>
        <w:t xml:space="preserve">
финансовых фьючерсов (по пассивным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Условные обязательства по продаже </w:t>
      </w:r>
      <w:r>
        <w:br/>
      </w:r>
      <w:r>
        <w:rPr>
          <w:rFonts w:ascii="Times New Roman"/>
          <w:b w:val="false"/>
          <w:i w:val="false"/>
          <w:color w:val="000000"/>
          <w:sz w:val="28"/>
        </w:rPr>
        <w:t xml:space="preserve">
финансовых фьючерсов (по активным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Проданные опционные контракты </w:t>
      </w:r>
      <w:r>
        <w:br/>
      </w:r>
      <w:r>
        <w:rPr>
          <w:rFonts w:ascii="Times New Roman"/>
          <w:b w:val="false"/>
          <w:i w:val="false"/>
          <w:color w:val="000000"/>
          <w:sz w:val="28"/>
        </w:rPr>
        <w:t xml:space="preserve">
- "пут" </w:t>
      </w:r>
      <w:r>
        <w:br/>
      </w:r>
      <w:r>
        <w:rPr>
          <w:rFonts w:ascii="Times New Roman"/>
          <w:b w:val="false"/>
          <w:i w:val="false"/>
          <w:color w:val="000000"/>
          <w:sz w:val="28"/>
        </w:rPr>
        <w:t xml:space="preserve">
Проданные опционные контракты </w:t>
      </w:r>
      <w:r>
        <w:br/>
      </w:r>
      <w:r>
        <w:rPr>
          <w:rFonts w:ascii="Times New Roman"/>
          <w:b w:val="false"/>
          <w:i w:val="false"/>
          <w:color w:val="000000"/>
          <w:sz w:val="28"/>
        </w:rPr>
        <w:t xml:space="preserve">
- "колл" </w:t>
      </w:r>
      <w:r>
        <w:br/>
      </w:r>
      <w:r>
        <w:rPr>
          <w:rFonts w:ascii="Times New Roman"/>
          <w:b w:val="false"/>
          <w:i w:val="false"/>
          <w:color w:val="000000"/>
          <w:sz w:val="28"/>
        </w:rPr>
        <w:t xml:space="preserve">
Условные обязательства по </w:t>
      </w:r>
      <w:r>
        <w:br/>
      </w:r>
      <w:r>
        <w:rPr>
          <w:rFonts w:ascii="Times New Roman"/>
          <w:b w:val="false"/>
          <w:i w:val="false"/>
          <w:color w:val="000000"/>
          <w:sz w:val="28"/>
        </w:rPr>
        <w:t xml:space="preserve">
купле-продаже иностранной валюты </w:t>
      </w:r>
      <w:r>
        <w:br/>
      </w:r>
      <w:r>
        <w:rPr>
          <w:rFonts w:ascii="Times New Roman"/>
          <w:b w:val="false"/>
          <w:i w:val="false"/>
          <w:color w:val="000000"/>
          <w:sz w:val="28"/>
        </w:rPr>
        <w:t xml:space="preserve">
Условные обязательства по фонду </w:t>
      </w:r>
      <w:r>
        <w:br/>
      </w:r>
      <w:r>
        <w:rPr>
          <w:rFonts w:ascii="Times New Roman"/>
          <w:b w:val="false"/>
          <w:i w:val="false"/>
          <w:color w:val="000000"/>
          <w:sz w:val="28"/>
        </w:rPr>
        <w:t xml:space="preserve">
гарантирования страховых выплат </w:t>
      </w:r>
      <w:r>
        <w:br/>
      </w:r>
      <w:r>
        <w:rPr>
          <w:rFonts w:ascii="Times New Roman"/>
          <w:b w:val="false"/>
          <w:i w:val="false"/>
          <w:color w:val="000000"/>
          <w:sz w:val="28"/>
        </w:rPr>
        <w:t xml:space="preserve">
Прочие условные обязательства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В графе 2 указываются номера примечаний по статьям, отраженным в пояснительной записке к финансовой отчетности </w:t>
      </w:r>
    </w:p>
    <w:p>
      <w:pPr>
        <w:spacing w:after="0"/>
        <w:ind w:left="0"/>
        <w:jc w:val="both"/>
      </w:pPr>
      <w:r>
        <w:rPr>
          <w:rFonts w:ascii="Times New Roman"/>
          <w:b w:val="false"/>
          <w:i w:val="false"/>
          <w:color w:val="000000"/>
          <w:sz w:val="28"/>
        </w:rPr>
        <w:t xml:space="preserve">      Первый руководитель _________ дата ______ </w:t>
      </w:r>
      <w:r>
        <w:br/>
      </w:r>
      <w:r>
        <w:rPr>
          <w:rFonts w:ascii="Times New Roman"/>
          <w:b w:val="false"/>
          <w:i w:val="false"/>
          <w:color w:val="000000"/>
          <w:sz w:val="28"/>
        </w:rPr>
        <w:t xml:space="preserve">
      Главный бухгалтер _________________________ дата ________ </w:t>
      </w:r>
      <w:r>
        <w:br/>
      </w:r>
      <w:r>
        <w:rPr>
          <w:rFonts w:ascii="Times New Roman"/>
          <w:b w:val="false"/>
          <w:i w:val="false"/>
          <w:color w:val="000000"/>
          <w:sz w:val="28"/>
        </w:rPr>
        <w:t xml:space="preserve">
      Исполнитель ___________________ </w:t>
      </w:r>
      <w:r>
        <w:br/>
      </w:r>
      <w:r>
        <w:rPr>
          <w:rFonts w:ascii="Times New Roman"/>
          <w:b w:val="false"/>
          <w:i w:val="false"/>
          <w:color w:val="000000"/>
          <w:sz w:val="28"/>
        </w:rPr>
        <w:t xml:space="preserve">
      Телефон:__________ </w:t>
      </w:r>
      <w:r>
        <w:br/>
      </w:r>
      <w:r>
        <w:rPr>
          <w:rFonts w:ascii="Times New Roman"/>
          <w:b w:val="false"/>
          <w:i w:val="false"/>
          <w:color w:val="000000"/>
          <w:sz w:val="28"/>
        </w:rPr>
        <w:t xml:space="preserve">
      Место для печати </w:t>
      </w:r>
    </w:p>
    <w:bookmarkStart w:name="z30" w:id="36"/>
    <w:p>
      <w:pPr>
        <w:spacing w:after="0"/>
        <w:ind w:left="0"/>
        <w:jc w:val="both"/>
      </w:pPr>
      <w:r>
        <w:rPr>
          <w:rFonts w:ascii="Times New Roman"/>
          <w:b w:val="false"/>
          <w:i w:val="false"/>
          <w:color w:val="000000"/>
          <w:sz w:val="28"/>
        </w:rPr>
        <w:t xml:space="preserve">
       Приложение 6 к Инструкции о перечне,   </w:t>
      </w:r>
      <w:r>
        <w:br/>
      </w:r>
      <w:r>
        <w:rPr>
          <w:rFonts w:ascii="Times New Roman"/>
          <w:b w:val="false"/>
          <w:i w:val="false"/>
          <w:color w:val="000000"/>
          <w:sz w:val="28"/>
        </w:rPr>
        <w:t xml:space="preserve">
формах и сроках представления          </w:t>
      </w:r>
      <w:r>
        <w:br/>
      </w:r>
      <w:r>
        <w:rPr>
          <w:rFonts w:ascii="Times New Roman"/>
          <w:b w:val="false"/>
          <w:i w:val="false"/>
          <w:color w:val="000000"/>
          <w:sz w:val="28"/>
        </w:rPr>
        <w:t xml:space="preserve">
финансовой отчетности                  </w:t>
      </w:r>
      <w:r>
        <w:br/>
      </w:r>
      <w:r>
        <w:rPr>
          <w:rFonts w:ascii="Times New Roman"/>
          <w:b w:val="false"/>
          <w:i w:val="false"/>
          <w:color w:val="000000"/>
          <w:sz w:val="28"/>
        </w:rPr>
        <w:t xml:space="preserve">
страховыми (перестраховочными)         </w:t>
      </w:r>
      <w:r>
        <w:br/>
      </w:r>
      <w:r>
        <w:rPr>
          <w:rFonts w:ascii="Times New Roman"/>
          <w:b w:val="false"/>
          <w:i w:val="false"/>
          <w:color w:val="000000"/>
          <w:sz w:val="28"/>
        </w:rPr>
        <w:t xml:space="preserve">
организациями и страховыми брокерами   </w:t>
      </w:r>
    </w:p>
    <w:bookmarkEnd w:id="36"/>
    <w:p>
      <w:pPr>
        <w:spacing w:after="0"/>
        <w:ind w:left="0"/>
        <w:jc w:val="both"/>
      </w:pPr>
      <w:r>
        <w:rPr>
          <w:rFonts w:ascii="Times New Roman"/>
          <w:b w:val="false"/>
          <w:i w:val="false"/>
          <w:color w:val="000000"/>
          <w:sz w:val="28"/>
        </w:rPr>
        <w:t xml:space="preserve">                                                          Форма N 6 </w:t>
      </w:r>
    </w:p>
    <w:p>
      <w:pPr>
        <w:spacing w:after="0"/>
        <w:ind w:left="0"/>
        <w:jc w:val="left"/>
      </w:pPr>
      <w:r>
        <w:rPr>
          <w:rFonts w:ascii="Times New Roman"/>
          <w:b/>
          <w:i w:val="false"/>
          <w:color w:val="000000"/>
        </w:rPr>
        <w:t xml:space="preserve"> Остатки по внебалансовым счетам (счета меморандума) страховой </w:t>
      </w:r>
      <w:r>
        <w:br/>
      </w:r>
      <w:r>
        <w:rPr>
          <w:rFonts w:ascii="Times New Roman"/>
          <w:b/>
          <w:i w:val="false"/>
          <w:color w:val="000000"/>
        </w:rPr>
        <w:t xml:space="preserve">
(перестраховочной) организации/страхового брокера ____________ </w:t>
      </w:r>
      <w:r>
        <w:br/>
      </w:r>
      <w:r>
        <w:rPr>
          <w:rFonts w:ascii="Times New Roman"/>
          <w:b/>
          <w:i w:val="false"/>
          <w:color w:val="000000"/>
        </w:rPr>
        <w:t xml:space="preserve">
по состоянию на "_____"_________ 200__ года </w:t>
      </w:r>
    </w:p>
    <w:p>
      <w:pPr>
        <w:spacing w:after="0"/>
        <w:ind w:left="0"/>
        <w:jc w:val="both"/>
      </w:pPr>
      <w:r>
        <w:rPr>
          <w:rFonts w:ascii="Times New Roman"/>
          <w:b w:val="false"/>
          <w:i w:val="false"/>
          <w:color w:val="000000"/>
          <w:sz w:val="28"/>
        </w:rPr>
        <w:t xml:space="preserve">                                                 (в тысячах тенге)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Наименование внебалансовых   |Примечание*|на конец |на 31 </w:t>
      </w:r>
      <w:r>
        <w:br/>
      </w:r>
      <w:r>
        <w:rPr>
          <w:rFonts w:ascii="Times New Roman"/>
          <w:b w:val="false"/>
          <w:i w:val="false"/>
          <w:color w:val="000000"/>
          <w:sz w:val="28"/>
        </w:rPr>
        <w:t xml:space="preserve">
                 счетов             |           |отчетного|декабря </w:t>
      </w:r>
      <w:r>
        <w:br/>
      </w:r>
      <w:r>
        <w:rPr>
          <w:rFonts w:ascii="Times New Roman"/>
          <w:b w:val="false"/>
          <w:i w:val="false"/>
          <w:color w:val="000000"/>
          <w:sz w:val="28"/>
        </w:rPr>
        <w:t xml:space="preserve">
                                    |           |периода  |200_ года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Счета меморандума </w:t>
      </w:r>
      <w:r>
        <w:br/>
      </w:r>
      <w:r>
        <w:rPr>
          <w:rFonts w:ascii="Times New Roman"/>
          <w:b w:val="false"/>
          <w:i w:val="false"/>
          <w:color w:val="000000"/>
          <w:sz w:val="28"/>
        </w:rPr>
        <w:t xml:space="preserve">
Машины, оборудование, транспортные </w:t>
      </w:r>
      <w:r>
        <w:br/>
      </w:r>
      <w:r>
        <w:rPr>
          <w:rFonts w:ascii="Times New Roman"/>
          <w:b w:val="false"/>
          <w:i w:val="false"/>
          <w:color w:val="000000"/>
          <w:sz w:val="28"/>
        </w:rPr>
        <w:t xml:space="preserve">
и другие средства, принятые в аренду </w:t>
      </w:r>
      <w:r>
        <w:br/>
      </w:r>
      <w:r>
        <w:rPr>
          <w:rFonts w:ascii="Times New Roman"/>
          <w:b w:val="false"/>
          <w:i w:val="false"/>
          <w:color w:val="000000"/>
          <w:sz w:val="28"/>
        </w:rPr>
        <w:t xml:space="preserve">
Машины, оборудование, транспортные </w:t>
      </w:r>
      <w:r>
        <w:br/>
      </w:r>
      <w:r>
        <w:rPr>
          <w:rFonts w:ascii="Times New Roman"/>
          <w:b w:val="false"/>
          <w:i w:val="false"/>
          <w:color w:val="000000"/>
          <w:sz w:val="28"/>
        </w:rPr>
        <w:t xml:space="preserve">
и другие средства, переданные в аренду </w:t>
      </w:r>
      <w:r>
        <w:br/>
      </w:r>
      <w:r>
        <w:rPr>
          <w:rFonts w:ascii="Times New Roman"/>
          <w:b w:val="false"/>
          <w:i w:val="false"/>
          <w:color w:val="000000"/>
          <w:sz w:val="28"/>
        </w:rPr>
        <w:t xml:space="preserve">
Долги, списанные в убыток </w:t>
      </w:r>
      <w:r>
        <w:br/>
      </w:r>
      <w:r>
        <w:rPr>
          <w:rFonts w:ascii="Times New Roman"/>
          <w:b w:val="false"/>
          <w:i w:val="false"/>
          <w:color w:val="000000"/>
          <w:sz w:val="28"/>
        </w:rPr>
        <w:t xml:space="preserve">
Разные ценности и документы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*В графе 2 указываются номера примечаний по статьям, отраженным в пояснительной записке к финансовой отчетности </w:t>
      </w:r>
    </w:p>
    <w:p>
      <w:pPr>
        <w:spacing w:after="0"/>
        <w:ind w:left="0"/>
        <w:jc w:val="both"/>
      </w:pPr>
      <w:r>
        <w:rPr>
          <w:rFonts w:ascii="Times New Roman"/>
          <w:b w:val="false"/>
          <w:i w:val="false"/>
          <w:color w:val="000000"/>
          <w:sz w:val="28"/>
        </w:rPr>
        <w:t xml:space="preserve">      Первый руководитель _________ дата ______ </w:t>
      </w:r>
      <w:r>
        <w:br/>
      </w:r>
      <w:r>
        <w:rPr>
          <w:rFonts w:ascii="Times New Roman"/>
          <w:b w:val="false"/>
          <w:i w:val="false"/>
          <w:color w:val="000000"/>
          <w:sz w:val="28"/>
        </w:rPr>
        <w:t xml:space="preserve">
      Главный бухгалтер _________________________ дата ________ </w:t>
      </w:r>
      <w:r>
        <w:br/>
      </w:r>
      <w:r>
        <w:rPr>
          <w:rFonts w:ascii="Times New Roman"/>
          <w:b w:val="false"/>
          <w:i w:val="false"/>
          <w:color w:val="000000"/>
          <w:sz w:val="28"/>
        </w:rPr>
        <w:t xml:space="preserve">
      Исполнитель ___________________ </w:t>
      </w:r>
      <w:r>
        <w:br/>
      </w:r>
      <w:r>
        <w:rPr>
          <w:rFonts w:ascii="Times New Roman"/>
          <w:b w:val="false"/>
          <w:i w:val="false"/>
          <w:color w:val="000000"/>
          <w:sz w:val="28"/>
        </w:rPr>
        <w:t xml:space="preserve">
      Телефон:__________ </w:t>
      </w:r>
      <w:r>
        <w:br/>
      </w:r>
      <w:r>
        <w:rPr>
          <w:rFonts w:ascii="Times New Roman"/>
          <w:b w:val="false"/>
          <w:i w:val="false"/>
          <w:color w:val="000000"/>
          <w:sz w:val="28"/>
        </w:rPr>
        <w:t xml:space="preserve">
      Место для печати </w:t>
      </w:r>
    </w:p>
    <w:bookmarkStart w:name="z31" w:id="37"/>
    <w:p>
      <w:pPr>
        <w:spacing w:after="0"/>
        <w:ind w:left="0"/>
        <w:jc w:val="both"/>
      </w:pPr>
      <w:r>
        <w:rPr>
          <w:rFonts w:ascii="Times New Roman"/>
          <w:b w:val="false"/>
          <w:i w:val="false"/>
          <w:color w:val="000000"/>
          <w:sz w:val="28"/>
        </w:rPr>
        <w:t xml:space="preserve">
       Приложение 7 к Инструкции о перечне,   </w:t>
      </w:r>
      <w:r>
        <w:br/>
      </w:r>
      <w:r>
        <w:rPr>
          <w:rFonts w:ascii="Times New Roman"/>
          <w:b w:val="false"/>
          <w:i w:val="false"/>
          <w:color w:val="000000"/>
          <w:sz w:val="28"/>
        </w:rPr>
        <w:t xml:space="preserve">
формах и сроках представления          </w:t>
      </w:r>
      <w:r>
        <w:br/>
      </w:r>
      <w:r>
        <w:rPr>
          <w:rFonts w:ascii="Times New Roman"/>
          <w:b w:val="false"/>
          <w:i w:val="false"/>
          <w:color w:val="000000"/>
          <w:sz w:val="28"/>
        </w:rPr>
        <w:t xml:space="preserve">
финансовой отчетности                  </w:t>
      </w:r>
      <w:r>
        <w:br/>
      </w:r>
      <w:r>
        <w:rPr>
          <w:rFonts w:ascii="Times New Roman"/>
          <w:b w:val="false"/>
          <w:i w:val="false"/>
          <w:color w:val="000000"/>
          <w:sz w:val="28"/>
        </w:rPr>
        <w:t xml:space="preserve">
страховыми (перестраховочными)         </w:t>
      </w:r>
      <w:r>
        <w:br/>
      </w:r>
      <w:r>
        <w:rPr>
          <w:rFonts w:ascii="Times New Roman"/>
          <w:b w:val="false"/>
          <w:i w:val="false"/>
          <w:color w:val="000000"/>
          <w:sz w:val="28"/>
        </w:rPr>
        <w:t xml:space="preserve">
организациями и страховыми брокерами   </w:t>
      </w:r>
    </w:p>
    <w:bookmarkEnd w:id="37"/>
    <w:p>
      <w:pPr>
        <w:spacing w:after="0"/>
        <w:ind w:left="0"/>
        <w:jc w:val="both"/>
      </w:pPr>
      <w:r>
        <w:rPr>
          <w:rFonts w:ascii="Times New Roman"/>
          <w:b w:val="false"/>
          <w:i w:val="false"/>
          <w:color w:val="000000"/>
          <w:sz w:val="28"/>
        </w:rPr>
        <w:t xml:space="preserve">                                                          Форма N 7 </w:t>
      </w:r>
    </w:p>
    <w:p>
      <w:pPr>
        <w:spacing w:after="0"/>
        <w:ind w:left="0"/>
        <w:jc w:val="left"/>
      </w:pPr>
      <w:r>
        <w:rPr>
          <w:rFonts w:ascii="Times New Roman"/>
          <w:b/>
          <w:i w:val="false"/>
          <w:color w:val="000000"/>
        </w:rPr>
        <w:t xml:space="preserve"> Данные по объему обязательств страховой </w:t>
      </w:r>
      <w:r>
        <w:br/>
      </w:r>
      <w:r>
        <w:rPr>
          <w:rFonts w:ascii="Times New Roman"/>
          <w:b/>
          <w:i w:val="false"/>
          <w:color w:val="000000"/>
        </w:rPr>
        <w:t xml:space="preserve">
(перестраховочной) организации ____________ </w:t>
      </w:r>
      <w:r>
        <w:br/>
      </w:r>
      <w:r>
        <w:rPr>
          <w:rFonts w:ascii="Times New Roman"/>
          <w:b/>
          <w:i w:val="false"/>
          <w:color w:val="000000"/>
        </w:rPr>
        <w:t xml:space="preserve">
по состоянию на "_____"_________ 200__ года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N п/п|Наименование классов|Количе-|Коли- |Объем обязательств|Сумма </w:t>
      </w:r>
      <w:r>
        <w:br/>
      </w:r>
      <w:r>
        <w:rPr>
          <w:rFonts w:ascii="Times New Roman"/>
          <w:b w:val="false"/>
          <w:i w:val="false"/>
          <w:color w:val="000000"/>
          <w:sz w:val="28"/>
        </w:rPr>
        <w:t xml:space="preserve">
     |   страхования      |ство   |чество| (в тысячах тенге)|страховых </w:t>
      </w:r>
      <w:r>
        <w:br/>
      </w:r>
      <w:r>
        <w:rPr>
          <w:rFonts w:ascii="Times New Roman"/>
          <w:b w:val="false"/>
          <w:i w:val="false"/>
          <w:color w:val="000000"/>
          <w:sz w:val="28"/>
        </w:rPr>
        <w:t xml:space="preserve">
     |                    |дейст- |объек-|__________________|премий по </w:t>
      </w:r>
      <w:r>
        <w:br/>
      </w:r>
      <w:r>
        <w:rPr>
          <w:rFonts w:ascii="Times New Roman"/>
          <w:b w:val="false"/>
          <w:i w:val="false"/>
          <w:color w:val="000000"/>
          <w:sz w:val="28"/>
        </w:rPr>
        <w:t xml:space="preserve">
     |                    |вующих |тов   |всего|в том числе,|действую- </w:t>
      </w:r>
      <w:r>
        <w:br/>
      </w:r>
      <w:r>
        <w:rPr>
          <w:rFonts w:ascii="Times New Roman"/>
          <w:b w:val="false"/>
          <w:i w:val="false"/>
          <w:color w:val="000000"/>
          <w:sz w:val="28"/>
        </w:rPr>
        <w:t xml:space="preserve">
     |                    |догово-|стра- |     | переданные |щим дого- </w:t>
      </w:r>
      <w:r>
        <w:br/>
      </w:r>
      <w:r>
        <w:rPr>
          <w:rFonts w:ascii="Times New Roman"/>
          <w:b w:val="false"/>
          <w:i w:val="false"/>
          <w:color w:val="000000"/>
          <w:sz w:val="28"/>
        </w:rPr>
        <w:t xml:space="preserve">
     |                    |ров (в |хова- |     |на перестра-|ворам </w:t>
      </w:r>
      <w:r>
        <w:br/>
      </w:r>
      <w:r>
        <w:rPr>
          <w:rFonts w:ascii="Times New Roman"/>
          <w:b w:val="false"/>
          <w:i w:val="false"/>
          <w:color w:val="000000"/>
          <w:sz w:val="28"/>
        </w:rPr>
        <w:t xml:space="preserve">
     |                    |едини- |ния (в|     |  хование   |страхования </w:t>
      </w:r>
      <w:r>
        <w:br/>
      </w:r>
      <w:r>
        <w:rPr>
          <w:rFonts w:ascii="Times New Roman"/>
          <w:b w:val="false"/>
          <w:i w:val="false"/>
          <w:color w:val="000000"/>
          <w:sz w:val="28"/>
        </w:rPr>
        <w:t xml:space="preserve">
     |                    |цах)   |едини-|     |____________|(перестра- </w:t>
      </w:r>
      <w:r>
        <w:br/>
      </w:r>
      <w:r>
        <w:rPr>
          <w:rFonts w:ascii="Times New Roman"/>
          <w:b w:val="false"/>
          <w:i w:val="false"/>
          <w:color w:val="000000"/>
          <w:sz w:val="28"/>
        </w:rPr>
        <w:t xml:space="preserve">
     |                    |       |цах)  |     |рези-|нере- |хования), </w:t>
      </w:r>
      <w:r>
        <w:br/>
      </w:r>
      <w:r>
        <w:rPr>
          <w:rFonts w:ascii="Times New Roman"/>
          <w:b w:val="false"/>
          <w:i w:val="false"/>
          <w:color w:val="000000"/>
          <w:sz w:val="28"/>
        </w:rPr>
        <w:t xml:space="preserve">
     |                    |       |      |     |ден- |зиден-|начисленная </w:t>
      </w:r>
      <w:r>
        <w:br/>
      </w:r>
      <w:r>
        <w:rPr>
          <w:rFonts w:ascii="Times New Roman"/>
          <w:b w:val="false"/>
          <w:i w:val="false"/>
          <w:color w:val="000000"/>
          <w:sz w:val="28"/>
        </w:rPr>
        <w:t xml:space="preserve">
     |                    |       |      |     |там  |там   |в течение </w:t>
      </w:r>
      <w:r>
        <w:br/>
      </w:r>
      <w:r>
        <w:rPr>
          <w:rFonts w:ascii="Times New Roman"/>
          <w:b w:val="false"/>
          <w:i w:val="false"/>
          <w:color w:val="000000"/>
          <w:sz w:val="28"/>
        </w:rPr>
        <w:t xml:space="preserve">
     |                    |       |      |     |     |      |последних </w:t>
      </w:r>
      <w:r>
        <w:br/>
      </w:r>
      <w:r>
        <w:rPr>
          <w:rFonts w:ascii="Times New Roman"/>
          <w:b w:val="false"/>
          <w:i w:val="false"/>
          <w:color w:val="000000"/>
          <w:sz w:val="28"/>
        </w:rPr>
        <w:t xml:space="preserve">
     |                    |       |      |     |     |      |двенадцати </w:t>
      </w:r>
      <w:r>
        <w:br/>
      </w:r>
      <w:r>
        <w:rPr>
          <w:rFonts w:ascii="Times New Roman"/>
          <w:b w:val="false"/>
          <w:i w:val="false"/>
          <w:color w:val="000000"/>
          <w:sz w:val="28"/>
        </w:rPr>
        <w:t xml:space="preserve">
     |                    |       |      |     |     |      |месяцев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Обязательное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1.1  гражданско-правовая </w:t>
      </w:r>
      <w:r>
        <w:br/>
      </w:r>
      <w:r>
        <w:rPr>
          <w:rFonts w:ascii="Times New Roman"/>
          <w:b w:val="false"/>
          <w:i w:val="false"/>
          <w:color w:val="000000"/>
          <w:sz w:val="28"/>
        </w:rPr>
        <w:t xml:space="preserve">
     ответственность </w:t>
      </w:r>
      <w:r>
        <w:br/>
      </w:r>
      <w:r>
        <w:rPr>
          <w:rFonts w:ascii="Times New Roman"/>
          <w:b w:val="false"/>
          <w:i w:val="false"/>
          <w:color w:val="000000"/>
          <w:sz w:val="28"/>
        </w:rPr>
        <w:t xml:space="preserve">
     владельцев </w:t>
      </w:r>
      <w:r>
        <w:br/>
      </w:r>
      <w:r>
        <w:rPr>
          <w:rFonts w:ascii="Times New Roman"/>
          <w:b w:val="false"/>
          <w:i w:val="false"/>
          <w:color w:val="000000"/>
          <w:sz w:val="28"/>
        </w:rPr>
        <w:t xml:space="preserve">
     транспортных средств,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1.1.1. физические лица </w:t>
      </w:r>
      <w:r>
        <w:br/>
      </w:r>
      <w:r>
        <w:rPr>
          <w:rFonts w:ascii="Times New Roman"/>
          <w:b w:val="false"/>
          <w:i w:val="false"/>
          <w:color w:val="000000"/>
          <w:sz w:val="28"/>
        </w:rPr>
        <w:t xml:space="preserve">
1.1.2. юридические лица </w:t>
      </w:r>
      <w:r>
        <w:br/>
      </w:r>
      <w:r>
        <w:rPr>
          <w:rFonts w:ascii="Times New Roman"/>
          <w:b w:val="false"/>
          <w:i w:val="false"/>
          <w:color w:val="000000"/>
          <w:sz w:val="28"/>
        </w:rPr>
        <w:t xml:space="preserve">
1.2  гражданско-правовая </w:t>
      </w:r>
      <w:r>
        <w:br/>
      </w:r>
      <w:r>
        <w:rPr>
          <w:rFonts w:ascii="Times New Roman"/>
          <w:b w:val="false"/>
          <w:i w:val="false"/>
          <w:color w:val="000000"/>
          <w:sz w:val="28"/>
        </w:rPr>
        <w:t xml:space="preserve">
     ответственность </w:t>
      </w:r>
      <w:r>
        <w:br/>
      </w:r>
      <w:r>
        <w:rPr>
          <w:rFonts w:ascii="Times New Roman"/>
          <w:b w:val="false"/>
          <w:i w:val="false"/>
          <w:color w:val="000000"/>
          <w:sz w:val="28"/>
        </w:rPr>
        <w:t xml:space="preserve">
     перевозчика перед </w:t>
      </w:r>
      <w:r>
        <w:br/>
      </w:r>
      <w:r>
        <w:rPr>
          <w:rFonts w:ascii="Times New Roman"/>
          <w:b w:val="false"/>
          <w:i w:val="false"/>
          <w:color w:val="000000"/>
          <w:sz w:val="28"/>
        </w:rPr>
        <w:t xml:space="preserve">
     пассажирами,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1.2.1. физические лица </w:t>
      </w:r>
      <w:r>
        <w:br/>
      </w:r>
      <w:r>
        <w:rPr>
          <w:rFonts w:ascii="Times New Roman"/>
          <w:b w:val="false"/>
          <w:i w:val="false"/>
          <w:color w:val="000000"/>
          <w:sz w:val="28"/>
        </w:rPr>
        <w:t xml:space="preserve">
1.2.2. юридические лица </w:t>
      </w:r>
      <w:r>
        <w:br/>
      </w:r>
      <w:r>
        <w:rPr>
          <w:rFonts w:ascii="Times New Roman"/>
          <w:b w:val="false"/>
          <w:i w:val="false"/>
          <w:color w:val="000000"/>
          <w:sz w:val="28"/>
        </w:rPr>
        <w:t xml:space="preserve">
1.3  гражданско-правовая </w:t>
      </w:r>
      <w:r>
        <w:br/>
      </w:r>
      <w:r>
        <w:rPr>
          <w:rFonts w:ascii="Times New Roman"/>
          <w:b w:val="false"/>
          <w:i w:val="false"/>
          <w:color w:val="000000"/>
          <w:sz w:val="28"/>
        </w:rPr>
        <w:t xml:space="preserve">
     ответственность </w:t>
      </w:r>
      <w:r>
        <w:br/>
      </w:r>
      <w:r>
        <w:rPr>
          <w:rFonts w:ascii="Times New Roman"/>
          <w:b w:val="false"/>
          <w:i w:val="false"/>
          <w:color w:val="000000"/>
          <w:sz w:val="28"/>
        </w:rPr>
        <w:t xml:space="preserve">
     аудиторов и </w:t>
      </w:r>
      <w:r>
        <w:br/>
      </w:r>
      <w:r>
        <w:rPr>
          <w:rFonts w:ascii="Times New Roman"/>
          <w:b w:val="false"/>
          <w:i w:val="false"/>
          <w:color w:val="000000"/>
          <w:sz w:val="28"/>
        </w:rPr>
        <w:t xml:space="preserve">
     аудиторских организаций,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1.3.1. физические лица </w:t>
      </w:r>
      <w:r>
        <w:br/>
      </w:r>
      <w:r>
        <w:rPr>
          <w:rFonts w:ascii="Times New Roman"/>
          <w:b w:val="false"/>
          <w:i w:val="false"/>
          <w:color w:val="000000"/>
          <w:sz w:val="28"/>
        </w:rPr>
        <w:t xml:space="preserve">
1.3.2. юридические лица </w:t>
      </w:r>
      <w:r>
        <w:br/>
      </w:r>
      <w:r>
        <w:rPr>
          <w:rFonts w:ascii="Times New Roman"/>
          <w:b w:val="false"/>
          <w:i w:val="false"/>
          <w:color w:val="000000"/>
          <w:sz w:val="28"/>
        </w:rPr>
        <w:t xml:space="preserve">
1.4  сельскохозяйственное </w:t>
      </w:r>
      <w:r>
        <w:br/>
      </w:r>
      <w:r>
        <w:rPr>
          <w:rFonts w:ascii="Times New Roman"/>
          <w:b w:val="false"/>
          <w:i w:val="false"/>
          <w:color w:val="000000"/>
          <w:sz w:val="28"/>
        </w:rPr>
        <w:t xml:space="preserve">
     производство,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1.4.1. физические лица </w:t>
      </w:r>
      <w:r>
        <w:br/>
      </w:r>
      <w:r>
        <w:rPr>
          <w:rFonts w:ascii="Times New Roman"/>
          <w:b w:val="false"/>
          <w:i w:val="false"/>
          <w:color w:val="000000"/>
          <w:sz w:val="28"/>
        </w:rPr>
        <w:t xml:space="preserve">
1.4.2. юридические лица </w:t>
      </w:r>
      <w:r>
        <w:br/>
      </w:r>
      <w:r>
        <w:rPr>
          <w:rFonts w:ascii="Times New Roman"/>
          <w:b w:val="false"/>
          <w:i w:val="false"/>
          <w:color w:val="000000"/>
          <w:sz w:val="28"/>
        </w:rPr>
        <w:t xml:space="preserve">
1.5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частных нотариусов,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1.5.1. физические лица </w:t>
      </w:r>
      <w:r>
        <w:br/>
      </w:r>
      <w:r>
        <w:rPr>
          <w:rFonts w:ascii="Times New Roman"/>
          <w:b w:val="false"/>
          <w:i w:val="false"/>
          <w:color w:val="000000"/>
          <w:sz w:val="28"/>
        </w:rPr>
        <w:t xml:space="preserve">
1.5.2. юридические лица </w:t>
      </w:r>
      <w:r>
        <w:br/>
      </w:r>
      <w:r>
        <w:rPr>
          <w:rFonts w:ascii="Times New Roman"/>
          <w:b w:val="false"/>
          <w:i w:val="false"/>
          <w:color w:val="000000"/>
          <w:sz w:val="28"/>
        </w:rPr>
        <w:t xml:space="preserve">
1.6  страхование судей и </w:t>
      </w:r>
      <w:r>
        <w:br/>
      </w:r>
      <w:r>
        <w:rPr>
          <w:rFonts w:ascii="Times New Roman"/>
          <w:b w:val="false"/>
          <w:i w:val="false"/>
          <w:color w:val="000000"/>
          <w:sz w:val="28"/>
        </w:rPr>
        <w:t xml:space="preserve">
     их имущества,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1.6.1. физические лица </w:t>
      </w:r>
      <w:r>
        <w:br/>
      </w:r>
      <w:r>
        <w:rPr>
          <w:rFonts w:ascii="Times New Roman"/>
          <w:b w:val="false"/>
          <w:i w:val="false"/>
          <w:color w:val="000000"/>
          <w:sz w:val="28"/>
        </w:rPr>
        <w:t xml:space="preserve">
1.6.2. юридические лица </w:t>
      </w:r>
      <w:r>
        <w:br/>
      </w:r>
      <w:r>
        <w:rPr>
          <w:rFonts w:ascii="Times New Roman"/>
          <w:b w:val="false"/>
          <w:i w:val="false"/>
          <w:color w:val="000000"/>
          <w:sz w:val="28"/>
        </w:rPr>
        <w:t xml:space="preserve">
1.7  иные виды (классы)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1.7.1. физические лица </w:t>
      </w:r>
      <w:r>
        <w:br/>
      </w:r>
      <w:r>
        <w:rPr>
          <w:rFonts w:ascii="Times New Roman"/>
          <w:b w:val="false"/>
          <w:i w:val="false"/>
          <w:color w:val="000000"/>
          <w:sz w:val="28"/>
        </w:rPr>
        <w:t xml:space="preserve">
1.7.2. юридические лица </w:t>
      </w:r>
      <w:r>
        <w:br/>
      </w:r>
      <w:r>
        <w:rPr>
          <w:rFonts w:ascii="Times New Roman"/>
          <w:b w:val="false"/>
          <w:i w:val="false"/>
          <w:color w:val="000000"/>
          <w:sz w:val="28"/>
        </w:rPr>
        <w:t xml:space="preserve">
2.   Добровольное личное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2.1  страхование жизни,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2.1.1. физические лица </w:t>
      </w:r>
      <w:r>
        <w:br/>
      </w:r>
      <w:r>
        <w:rPr>
          <w:rFonts w:ascii="Times New Roman"/>
          <w:b w:val="false"/>
          <w:i w:val="false"/>
          <w:color w:val="000000"/>
          <w:sz w:val="28"/>
        </w:rPr>
        <w:t xml:space="preserve">
2.1.2. юридические лица </w:t>
      </w:r>
      <w:r>
        <w:br/>
      </w:r>
      <w:r>
        <w:rPr>
          <w:rFonts w:ascii="Times New Roman"/>
          <w:b w:val="false"/>
          <w:i w:val="false"/>
          <w:color w:val="000000"/>
          <w:sz w:val="28"/>
        </w:rPr>
        <w:t xml:space="preserve">
2.2  аннуитетное страхование,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2.2.1. физические лица </w:t>
      </w:r>
      <w:r>
        <w:br/>
      </w:r>
      <w:r>
        <w:rPr>
          <w:rFonts w:ascii="Times New Roman"/>
          <w:b w:val="false"/>
          <w:i w:val="false"/>
          <w:color w:val="000000"/>
          <w:sz w:val="28"/>
        </w:rPr>
        <w:t xml:space="preserve">
2.2.2. юридические лица </w:t>
      </w:r>
      <w:r>
        <w:br/>
      </w:r>
      <w:r>
        <w:rPr>
          <w:rFonts w:ascii="Times New Roman"/>
          <w:b w:val="false"/>
          <w:i w:val="false"/>
          <w:color w:val="000000"/>
          <w:sz w:val="28"/>
        </w:rPr>
        <w:t xml:space="preserve">
2.3  от несчастных случаев </w:t>
      </w:r>
      <w:r>
        <w:br/>
      </w:r>
      <w:r>
        <w:rPr>
          <w:rFonts w:ascii="Times New Roman"/>
          <w:b w:val="false"/>
          <w:i w:val="false"/>
          <w:color w:val="000000"/>
          <w:sz w:val="28"/>
        </w:rPr>
        <w:t xml:space="preserve">
     и болезней,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2.3.1. физические лица </w:t>
      </w:r>
      <w:r>
        <w:br/>
      </w:r>
      <w:r>
        <w:rPr>
          <w:rFonts w:ascii="Times New Roman"/>
          <w:b w:val="false"/>
          <w:i w:val="false"/>
          <w:color w:val="000000"/>
          <w:sz w:val="28"/>
        </w:rPr>
        <w:t xml:space="preserve">
2.3.2. юридические лица </w:t>
      </w:r>
      <w:r>
        <w:br/>
      </w:r>
      <w:r>
        <w:rPr>
          <w:rFonts w:ascii="Times New Roman"/>
          <w:b w:val="false"/>
          <w:i w:val="false"/>
          <w:color w:val="000000"/>
          <w:sz w:val="28"/>
        </w:rPr>
        <w:t xml:space="preserve">
2.4  медицинское страхование,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2.4.1. физические лица </w:t>
      </w:r>
      <w:r>
        <w:br/>
      </w:r>
      <w:r>
        <w:rPr>
          <w:rFonts w:ascii="Times New Roman"/>
          <w:b w:val="false"/>
          <w:i w:val="false"/>
          <w:color w:val="000000"/>
          <w:sz w:val="28"/>
        </w:rPr>
        <w:t xml:space="preserve">
2.4.2. юридические лица </w:t>
      </w:r>
      <w:r>
        <w:br/>
      </w:r>
      <w:r>
        <w:rPr>
          <w:rFonts w:ascii="Times New Roman"/>
          <w:b w:val="false"/>
          <w:i w:val="false"/>
          <w:color w:val="000000"/>
          <w:sz w:val="28"/>
        </w:rPr>
        <w:t xml:space="preserve">
2.5  иные виды (классы)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2.5.1. физические лица </w:t>
      </w:r>
      <w:r>
        <w:br/>
      </w:r>
      <w:r>
        <w:rPr>
          <w:rFonts w:ascii="Times New Roman"/>
          <w:b w:val="false"/>
          <w:i w:val="false"/>
          <w:color w:val="000000"/>
          <w:sz w:val="28"/>
        </w:rPr>
        <w:t xml:space="preserve">
2.5.2. юридические лица </w:t>
      </w:r>
      <w:r>
        <w:br/>
      </w:r>
      <w:r>
        <w:rPr>
          <w:rFonts w:ascii="Times New Roman"/>
          <w:b w:val="false"/>
          <w:i w:val="false"/>
          <w:color w:val="000000"/>
          <w:sz w:val="28"/>
        </w:rPr>
        <w:t xml:space="preserve">
3.   Добровольное </w:t>
      </w:r>
      <w:r>
        <w:br/>
      </w:r>
      <w:r>
        <w:rPr>
          <w:rFonts w:ascii="Times New Roman"/>
          <w:b w:val="false"/>
          <w:i w:val="false"/>
          <w:color w:val="000000"/>
          <w:sz w:val="28"/>
        </w:rPr>
        <w:t xml:space="preserve">
     имущественное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3.1  страхование </w:t>
      </w:r>
      <w:r>
        <w:br/>
      </w:r>
      <w:r>
        <w:rPr>
          <w:rFonts w:ascii="Times New Roman"/>
          <w:b w:val="false"/>
          <w:i w:val="false"/>
          <w:color w:val="000000"/>
          <w:sz w:val="28"/>
        </w:rPr>
        <w:t xml:space="preserve">
     автомобильного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3.1.1. физические лица </w:t>
      </w:r>
      <w:r>
        <w:br/>
      </w:r>
      <w:r>
        <w:rPr>
          <w:rFonts w:ascii="Times New Roman"/>
          <w:b w:val="false"/>
          <w:i w:val="false"/>
          <w:color w:val="000000"/>
          <w:sz w:val="28"/>
        </w:rPr>
        <w:t xml:space="preserve">
3.1.2. юридические лица </w:t>
      </w:r>
      <w:r>
        <w:br/>
      </w:r>
      <w:r>
        <w:rPr>
          <w:rFonts w:ascii="Times New Roman"/>
          <w:b w:val="false"/>
          <w:i w:val="false"/>
          <w:color w:val="000000"/>
          <w:sz w:val="28"/>
        </w:rPr>
        <w:t xml:space="preserve">
3.2  страхование </w:t>
      </w:r>
      <w:r>
        <w:br/>
      </w:r>
      <w:r>
        <w:rPr>
          <w:rFonts w:ascii="Times New Roman"/>
          <w:b w:val="false"/>
          <w:i w:val="false"/>
          <w:color w:val="000000"/>
          <w:sz w:val="28"/>
        </w:rPr>
        <w:t xml:space="preserve">
     железнодорожного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3.2.1. физические лица </w:t>
      </w:r>
      <w:r>
        <w:br/>
      </w:r>
      <w:r>
        <w:rPr>
          <w:rFonts w:ascii="Times New Roman"/>
          <w:b w:val="false"/>
          <w:i w:val="false"/>
          <w:color w:val="000000"/>
          <w:sz w:val="28"/>
        </w:rPr>
        <w:t xml:space="preserve">
3.2.2. юридические лица </w:t>
      </w:r>
      <w:r>
        <w:br/>
      </w:r>
      <w:r>
        <w:rPr>
          <w:rFonts w:ascii="Times New Roman"/>
          <w:b w:val="false"/>
          <w:i w:val="false"/>
          <w:color w:val="000000"/>
          <w:sz w:val="28"/>
        </w:rPr>
        <w:t xml:space="preserve">
3.3  страхование воздушного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3.3.1. физические лица </w:t>
      </w:r>
      <w:r>
        <w:br/>
      </w:r>
      <w:r>
        <w:rPr>
          <w:rFonts w:ascii="Times New Roman"/>
          <w:b w:val="false"/>
          <w:i w:val="false"/>
          <w:color w:val="000000"/>
          <w:sz w:val="28"/>
        </w:rPr>
        <w:t xml:space="preserve">
3.3.2. юридические лица </w:t>
      </w:r>
      <w:r>
        <w:br/>
      </w:r>
      <w:r>
        <w:rPr>
          <w:rFonts w:ascii="Times New Roman"/>
          <w:b w:val="false"/>
          <w:i w:val="false"/>
          <w:color w:val="000000"/>
          <w:sz w:val="28"/>
        </w:rPr>
        <w:t xml:space="preserve">
3.4  страхование водного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3.4.1. физические лица </w:t>
      </w:r>
      <w:r>
        <w:br/>
      </w:r>
      <w:r>
        <w:rPr>
          <w:rFonts w:ascii="Times New Roman"/>
          <w:b w:val="false"/>
          <w:i w:val="false"/>
          <w:color w:val="000000"/>
          <w:sz w:val="28"/>
        </w:rPr>
        <w:t xml:space="preserve">
3.4.2. юридические лица </w:t>
      </w:r>
      <w:r>
        <w:br/>
      </w:r>
      <w:r>
        <w:rPr>
          <w:rFonts w:ascii="Times New Roman"/>
          <w:b w:val="false"/>
          <w:i w:val="false"/>
          <w:color w:val="000000"/>
          <w:sz w:val="28"/>
        </w:rPr>
        <w:t xml:space="preserve">
3.5  страхование грузов,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3.5.1. физические лица </w:t>
      </w:r>
      <w:r>
        <w:br/>
      </w:r>
      <w:r>
        <w:rPr>
          <w:rFonts w:ascii="Times New Roman"/>
          <w:b w:val="false"/>
          <w:i w:val="false"/>
          <w:color w:val="000000"/>
          <w:sz w:val="28"/>
        </w:rPr>
        <w:t xml:space="preserve">
3.5.2. юридические лица </w:t>
      </w:r>
      <w:r>
        <w:br/>
      </w:r>
      <w:r>
        <w:rPr>
          <w:rFonts w:ascii="Times New Roman"/>
          <w:b w:val="false"/>
          <w:i w:val="false"/>
          <w:color w:val="000000"/>
          <w:sz w:val="28"/>
        </w:rPr>
        <w:t xml:space="preserve">
3.6  страхование имущества, </w:t>
      </w:r>
      <w:r>
        <w:br/>
      </w:r>
      <w:r>
        <w:rPr>
          <w:rFonts w:ascii="Times New Roman"/>
          <w:b w:val="false"/>
          <w:i w:val="false"/>
          <w:color w:val="000000"/>
          <w:sz w:val="28"/>
        </w:rPr>
        <w:t xml:space="preserve">
     за исключением </w:t>
      </w:r>
      <w:r>
        <w:br/>
      </w:r>
      <w:r>
        <w:rPr>
          <w:rFonts w:ascii="Times New Roman"/>
          <w:b w:val="false"/>
          <w:i w:val="false"/>
          <w:color w:val="000000"/>
          <w:sz w:val="28"/>
        </w:rPr>
        <w:t xml:space="preserve">
     пунктов 3.1-3.5,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3.6.1. физические лица </w:t>
      </w:r>
      <w:r>
        <w:br/>
      </w:r>
      <w:r>
        <w:rPr>
          <w:rFonts w:ascii="Times New Roman"/>
          <w:b w:val="false"/>
          <w:i w:val="false"/>
          <w:color w:val="000000"/>
          <w:sz w:val="28"/>
        </w:rPr>
        <w:t xml:space="preserve">
3.6.2. юридические лица </w:t>
      </w:r>
      <w:r>
        <w:br/>
      </w:r>
      <w:r>
        <w:rPr>
          <w:rFonts w:ascii="Times New Roman"/>
          <w:b w:val="false"/>
          <w:i w:val="false"/>
          <w:color w:val="000000"/>
          <w:sz w:val="28"/>
        </w:rPr>
        <w:t xml:space="preserve">
3.7  страхование </w:t>
      </w:r>
      <w:r>
        <w:br/>
      </w:r>
      <w:r>
        <w:rPr>
          <w:rFonts w:ascii="Times New Roman"/>
          <w:b w:val="false"/>
          <w:i w:val="false"/>
          <w:color w:val="000000"/>
          <w:sz w:val="28"/>
        </w:rPr>
        <w:t xml:space="preserve">
     предпринимательского </w:t>
      </w:r>
      <w:r>
        <w:br/>
      </w:r>
      <w:r>
        <w:rPr>
          <w:rFonts w:ascii="Times New Roman"/>
          <w:b w:val="false"/>
          <w:i w:val="false"/>
          <w:color w:val="000000"/>
          <w:sz w:val="28"/>
        </w:rPr>
        <w:t xml:space="preserve">
     риска,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3.7.1. физические лица </w:t>
      </w:r>
      <w:r>
        <w:br/>
      </w:r>
      <w:r>
        <w:rPr>
          <w:rFonts w:ascii="Times New Roman"/>
          <w:b w:val="false"/>
          <w:i w:val="false"/>
          <w:color w:val="000000"/>
          <w:sz w:val="28"/>
        </w:rPr>
        <w:t xml:space="preserve">
3.7.2. юридические лица </w:t>
      </w:r>
      <w:r>
        <w:br/>
      </w:r>
      <w:r>
        <w:rPr>
          <w:rFonts w:ascii="Times New Roman"/>
          <w:b w:val="false"/>
          <w:i w:val="false"/>
          <w:color w:val="000000"/>
          <w:sz w:val="28"/>
        </w:rPr>
        <w:t xml:space="preserve">
3.8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владельцев </w:t>
      </w:r>
      <w:r>
        <w:br/>
      </w:r>
      <w:r>
        <w:rPr>
          <w:rFonts w:ascii="Times New Roman"/>
          <w:b w:val="false"/>
          <w:i w:val="false"/>
          <w:color w:val="000000"/>
          <w:sz w:val="28"/>
        </w:rPr>
        <w:t xml:space="preserve">
     автомобильного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3.8.1. физические лица </w:t>
      </w:r>
      <w:r>
        <w:br/>
      </w:r>
      <w:r>
        <w:rPr>
          <w:rFonts w:ascii="Times New Roman"/>
          <w:b w:val="false"/>
          <w:i w:val="false"/>
          <w:color w:val="000000"/>
          <w:sz w:val="28"/>
        </w:rPr>
        <w:t xml:space="preserve">
3.8.2. юридические лица </w:t>
      </w:r>
      <w:r>
        <w:br/>
      </w:r>
      <w:r>
        <w:rPr>
          <w:rFonts w:ascii="Times New Roman"/>
          <w:b w:val="false"/>
          <w:i w:val="false"/>
          <w:color w:val="000000"/>
          <w:sz w:val="28"/>
        </w:rPr>
        <w:t xml:space="preserve">
3.9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владельцев </w:t>
      </w:r>
      <w:r>
        <w:br/>
      </w:r>
      <w:r>
        <w:rPr>
          <w:rFonts w:ascii="Times New Roman"/>
          <w:b w:val="false"/>
          <w:i w:val="false"/>
          <w:color w:val="000000"/>
          <w:sz w:val="28"/>
        </w:rPr>
        <w:t xml:space="preserve">
     железнодорожного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3.9.1. физические лица </w:t>
      </w:r>
      <w:r>
        <w:br/>
      </w:r>
      <w:r>
        <w:rPr>
          <w:rFonts w:ascii="Times New Roman"/>
          <w:b w:val="false"/>
          <w:i w:val="false"/>
          <w:color w:val="000000"/>
          <w:sz w:val="28"/>
        </w:rPr>
        <w:t xml:space="preserve">
3.9.2. юридические лица </w:t>
      </w:r>
      <w:r>
        <w:br/>
      </w:r>
      <w:r>
        <w:rPr>
          <w:rFonts w:ascii="Times New Roman"/>
          <w:b w:val="false"/>
          <w:i w:val="false"/>
          <w:color w:val="000000"/>
          <w:sz w:val="28"/>
        </w:rPr>
        <w:t xml:space="preserve">
3.10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владельцев </w:t>
      </w:r>
      <w:r>
        <w:br/>
      </w:r>
      <w:r>
        <w:rPr>
          <w:rFonts w:ascii="Times New Roman"/>
          <w:b w:val="false"/>
          <w:i w:val="false"/>
          <w:color w:val="000000"/>
          <w:sz w:val="28"/>
        </w:rPr>
        <w:t xml:space="preserve">
     воздушного транспорта,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3.10.1. физические лица </w:t>
      </w:r>
      <w:r>
        <w:br/>
      </w:r>
      <w:r>
        <w:rPr>
          <w:rFonts w:ascii="Times New Roman"/>
          <w:b w:val="false"/>
          <w:i w:val="false"/>
          <w:color w:val="000000"/>
          <w:sz w:val="28"/>
        </w:rPr>
        <w:t xml:space="preserve">
3.10.2. юридические лица </w:t>
      </w:r>
      <w:r>
        <w:br/>
      </w:r>
      <w:r>
        <w:rPr>
          <w:rFonts w:ascii="Times New Roman"/>
          <w:b w:val="false"/>
          <w:i w:val="false"/>
          <w:color w:val="000000"/>
          <w:sz w:val="28"/>
        </w:rPr>
        <w:t xml:space="preserve">
3.11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владельцев водного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3.11.1. физические лица </w:t>
      </w:r>
      <w:r>
        <w:br/>
      </w:r>
      <w:r>
        <w:rPr>
          <w:rFonts w:ascii="Times New Roman"/>
          <w:b w:val="false"/>
          <w:i w:val="false"/>
          <w:color w:val="000000"/>
          <w:sz w:val="28"/>
        </w:rPr>
        <w:t xml:space="preserve">
3.11.2. юридические лица </w:t>
      </w:r>
      <w:r>
        <w:br/>
      </w:r>
      <w:r>
        <w:rPr>
          <w:rFonts w:ascii="Times New Roman"/>
          <w:b w:val="false"/>
          <w:i w:val="false"/>
          <w:color w:val="000000"/>
          <w:sz w:val="28"/>
        </w:rPr>
        <w:t xml:space="preserve">
3.12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перевозчика,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3.12.1. физические лица </w:t>
      </w:r>
      <w:r>
        <w:br/>
      </w:r>
      <w:r>
        <w:rPr>
          <w:rFonts w:ascii="Times New Roman"/>
          <w:b w:val="false"/>
          <w:i w:val="false"/>
          <w:color w:val="000000"/>
          <w:sz w:val="28"/>
        </w:rPr>
        <w:t xml:space="preserve">
3.12.2. юридические лица </w:t>
      </w:r>
      <w:r>
        <w:br/>
      </w:r>
      <w:r>
        <w:rPr>
          <w:rFonts w:ascii="Times New Roman"/>
          <w:b w:val="false"/>
          <w:i w:val="false"/>
          <w:color w:val="000000"/>
          <w:sz w:val="28"/>
        </w:rPr>
        <w:t xml:space="preserve">
3.13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по </w:t>
      </w:r>
      <w:r>
        <w:br/>
      </w:r>
      <w:r>
        <w:rPr>
          <w:rFonts w:ascii="Times New Roman"/>
          <w:b w:val="false"/>
          <w:i w:val="false"/>
          <w:color w:val="000000"/>
          <w:sz w:val="28"/>
        </w:rPr>
        <w:t xml:space="preserve">
     договору,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3.13.1. физические лица </w:t>
      </w:r>
      <w:r>
        <w:br/>
      </w:r>
      <w:r>
        <w:rPr>
          <w:rFonts w:ascii="Times New Roman"/>
          <w:b w:val="false"/>
          <w:i w:val="false"/>
          <w:color w:val="000000"/>
          <w:sz w:val="28"/>
        </w:rPr>
        <w:t xml:space="preserve">
3.13.2. юридические лица </w:t>
      </w:r>
      <w:r>
        <w:br/>
      </w:r>
      <w:r>
        <w:rPr>
          <w:rFonts w:ascii="Times New Roman"/>
          <w:b w:val="false"/>
          <w:i w:val="false"/>
          <w:color w:val="000000"/>
          <w:sz w:val="28"/>
        </w:rPr>
        <w:t xml:space="preserve">
3.14 страхование </w:t>
      </w:r>
      <w:r>
        <w:br/>
      </w:r>
      <w:r>
        <w:rPr>
          <w:rFonts w:ascii="Times New Roman"/>
          <w:b w:val="false"/>
          <w:i w:val="false"/>
          <w:color w:val="000000"/>
          <w:sz w:val="28"/>
        </w:rPr>
        <w:t xml:space="preserve">
     гражданско-правовой </w:t>
      </w:r>
      <w:r>
        <w:br/>
      </w:r>
      <w:r>
        <w:rPr>
          <w:rFonts w:ascii="Times New Roman"/>
          <w:b w:val="false"/>
          <w:i w:val="false"/>
          <w:color w:val="000000"/>
          <w:sz w:val="28"/>
        </w:rPr>
        <w:t xml:space="preserve">
     ответственности за </w:t>
      </w:r>
      <w:r>
        <w:br/>
      </w:r>
      <w:r>
        <w:rPr>
          <w:rFonts w:ascii="Times New Roman"/>
          <w:b w:val="false"/>
          <w:i w:val="false"/>
          <w:color w:val="000000"/>
          <w:sz w:val="28"/>
        </w:rPr>
        <w:t xml:space="preserve">
     причинение вреда, </w:t>
      </w:r>
      <w:r>
        <w:br/>
      </w:r>
      <w:r>
        <w:rPr>
          <w:rFonts w:ascii="Times New Roman"/>
          <w:b w:val="false"/>
          <w:i w:val="false"/>
          <w:color w:val="000000"/>
          <w:sz w:val="28"/>
        </w:rPr>
        <w:t xml:space="preserve">
     за исключением </w:t>
      </w:r>
      <w:r>
        <w:br/>
      </w:r>
      <w:r>
        <w:rPr>
          <w:rFonts w:ascii="Times New Roman"/>
          <w:b w:val="false"/>
          <w:i w:val="false"/>
          <w:color w:val="000000"/>
          <w:sz w:val="28"/>
        </w:rPr>
        <w:t xml:space="preserve">
     пунктов 3.8-3.13,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3.14.1. физические лица </w:t>
      </w:r>
      <w:r>
        <w:br/>
      </w:r>
      <w:r>
        <w:rPr>
          <w:rFonts w:ascii="Times New Roman"/>
          <w:b w:val="false"/>
          <w:i w:val="false"/>
          <w:color w:val="000000"/>
          <w:sz w:val="28"/>
        </w:rPr>
        <w:t xml:space="preserve">
3.14.2. юридические лица </w:t>
      </w:r>
      <w:r>
        <w:br/>
      </w:r>
      <w:r>
        <w:rPr>
          <w:rFonts w:ascii="Times New Roman"/>
          <w:b w:val="false"/>
          <w:i w:val="false"/>
          <w:color w:val="000000"/>
          <w:sz w:val="28"/>
        </w:rPr>
        <w:t xml:space="preserve">
3.15 иные виды (классы)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3.15.1. физические лица </w:t>
      </w:r>
      <w:r>
        <w:br/>
      </w:r>
      <w:r>
        <w:rPr>
          <w:rFonts w:ascii="Times New Roman"/>
          <w:b w:val="false"/>
          <w:i w:val="false"/>
          <w:color w:val="000000"/>
          <w:sz w:val="28"/>
        </w:rPr>
        <w:t xml:space="preserve">
3.15.2. юридические лица </w:t>
      </w:r>
      <w:r>
        <w:br/>
      </w:r>
      <w:r>
        <w:rPr>
          <w:rFonts w:ascii="Times New Roman"/>
          <w:b w:val="false"/>
          <w:i w:val="false"/>
          <w:color w:val="000000"/>
          <w:sz w:val="28"/>
        </w:rPr>
        <w:t xml:space="preserve">
4.   Всего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Первый руководитель ______________________ дата ______________ </w:t>
      </w:r>
      <w:r>
        <w:br/>
      </w:r>
      <w:r>
        <w:rPr>
          <w:rFonts w:ascii="Times New Roman"/>
          <w:b w:val="false"/>
          <w:i w:val="false"/>
          <w:color w:val="000000"/>
          <w:sz w:val="28"/>
        </w:rPr>
        <w:t xml:space="preserve">
      Главный бухгалтер _____________________ дата _______________ </w:t>
      </w:r>
      <w:r>
        <w:br/>
      </w:r>
      <w:r>
        <w:rPr>
          <w:rFonts w:ascii="Times New Roman"/>
          <w:b w:val="false"/>
          <w:i w:val="false"/>
          <w:color w:val="000000"/>
          <w:sz w:val="28"/>
        </w:rPr>
        <w:t xml:space="preserve">
      Исполнитель __________________ </w:t>
      </w:r>
      <w:r>
        <w:br/>
      </w:r>
      <w:r>
        <w:rPr>
          <w:rFonts w:ascii="Times New Roman"/>
          <w:b w:val="false"/>
          <w:i w:val="false"/>
          <w:color w:val="000000"/>
          <w:sz w:val="28"/>
        </w:rPr>
        <w:t xml:space="preserve">
      Телефон:________________ </w:t>
      </w:r>
      <w:r>
        <w:br/>
      </w:r>
      <w:r>
        <w:rPr>
          <w:rFonts w:ascii="Times New Roman"/>
          <w:b w:val="false"/>
          <w:i w:val="false"/>
          <w:color w:val="000000"/>
          <w:sz w:val="28"/>
        </w:rPr>
        <w:t xml:space="preserve">
      Место для печати </w:t>
      </w:r>
    </w:p>
    <w:bookmarkStart w:name="z32" w:id="38"/>
    <w:p>
      <w:pPr>
        <w:spacing w:after="0"/>
        <w:ind w:left="0"/>
        <w:jc w:val="both"/>
      </w:pPr>
      <w:r>
        <w:rPr>
          <w:rFonts w:ascii="Times New Roman"/>
          <w:b w:val="false"/>
          <w:i w:val="false"/>
          <w:color w:val="000000"/>
          <w:sz w:val="28"/>
        </w:rPr>
        <w:t xml:space="preserve">
       Приложение 8 к Инструкции о перечне,   </w:t>
      </w:r>
      <w:r>
        <w:br/>
      </w:r>
      <w:r>
        <w:rPr>
          <w:rFonts w:ascii="Times New Roman"/>
          <w:b w:val="false"/>
          <w:i w:val="false"/>
          <w:color w:val="000000"/>
          <w:sz w:val="28"/>
        </w:rPr>
        <w:t xml:space="preserve">
формах и сроках представления          </w:t>
      </w:r>
      <w:r>
        <w:br/>
      </w:r>
      <w:r>
        <w:rPr>
          <w:rFonts w:ascii="Times New Roman"/>
          <w:b w:val="false"/>
          <w:i w:val="false"/>
          <w:color w:val="000000"/>
          <w:sz w:val="28"/>
        </w:rPr>
        <w:t xml:space="preserve">
финансовой отчетности                  </w:t>
      </w:r>
      <w:r>
        <w:br/>
      </w:r>
      <w:r>
        <w:rPr>
          <w:rFonts w:ascii="Times New Roman"/>
          <w:b w:val="false"/>
          <w:i w:val="false"/>
          <w:color w:val="000000"/>
          <w:sz w:val="28"/>
        </w:rPr>
        <w:t xml:space="preserve">
страховыми (перестраховочными)         </w:t>
      </w:r>
      <w:r>
        <w:br/>
      </w:r>
      <w:r>
        <w:rPr>
          <w:rFonts w:ascii="Times New Roman"/>
          <w:b w:val="false"/>
          <w:i w:val="false"/>
          <w:color w:val="000000"/>
          <w:sz w:val="28"/>
        </w:rPr>
        <w:t xml:space="preserve">
организациями и страховыми брокерами   </w:t>
      </w:r>
    </w:p>
    <w:bookmarkEnd w:id="38"/>
    <w:p>
      <w:pPr>
        <w:spacing w:after="0"/>
        <w:ind w:left="0"/>
        <w:jc w:val="both"/>
      </w:pPr>
      <w:r>
        <w:rPr>
          <w:rFonts w:ascii="Times New Roman"/>
          <w:b w:val="false"/>
          <w:i w:val="false"/>
          <w:color w:val="000000"/>
          <w:sz w:val="28"/>
        </w:rPr>
        <w:t xml:space="preserve">                                                          Форма N 8 </w:t>
      </w:r>
    </w:p>
    <w:p>
      <w:pPr>
        <w:spacing w:after="0"/>
        <w:ind w:left="0"/>
        <w:jc w:val="left"/>
      </w:pPr>
      <w:r>
        <w:rPr>
          <w:rFonts w:ascii="Times New Roman"/>
          <w:b/>
          <w:i w:val="false"/>
          <w:color w:val="000000"/>
        </w:rPr>
        <w:t xml:space="preserve"> Данные по перестраховочной деятельности </w:t>
      </w:r>
      <w:r>
        <w:br/>
      </w:r>
      <w:r>
        <w:rPr>
          <w:rFonts w:ascii="Times New Roman"/>
          <w:b/>
          <w:i w:val="false"/>
          <w:color w:val="000000"/>
        </w:rPr>
        <w:t xml:space="preserve">
страховой (перестраховочной) организации ____________ </w:t>
      </w:r>
      <w:r>
        <w:br/>
      </w:r>
      <w:r>
        <w:rPr>
          <w:rFonts w:ascii="Times New Roman"/>
          <w:b/>
          <w:i w:val="false"/>
          <w:color w:val="000000"/>
        </w:rPr>
        <w:t xml:space="preserve">
по состоянию на "_____"_________ 200__ года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N |Наименование    |Рейтинг|Наимено- |Местораспо- | Объем  |Страховые </w:t>
      </w:r>
      <w:r>
        <w:br/>
      </w:r>
      <w:r>
        <w:rPr>
          <w:rFonts w:ascii="Times New Roman"/>
          <w:b w:val="false"/>
          <w:i w:val="false"/>
          <w:color w:val="000000"/>
          <w:sz w:val="28"/>
        </w:rPr>
        <w:t xml:space="preserve">
п/п|перестраховочной|финан- | вание   |  ложение   |обяза-  |премии, </w:t>
      </w:r>
      <w:r>
        <w:br/>
      </w:r>
      <w:r>
        <w:rPr>
          <w:rFonts w:ascii="Times New Roman"/>
          <w:b w:val="false"/>
          <w:i w:val="false"/>
          <w:color w:val="000000"/>
          <w:sz w:val="28"/>
        </w:rPr>
        <w:t xml:space="preserve">
   |организации     |совой  |рейтин-  | (страна)   |тельств,|переданные </w:t>
      </w:r>
      <w:r>
        <w:br/>
      </w:r>
      <w:r>
        <w:rPr>
          <w:rFonts w:ascii="Times New Roman"/>
          <w:b w:val="false"/>
          <w:i w:val="false"/>
          <w:color w:val="000000"/>
          <w:sz w:val="28"/>
        </w:rPr>
        <w:t xml:space="preserve">
   |                |надеж- |гового   |перестрахо- |передан-|перестра- </w:t>
      </w:r>
      <w:r>
        <w:br/>
      </w:r>
      <w:r>
        <w:rPr>
          <w:rFonts w:ascii="Times New Roman"/>
          <w:b w:val="false"/>
          <w:i w:val="false"/>
          <w:color w:val="000000"/>
          <w:sz w:val="28"/>
        </w:rPr>
        <w:t xml:space="preserve">
   |                |ности  |агентства|вочной ор-  |ных на  |ховочной </w:t>
      </w:r>
      <w:r>
        <w:br/>
      </w:r>
      <w:r>
        <w:rPr>
          <w:rFonts w:ascii="Times New Roman"/>
          <w:b w:val="false"/>
          <w:i w:val="false"/>
          <w:color w:val="000000"/>
          <w:sz w:val="28"/>
        </w:rPr>
        <w:t xml:space="preserve">
   |                |       |         |ганизации   |пере-   |организа- </w:t>
      </w:r>
      <w:r>
        <w:br/>
      </w:r>
      <w:r>
        <w:rPr>
          <w:rFonts w:ascii="Times New Roman"/>
          <w:b w:val="false"/>
          <w:i w:val="false"/>
          <w:color w:val="000000"/>
          <w:sz w:val="28"/>
        </w:rPr>
        <w:t xml:space="preserve">
   |                |       |         |____________|страхо- |ции (в </w:t>
      </w:r>
      <w:r>
        <w:br/>
      </w:r>
      <w:r>
        <w:rPr>
          <w:rFonts w:ascii="Times New Roman"/>
          <w:b w:val="false"/>
          <w:i w:val="false"/>
          <w:color w:val="000000"/>
          <w:sz w:val="28"/>
        </w:rPr>
        <w:t xml:space="preserve">
   |                |       |         |наиме-|код  |вание (в|тысячах </w:t>
      </w:r>
      <w:r>
        <w:br/>
      </w:r>
      <w:r>
        <w:rPr>
          <w:rFonts w:ascii="Times New Roman"/>
          <w:b w:val="false"/>
          <w:i w:val="false"/>
          <w:color w:val="000000"/>
          <w:sz w:val="28"/>
        </w:rPr>
        <w:t xml:space="preserve">
   |                |       |         |нова- |стра-|тысячах |тенге) </w:t>
      </w:r>
      <w:r>
        <w:br/>
      </w:r>
      <w:r>
        <w:rPr>
          <w:rFonts w:ascii="Times New Roman"/>
          <w:b w:val="false"/>
          <w:i w:val="false"/>
          <w:color w:val="000000"/>
          <w:sz w:val="28"/>
        </w:rPr>
        <w:t xml:space="preserve">
   |                |       |         |ние   |ны   |тенге)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Итого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Первый руководитель _________ дата ______ </w:t>
      </w:r>
      <w:r>
        <w:br/>
      </w:r>
      <w:r>
        <w:rPr>
          <w:rFonts w:ascii="Times New Roman"/>
          <w:b w:val="false"/>
          <w:i w:val="false"/>
          <w:color w:val="000000"/>
          <w:sz w:val="28"/>
        </w:rPr>
        <w:t xml:space="preserve">
      Главный бухгалтер _________________________ дата ________ </w:t>
      </w:r>
      <w:r>
        <w:br/>
      </w:r>
      <w:r>
        <w:rPr>
          <w:rFonts w:ascii="Times New Roman"/>
          <w:b w:val="false"/>
          <w:i w:val="false"/>
          <w:color w:val="000000"/>
          <w:sz w:val="28"/>
        </w:rPr>
        <w:t xml:space="preserve">
      Исполнитель ___________________ </w:t>
      </w:r>
      <w:r>
        <w:br/>
      </w:r>
      <w:r>
        <w:rPr>
          <w:rFonts w:ascii="Times New Roman"/>
          <w:b w:val="false"/>
          <w:i w:val="false"/>
          <w:color w:val="000000"/>
          <w:sz w:val="28"/>
        </w:rPr>
        <w:t xml:space="preserve">
      Телефон:__________ </w:t>
      </w:r>
      <w:r>
        <w:br/>
      </w:r>
      <w:r>
        <w:rPr>
          <w:rFonts w:ascii="Times New Roman"/>
          <w:b w:val="false"/>
          <w:i w:val="false"/>
          <w:color w:val="000000"/>
          <w:sz w:val="28"/>
        </w:rPr>
        <w:t xml:space="preserve">
      Место для печати </w:t>
      </w:r>
    </w:p>
    <w:bookmarkStart w:name="z33" w:id="39"/>
    <w:p>
      <w:pPr>
        <w:spacing w:after="0"/>
        <w:ind w:left="0"/>
        <w:jc w:val="both"/>
      </w:pPr>
      <w:r>
        <w:rPr>
          <w:rFonts w:ascii="Times New Roman"/>
          <w:b w:val="false"/>
          <w:i w:val="false"/>
          <w:color w:val="000000"/>
          <w:sz w:val="28"/>
        </w:rPr>
        <w:t xml:space="preserve">
       Приложение 9 к Инструкции о перечне,  </w:t>
      </w:r>
      <w:r>
        <w:br/>
      </w:r>
      <w:r>
        <w:rPr>
          <w:rFonts w:ascii="Times New Roman"/>
          <w:b w:val="false"/>
          <w:i w:val="false"/>
          <w:color w:val="000000"/>
          <w:sz w:val="28"/>
        </w:rPr>
        <w:t xml:space="preserve">
формах и сроках представления         </w:t>
      </w:r>
      <w:r>
        <w:br/>
      </w:r>
      <w:r>
        <w:rPr>
          <w:rFonts w:ascii="Times New Roman"/>
          <w:b w:val="false"/>
          <w:i w:val="false"/>
          <w:color w:val="000000"/>
          <w:sz w:val="28"/>
        </w:rPr>
        <w:t xml:space="preserve">
финансовой отчетности страховыми      </w:t>
      </w:r>
      <w:r>
        <w:br/>
      </w:r>
      <w:r>
        <w:rPr>
          <w:rFonts w:ascii="Times New Roman"/>
          <w:b w:val="false"/>
          <w:i w:val="false"/>
          <w:color w:val="000000"/>
          <w:sz w:val="28"/>
        </w:rPr>
        <w:t xml:space="preserve">
(перестраховочными) организациями     </w:t>
      </w:r>
      <w:r>
        <w:br/>
      </w:r>
      <w:r>
        <w:rPr>
          <w:rFonts w:ascii="Times New Roman"/>
          <w:b w:val="false"/>
          <w:i w:val="false"/>
          <w:color w:val="000000"/>
          <w:sz w:val="28"/>
        </w:rPr>
        <w:t xml:space="preserve">
и страховыми брокерами                </w:t>
      </w:r>
    </w:p>
    <w:bookmarkEnd w:id="39"/>
    <w:p>
      <w:pPr>
        <w:spacing w:after="0"/>
        <w:ind w:left="0"/>
        <w:jc w:val="both"/>
      </w:pPr>
      <w:r>
        <w:rPr>
          <w:rFonts w:ascii="Times New Roman"/>
          <w:b w:val="false"/>
          <w:i w:val="false"/>
          <w:color w:val="000000"/>
          <w:sz w:val="28"/>
        </w:rPr>
        <w:t xml:space="preserve">Форма N 9          </w:t>
      </w:r>
    </w:p>
    <w:p>
      <w:pPr>
        <w:spacing w:after="0"/>
        <w:ind w:left="0"/>
        <w:jc w:val="left"/>
      </w:pPr>
      <w:r>
        <w:rPr>
          <w:rFonts w:ascii="Times New Roman"/>
          <w:b/>
          <w:i w:val="false"/>
          <w:color w:val="000000"/>
        </w:rPr>
        <w:t xml:space="preserve"> Данные по заключенным договорам страхования (перестрахования) </w:t>
      </w:r>
      <w:r>
        <w:br/>
      </w:r>
      <w:r>
        <w:rPr>
          <w:rFonts w:ascii="Times New Roman"/>
          <w:b/>
          <w:i w:val="false"/>
          <w:color w:val="000000"/>
        </w:rPr>
        <w:t xml:space="preserve">
с нерезидентами Республики Казахстан страховой (перестраховочной) </w:t>
      </w:r>
      <w:r>
        <w:br/>
      </w:r>
      <w:r>
        <w:rPr>
          <w:rFonts w:ascii="Times New Roman"/>
          <w:b/>
          <w:i w:val="false"/>
          <w:color w:val="000000"/>
        </w:rPr>
        <w:t xml:space="preserve">
организации ____________ </w:t>
      </w:r>
      <w:r>
        <w:br/>
      </w:r>
      <w:r>
        <w:rPr>
          <w:rFonts w:ascii="Times New Roman"/>
          <w:b/>
          <w:i w:val="false"/>
          <w:color w:val="000000"/>
        </w:rPr>
        <w:t xml:space="preserve">
по состоянию на "_____"_________ 200__ года </w:t>
      </w:r>
    </w:p>
    <w:p>
      <w:pPr>
        <w:spacing w:after="0"/>
        <w:ind w:left="0"/>
        <w:jc w:val="both"/>
      </w:pPr>
      <w:r>
        <w:rPr>
          <w:rFonts w:ascii="Times New Roman"/>
          <w:b w:val="false"/>
          <w:i w:val="false"/>
          <w:color w:val="000000"/>
          <w:sz w:val="28"/>
        </w:rPr>
        <w:t xml:space="preserve">                                               (в тысячах тенге)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N п/п|Наименование| Код  |Страховая премия по  |Объем обязательств по </w:t>
      </w:r>
      <w:r>
        <w:br/>
      </w:r>
      <w:r>
        <w:rPr>
          <w:rFonts w:ascii="Times New Roman"/>
          <w:b w:val="false"/>
          <w:i w:val="false"/>
          <w:color w:val="000000"/>
          <w:sz w:val="28"/>
        </w:rPr>
        <w:t xml:space="preserve">
     |            |страны|договорам страхования|договорам страхования </w:t>
      </w:r>
      <w:r>
        <w:br/>
      </w:r>
      <w:r>
        <w:rPr>
          <w:rFonts w:ascii="Times New Roman"/>
          <w:b w:val="false"/>
          <w:i w:val="false"/>
          <w:color w:val="000000"/>
          <w:sz w:val="28"/>
        </w:rPr>
        <w:t xml:space="preserve">
     |            |      |  (перестрахования)  |(перестрахования) </w:t>
      </w:r>
      <w:r>
        <w:br/>
      </w:r>
      <w:r>
        <w:rPr>
          <w:rFonts w:ascii="Times New Roman"/>
          <w:b w:val="false"/>
          <w:i w:val="false"/>
          <w:color w:val="000000"/>
          <w:sz w:val="28"/>
        </w:rPr>
        <w:t xml:space="preserve">
     |            |      |_____________________|_____________________ </w:t>
      </w:r>
      <w:r>
        <w:br/>
      </w:r>
      <w:r>
        <w:rPr>
          <w:rFonts w:ascii="Times New Roman"/>
          <w:b w:val="false"/>
          <w:i w:val="false"/>
          <w:color w:val="000000"/>
          <w:sz w:val="28"/>
        </w:rPr>
        <w:t xml:space="preserve">
     |            |      |страхования|перестра-|страхования|перестра- </w:t>
      </w:r>
      <w:r>
        <w:br/>
      </w:r>
      <w:r>
        <w:rPr>
          <w:rFonts w:ascii="Times New Roman"/>
          <w:b w:val="false"/>
          <w:i w:val="false"/>
          <w:color w:val="000000"/>
          <w:sz w:val="28"/>
        </w:rPr>
        <w:t xml:space="preserve">
     |            |      |           | хования |           |хования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Страховые </w:t>
      </w:r>
      <w:r>
        <w:br/>
      </w:r>
      <w:r>
        <w:rPr>
          <w:rFonts w:ascii="Times New Roman"/>
          <w:b w:val="false"/>
          <w:i w:val="false"/>
          <w:color w:val="000000"/>
          <w:sz w:val="28"/>
        </w:rPr>
        <w:t xml:space="preserve">
      (перестрахо- </w:t>
      </w:r>
      <w:r>
        <w:br/>
      </w:r>
      <w:r>
        <w:rPr>
          <w:rFonts w:ascii="Times New Roman"/>
          <w:b w:val="false"/>
          <w:i w:val="false"/>
          <w:color w:val="000000"/>
          <w:sz w:val="28"/>
        </w:rPr>
        <w:t xml:space="preserve">
      вочные) </w:t>
      </w:r>
      <w:r>
        <w:br/>
      </w:r>
      <w:r>
        <w:rPr>
          <w:rFonts w:ascii="Times New Roman"/>
          <w:b w:val="false"/>
          <w:i w:val="false"/>
          <w:color w:val="000000"/>
          <w:sz w:val="28"/>
        </w:rPr>
        <w:t xml:space="preserve">
      организации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xml:space="preserve">2     Юридические </w:t>
      </w:r>
      <w:r>
        <w:br/>
      </w:r>
      <w:r>
        <w:rPr>
          <w:rFonts w:ascii="Times New Roman"/>
          <w:b w:val="false"/>
          <w:i w:val="false"/>
          <w:color w:val="000000"/>
          <w:sz w:val="28"/>
        </w:rPr>
        <w:t xml:space="preserve">
      лица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p>
    <w:p>
      <w:pPr>
        <w:spacing w:after="0"/>
        <w:ind w:left="0"/>
        <w:jc w:val="both"/>
      </w:pPr>
      <w:r>
        <w:rPr>
          <w:rFonts w:ascii="Times New Roman"/>
          <w:b w:val="false"/>
          <w:i w:val="false"/>
          <w:color w:val="000000"/>
          <w:sz w:val="28"/>
        </w:rPr>
        <w:t xml:space="preserve">3     Физические </w:t>
      </w:r>
      <w:r>
        <w:br/>
      </w:r>
      <w:r>
        <w:rPr>
          <w:rFonts w:ascii="Times New Roman"/>
          <w:b w:val="false"/>
          <w:i w:val="false"/>
          <w:color w:val="000000"/>
          <w:sz w:val="28"/>
        </w:rPr>
        <w:t xml:space="preserve">
      лица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p>
    <w:p>
      <w:pPr>
        <w:spacing w:after="0"/>
        <w:ind w:left="0"/>
        <w:jc w:val="both"/>
      </w:pPr>
      <w:r>
        <w:rPr>
          <w:rFonts w:ascii="Times New Roman"/>
          <w:b w:val="false"/>
          <w:i w:val="false"/>
          <w:color w:val="000000"/>
          <w:sz w:val="28"/>
        </w:rPr>
        <w:t xml:space="preserve">      Всего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Первый руководитель _________ дата ______ </w:t>
      </w:r>
      <w:r>
        <w:br/>
      </w:r>
      <w:r>
        <w:rPr>
          <w:rFonts w:ascii="Times New Roman"/>
          <w:b w:val="false"/>
          <w:i w:val="false"/>
          <w:color w:val="000000"/>
          <w:sz w:val="28"/>
        </w:rPr>
        <w:t xml:space="preserve">
      Главный бухгалтер _________________________ дата ________ </w:t>
      </w:r>
      <w:r>
        <w:br/>
      </w:r>
      <w:r>
        <w:rPr>
          <w:rFonts w:ascii="Times New Roman"/>
          <w:b w:val="false"/>
          <w:i w:val="false"/>
          <w:color w:val="000000"/>
          <w:sz w:val="28"/>
        </w:rPr>
        <w:t xml:space="preserve">
      Исполнитель ___________________ </w:t>
      </w:r>
      <w:r>
        <w:br/>
      </w:r>
      <w:r>
        <w:rPr>
          <w:rFonts w:ascii="Times New Roman"/>
          <w:b w:val="false"/>
          <w:i w:val="false"/>
          <w:color w:val="000000"/>
          <w:sz w:val="28"/>
        </w:rPr>
        <w:t xml:space="preserve">
      Телефон:__________ </w:t>
      </w:r>
      <w:r>
        <w:br/>
      </w:r>
      <w:r>
        <w:rPr>
          <w:rFonts w:ascii="Times New Roman"/>
          <w:b w:val="false"/>
          <w:i w:val="false"/>
          <w:color w:val="000000"/>
          <w:sz w:val="28"/>
        </w:rPr>
        <w:t xml:space="preserve">
      Место для печати </w:t>
      </w:r>
    </w:p>
    <w:bookmarkStart w:name="z34" w:id="40"/>
    <w:p>
      <w:pPr>
        <w:spacing w:after="0"/>
        <w:ind w:left="0"/>
        <w:jc w:val="both"/>
      </w:pPr>
      <w:r>
        <w:rPr>
          <w:rFonts w:ascii="Times New Roman"/>
          <w:b w:val="false"/>
          <w:i w:val="false"/>
          <w:color w:val="000000"/>
          <w:sz w:val="28"/>
        </w:rPr>
        <w:t xml:space="preserve">
       Приложение 10 к Инструкции о перечне,   </w:t>
      </w:r>
      <w:r>
        <w:br/>
      </w:r>
      <w:r>
        <w:rPr>
          <w:rFonts w:ascii="Times New Roman"/>
          <w:b w:val="false"/>
          <w:i w:val="false"/>
          <w:color w:val="000000"/>
          <w:sz w:val="28"/>
        </w:rPr>
        <w:t xml:space="preserve">
формах и сроках представления           </w:t>
      </w:r>
      <w:r>
        <w:br/>
      </w:r>
      <w:r>
        <w:rPr>
          <w:rFonts w:ascii="Times New Roman"/>
          <w:b w:val="false"/>
          <w:i w:val="false"/>
          <w:color w:val="000000"/>
          <w:sz w:val="28"/>
        </w:rPr>
        <w:t xml:space="preserve">
финансовой отчетности страховыми        </w:t>
      </w:r>
      <w:r>
        <w:br/>
      </w:r>
      <w:r>
        <w:rPr>
          <w:rFonts w:ascii="Times New Roman"/>
          <w:b w:val="false"/>
          <w:i w:val="false"/>
          <w:color w:val="000000"/>
          <w:sz w:val="28"/>
        </w:rPr>
        <w:t xml:space="preserve">
(перестраховочными) организациями       </w:t>
      </w:r>
      <w:r>
        <w:br/>
      </w:r>
      <w:r>
        <w:rPr>
          <w:rFonts w:ascii="Times New Roman"/>
          <w:b w:val="false"/>
          <w:i w:val="false"/>
          <w:color w:val="000000"/>
          <w:sz w:val="28"/>
        </w:rPr>
        <w:t xml:space="preserve">
и страховыми брокерами  </w:t>
      </w:r>
    </w:p>
    <w:bookmarkEnd w:id="40"/>
    <w:p>
      <w:pPr>
        <w:spacing w:after="0"/>
        <w:ind w:left="0"/>
        <w:jc w:val="both"/>
      </w:pPr>
      <w:r>
        <w:rPr>
          <w:rFonts w:ascii="Times New Roman"/>
          <w:b w:val="false"/>
          <w:i w:val="false"/>
          <w:color w:val="ff0000"/>
          <w:sz w:val="28"/>
        </w:rPr>
        <w:t xml:space="preserve">       Сноска. Приложение с изменениями, внесенными   постановлением Правления Национального Банка РК от 20.07.2007  </w:t>
      </w:r>
      <w:r>
        <w:rPr>
          <w:rFonts w:ascii="Times New Roman"/>
          <w:b w:val="false"/>
          <w:i w:val="false"/>
          <w:color w:val="ff0000"/>
          <w:sz w:val="28"/>
        </w:rPr>
        <w:t xml:space="preserve">N 86 </w:t>
      </w:r>
      <w:r>
        <w:rPr>
          <w:rFonts w:ascii="Times New Roman"/>
          <w:b w:val="false"/>
          <w:i w:val="false"/>
          <w:color w:val="ff0000"/>
          <w:sz w:val="28"/>
        </w:rPr>
        <w:t xml:space="preserve">(вводится в действие с 01.10.2007). </w:t>
      </w:r>
    </w:p>
    <w:p>
      <w:pPr>
        <w:spacing w:after="0"/>
        <w:ind w:left="0"/>
        <w:jc w:val="left"/>
      </w:pPr>
      <w:r>
        <w:rPr>
          <w:rFonts w:ascii="Times New Roman"/>
          <w:b/>
          <w:i w:val="false"/>
          <w:color w:val="000000"/>
        </w:rPr>
        <w:t xml:space="preserve">                  Правила по заполнению пояснительной записки </w:t>
      </w:r>
      <w:r>
        <w:br/>
      </w:r>
      <w:r>
        <w:rPr>
          <w:rFonts w:ascii="Times New Roman"/>
          <w:b/>
          <w:i w:val="false"/>
          <w:color w:val="000000"/>
        </w:rPr>
        <w:t xml:space="preserve">
к финансовой отчетности </w:t>
      </w:r>
    </w:p>
    <w:p>
      <w:pPr>
        <w:spacing w:after="0"/>
        <w:ind w:left="0"/>
        <w:jc w:val="both"/>
      </w:pPr>
      <w:r>
        <w:rPr>
          <w:rFonts w:ascii="Times New Roman"/>
          <w:b w:val="false"/>
          <w:i w:val="false"/>
          <w:color w:val="000000"/>
          <w:sz w:val="28"/>
        </w:rPr>
        <w:t xml:space="preserve">      1. В пояснительной записке классификация статей, приведенная в финансовой отчетности, при необходимости, дополняется информацией, поясняющей их смысл в соответствии с требованиями международных стандартов финансовой отчетности. </w:t>
      </w:r>
      <w:r>
        <w:br/>
      </w:r>
      <w:r>
        <w:rPr>
          <w:rFonts w:ascii="Times New Roman"/>
          <w:b w:val="false"/>
          <w:i w:val="false"/>
          <w:color w:val="000000"/>
          <w:sz w:val="28"/>
        </w:rPr>
        <w:t xml:space="preserve">
      2. Изменения, произошедшие за отчетный период, должны быть раскрыты по каждой статье с описанием суммарных величин согласно учетной политике. </w:t>
      </w:r>
      <w:r>
        <w:br/>
      </w:r>
      <w:r>
        <w:rPr>
          <w:rFonts w:ascii="Times New Roman"/>
          <w:b w:val="false"/>
          <w:i w:val="false"/>
          <w:color w:val="000000"/>
          <w:sz w:val="28"/>
        </w:rPr>
        <w:t xml:space="preserve">
      3. Пояснительная записка к финансовой отчетности должна включать разделы в следующей последовательности: </w:t>
      </w:r>
      <w:r>
        <w:br/>
      </w:r>
      <w:r>
        <w:rPr>
          <w:rFonts w:ascii="Times New Roman"/>
          <w:b w:val="false"/>
          <w:i w:val="false"/>
          <w:color w:val="000000"/>
          <w:sz w:val="28"/>
        </w:rPr>
        <w:t xml:space="preserve">
      1) изменения, произошедшие за отчетный период, по активу бухгалтерского баланса - форма N 1; </w:t>
      </w:r>
      <w:r>
        <w:br/>
      </w:r>
      <w:r>
        <w:rPr>
          <w:rFonts w:ascii="Times New Roman"/>
          <w:b w:val="false"/>
          <w:i w:val="false"/>
          <w:color w:val="000000"/>
          <w:sz w:val="28"/>
        </w:rPr>
        <w:t xml:space="preserve">
      2) изменения, произошедшие за отчетный период, по обязательствам бухгалтерского баланса - форма N 1; </w:t>
      </w:r>
      <w:r>
        <w:br/>
      </w:r>
      <w:r>
        <w:rPr>
          <w:rFonts w:ascii="Times New Roman"/>
          <w:b w:val="false"/>
          <w:i w:val="false"/>
          <w:color w:val="000000"/>
          <w:sz w:val="28"/>
        </w:rPr>
        <w:t xml:space="preserve">
      3) изменения, произошедшие за отчетный период, по результатам финансово-хозяйственной деятельности отчета о прибылях и убытках - форма N 2; </w:t>
      </w:r>
      <w:r>
        <w:br/>
      </w:r>
      <w:r>
        <w:rPr>
          <w:rFonts w:ascii="Times New Roman"/>
          <w:b w:val="false"/>
          <w:i w:val="false"/>
          <w:color w:val="000000"/>
          <w:sz w:val="28"/>
        </w:rPr>
        <w:t xml:space="preserve">
      4) изменения, произошедшие за отчетный период, по денежным потокам отчета о движении денежных средств - форма N 3; </w:t>
      </w:r>
      <w:r>
        <w:br/>
      </w:r>
      <w:r>
        <w:rPr>
          <w:rFonts w:ascii="Times New Roman"/>
          <w:b w:val="false"/>
          <w:i w:val="false"/>
          <w:color w:val="000000"/>
          <w:sz w:val="28"/>
        </w:rPr>
        <w:t xml:space="preserve">
      5) изменения, произошедшие за отчетный период, по капиталу отчета об изменениях в капитале форма - N 4; </w:t>
      </w:r>
      <w:r>
        <w:br/>
      </w:r>
      <w:r>
        <w:rPr>
          <w:rFonts w:ascii="Times New Roman"/>
          <w:b w:val="false"/>
          <w:i w:val="false"/>
          <w:color w:val="000000"/>
          <w:sz w:val="28"/>
        </w:rPr>
        <w:t xml:space="preserve">
      6)  </w:t>
      </w:r>
      <w:r>
        <w:rPr>
          <w:rFonts w:ascii="Times New Roman"/>
          <w:b w:val="false"/>
          <w:i w:val="false"/>
          <w:color w:val="ff0000"/>
          <w:sz w:val="28"/>
        </w:rPr>
        <w:t xml:space="preserve">исключен постановлением Правления Национального Банка РК от 22.11.2004  </w:t>
      </w:r>
      <w:r>
        <w:rPr>
          <w:rFonts w:ascii="Times New Roman"/>
          <w:b w:val="false"/>
          <w:i w:val="false"/>
          <w:color w:val="000000"/>
          <w:sz w:val="28"/>
        </w:rPr>
        <w:t xml:space="preserve">N 160 </w:t>
      </w:r>
      <w:r>
        <w:rPr>
          <w:rFonts w:ascii="Times New Roman"/>
          <w:b w:val="false"/>
          <w:i w:val="false"/>
          <w:color w:val="ff0000"/>
          <w:sz w:val="28"/>
        </w:rPr>
        <w:t xml:space="preserve">(вводится в действие с 01.02.2005). </w:t>
      </w:r>
      <w:r>
        <w:br/>
      </w:r>
      <w:r>
        <w:rPr>
          <w:rFonts w:ascii="Times New Roman"/>
          <w:b w:val="false"/>
          <w:i w:val="false"/>
          <w:color w:val="000000"/>
          <w:sz w:val="28"/>
        </w:rPr>
        <w:t xml:space="preserve">
        4. В пояснительной записке, представляемой ежеквартально, раскрываются изменения, произошедшие по подпунктам 1-5 пункта 3. При этом изменения необходимо отражать в соответствии с учетной политикой страховой (перестраховочной) организации или страхового брокера.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постановлением Правления Национального Банка РК от 22.11.2004  </w:t>
      </w:r>
      <w:r>
        <w:rPr>
          <w:rFonts w:ascii="Times New Roman"/>
          <w:b w:val="false"/>
          <w:i w:val="false"/>
          <w:color w:val="000000"/>
          <w:sz w:val="28"/>
        </w:rPr>
        <w:t xml:space="preserve">N 160 </w:t>
      </w:r>
      <w:r>
        <w:rPr>
          <w:rFonts w:ascii="Times New Roman"/>
          <w:b w:val="false"/>
          <w:i w:val="false"/>
          <w:color w:val="ff0000"/>
          <w:sz w:val="28"/>
        </w:rPr>
        <w:t xml:space="preserve">(вводится в действие с 01.02.2005).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