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9e9" w14:textId="eefa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лимита платежей и переводов денег по корреспондентским счетам банков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N 236. Зарегистрировано в Министерстве юстиции Республики Казахстан 28 августа 2003 года N 2461. Утратило силу постановлением Правления Национального Банка Республики Казахстан от 31 августа 2016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управления рисками, возникающими при осуществлении платежей и переводов денег по корреспондентским счетам, открытым между банками второго уровня Республики Казахстан, между банками второго уровня Республики Казахстан и Акционерным обществом "Банк Развития Казахстана" (далее - банки), а также между банками и организациями, осуществляющими отдельные виды банковских операций (далее - небанковские организации), Правление Национального Банка Республики Казахстан постановляет: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 платежей и переводов денег банка и небанковской организации, осуществляемых ими в текущем месяце через корреспондентские счета, открытые между данным банком или небанковской организацией и его контрагентами, в размере, не превышающем 10% от общего объема исходящих безналичных платежей банка и небанковской организации, осуществленных через платежные системы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за предыдущий месяц.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ff0000"/>
          <w:sz w:val="28"/>
        </w:rPr>
        <w:t xml:space="preserve">); постановлением Правления Национального Банка РК от 29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(действует до 1 января 2006 года).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отдельные виды банковских операций.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