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79ef" w14:textId="7a57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пруденциальных нормативах для финансового агентства и порядке утраты статуса финансового агентства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июля 2003 года № 251. Зарегистрировано в Министерстве юстиции Республики Казахстан 19 августа 2003 года № 2449. Утратило силу постановлением Правления Национального Банка Республики Казахстан от 24 февраля 2012 года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рынке ценных бумаг" Правление Национального Банка Республики Казахстан постановляет: </w:t>
      </w:r>
    </w:p>
    <w:bookmarkStart w:name="z3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следующие пруденциальные нормативы для финансовых агентств: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минимальный размер собственного капитала - не менее 1 миллиарда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коэффициент достаточности собственного капитала - не менее 0,08. </w:t>
      </w:r>
    </w:p>
    <w:bookmarkEnd w:id="0"/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порядок расчета размера собственного капитала, коэффициента достаточности собственного капитала определяется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соблюдением финансовыми агентствами пруденциальных нормативов осуществляется уполномоченным органом, осуществляющим регулирование и надзор за рынком ценных бумаг (далее - уполномоченный орган). </w:t>
      </w:r>
    </w:p>
    <w:bookmarkEnd w:id="2"/>
    <w:bookmarkStart w:name="z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соблюдения пруденциальных нормативов финансовое агентство не позднее 18.00 часов времени города Астаны пятнадцатого числа первого месяца, следующего за отчетным кварталом, представляет уполномоченному органу сведения о соблюдении пруденциальных нормативов, по состоянию на начало первого дня первого месяца, следующего за отчетным кварталом, оформленные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а также бухгалтерский баланс и отчет о прибылях и убытках на электронном и бумажном носителях.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Отчетность на электронном носителе представляется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Отчетность на бумажном носителе по состоянию на отчетную дату подписывается первым руководителем (на период его отсутствия – лицом, его замещающим), главным бухгалтером финансового агентства, заверяется печатью и представляется в уполномоченный орган, а также хранится в финансовом агентстве.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требованию уполномоченного органа финансовое агентство не позднее двух рабочих дней со дня получения запроса представляет отчетность по состоянию на определенную дату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Идентичность данных, представляемых на электронном носителе, данным на бумажном носителе, обеспечивается первым руководителем финансового агентства (на период его отсутствия – лицом, его замещающим) и главным бухгалтером.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Правления АФН РК от 03.09.2010 </w:t>
      </w:r>
      <w:r>
        <w:rPr>
          <w:rFonts w:ascii="Times New Roman"/>
          <w:b w:val="false"/>
          <w:i w:val="false"/>
          <w:color w:val="00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bookmarkEnd w:id="3"/>
    <w:bookmarkStart w:name="z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В случае необходимости внесения изменений и (или) дополнений в отчетность, финансовое агентство в течение трех рабочих дней со дня представления отчетности представляет в уполномоченный орган письменное ходатайство с объяснением причин необходимости внесения изменений и (или) дополнений.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обнаружении неполной и (или) недостоверной информации в отчетности, представленной финансовым агентством, уполномоченный орган уведомляет об этом финансовое агентство. Финансовое агентство не позднее двух рабочих дней со дня уведомления уполномоченным органом представляет доработанную с учетом замечаний уполномоченного органа отчетность.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Постановление дополнено пунктом 4-1 в соответствии с постановлением Правления АФН РК от 03.09.2010 </w:t>
      </w:r>
      <w:r>
        <w:rPr>
          <w:rFonts w:ascii="Times New Roman"/>
          <w:b w:val="false"/>
          <w:i w:val="false"/>
          <w:color w:val="00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4-2. В случае несоответствия значений пруденциальных нормативов установленным требованиям финансовое агентство в течение трех рабочих дней с момента выявления несоответствия сообщает уполномоченному органу о факте и причинах несоблюдения пруденциальных нормативов с приложением плана мероприятий по их устранению.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заявлению финансового агентства на основании представленного им плана по приведению значений пруденциальных нормативов в соответствие с требованиями настоящего постановления, финансовому агентству предоставляется срок не более сорока пяти календарных дней для устранения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Постановление дополнено пунктом 4-2 в соответствии с постановлением Правления АФН РК от 03.09.2010 </w:t>
      </w:r>
      <w:r>
        <w:rPr>
          <w:rFonts w:ascii="Times New Roman"/>
          <w:b w:val="false"/>
          <w:i w:val="false"/>
          <w:color w:val="00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bookmarkEnd w:id="4"/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уполномоченный орган принимает решение об утрате организацией статуса финансового агентства в течение одного месяца после выявления им факта наступления одного из следующих случаев: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финансовое агентство перестает соответствовать понятию финансового агентства или требованиям к финансовому агентству, установленным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одного года не выполняет пруденциальные нормативы, установленные настоящим постановлением. </w:t>
      </w:r>
    </w:p>
    <w:bookmarkEnd w:id="5"/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Департаменту финансового надзора (Бахмутова Е.Л.):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регистрации в Министерстве юстиции Республики Казахстан довести настоящее постановления до сведения всех заинтересованных подразделений центрального аппарата Национального Банка Республики Казахстан, организаторов торгов с ценными бумагами, организаций, осуществляющих депозитарную деятельность на рынке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ценных бумаг, объединения юридических лиц "Ассоциация финансистов Казахстана". </w:t>
      </w:r>
    </w:p>
    <w:bookmarkEnd w:id="6"/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над исполнением настоящего постановления возложить на Заместителя Председателя Национального Банка Республики Казахстан Сайденова А.Г. </w:t>
      </w:r>
    </w:p>
    <w:bookmarkEnd w:id="7"/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Национального Банка </w:t>
      </w:r>
    </w:p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пруденциальных нормативах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финансового агентства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порядке утраты статуса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агентства"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июля 2003 года N 251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Собственный капитал представляет собой: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сумму уставного капитала (за вычетом изъятого капитала), фондов и резервов, сформированных за счет чистого дохода прошлых лет, а также нераспределенного чистого дохода прошлых лет за минусом суммы вложений в акции (долей участия в уставном капитале) других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Коэффициент достаточности собственного капитала рассчитывается как отношение собственного капитала к сумме активов, условных и возможных обязательств, за исключением суммы вложений в акции (долей участия в уставном капитале) других юридических лиц. </w:t>
      </w:r>
    </w:p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пруденциальных нормативах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финансового агентства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порядке утраты статуса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агентства"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июля 2003 года N 251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с изменением, внесенным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Сведения о соблюдении пруденциальных нормативов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на "___" _________ 200 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(наименование финансового агентства)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тысяч тенге </w:t>
      </w:r>
    </w:p>
    <w:bookmarkStart w:name="z28"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3"/>
        <w:gridCol w:w="2053"/>
      </w:tblGrid>
      <w:tr>
        <w:trPr>
          <w:trHeight w:val="825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компонентов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</w:p>
        </w:tc>
      </w:tr>
      <w:tr>
        <w:trPr>
          <w:trHeight w:val="30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Уставный капитал (за вычетом изъятого капитала)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Фонды и резервы, сформированные за счет чистого дохода прошлых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Нераспределенный чистый доход прошлых лет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вложений в акции (долей участия в уставном капитале) других юридических лиц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собственный капитал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и возможные обязательства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достаточности собственного капитала (не менее 0,08)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  ________  [печать]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отчество)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________________________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(фамилия, имя, отчество)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Исполнитель: ___________________________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(фамилия, имя, отчество)   (телефон)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