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3e39" w14:textId="60e3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помещения товаров под специальный таможенный режим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 июля 2003 года N 333. Зарегистрирован в Министерстве юстиции Республики Казахстан 13 августа 2003 года N 2444.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253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помещения товаров под специальный таможенный режим.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(Ансарова И.Ы.)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(Конлыбаева А.А.) обеспечить опубликование настоящего приказа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Агентства таможенного контроля Республики Казахстан Ержанова А.К.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           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     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июля 2003 года                 2 июля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           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   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июля 2003 года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17 июля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           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и 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минеральных ресурсов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июля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           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и торговли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июля 2003 года                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материальным резервам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2003 года N 333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порядке помещения товаров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специальный таможенный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режим"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помещения товаров под специальный таможенный режим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253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 (далее - Таможенный кодекс) и определяют порядок помещения товаров, заявляемых под специальный таможенный режим.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Товары, помещаемые под специальный таможенный режим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Помещению под специальный таможенный режим подлежат следующие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товары, вывозимые за пределы таможенной территории Республики Казахстан и предназначенные для обеспечения функционирования загранучреждений и иных официальных представительств Республики Казахстан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товары, перемещаемые через таможенную границу между воинскими учреждениями Республики Казахстан, дислоцируемыми на таможенной территории Республики Казахстан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бортовые запасы и судовые припасы, перемещаемые на транспортных средствах морского, воздушного и железнодорожного видов транспорта, предназначенные для обеспечения нормального функционирования и технического обслуживания указанных транспортных средств, обеспечения жизнедеятельности их экипажа 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товары, перемещаемые через таможенную границу и предназначенные для предупреждения и ликвидации чрезвычайных ситуаций природного и техногенного характера, в том числе товары, предназначенные для бесплатной раздачи лицам, пострадавшим в результате чрезвычайных ситуаций, либо для передачи благотворительным некоммерческим организациям в этих целях; товары, необходимые для проведения спасательных, аварийно-восстановительных и других неотложных работ и сил гражданской обороны, участвующих в мероприятиях по предупреждению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образцы сырья либо промышленной продукции, перемещаемые через таможенную границу Республики Казахстан для проведения исследований (сертификации) в целях определения возможного спроса данного сырья либо промышленной продукции. При этом под образцом понимается минимальное количество сырья либо промышленной продукции, достаточное для проведения таких исследований и не имеющее коммерческой ценности.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Документы, необходимые для помещения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 специальный таможенный режим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 соответствии с требованием специального таможенного режима дополнительно к документам, указанным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382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кодекса, предоставляются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товарам, указанным в подпункте 1) пункта 2 настоящих Правил - письмо-подтверждение государственного органа, имеющего загранучреждение или иное официальное представительство Республики Казахстан за рубежом с указанием конкретного перечня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товарам, указанным в подпункте 2) пункта 2 настоящих Правил - письмо-подтверждение Министерства обороны Республики Казахстан, Министерства внутренних дел Республики Казахстан, Комитета национальной безопасности Республики Казахстан с указанием конкретного перечня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товарам, указанным в подпункте 3) пункта 2 настоящих Правил - перечень товаров, заверенный транспортной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товарам, указанным в подпункте 4) пункта 2 настоящих Правил - товаросопроводительные документы с указанием предназначения товара; письмо-подтверждение Агентства Республики Казахстан по чрезвычайным ситуациям либо Агентства Республики Казахстан по государственным материальным резервам с указанием конкретного перечня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товарам, указанным в подпункте 5) пункта 2 настоящих Правил - документы, подтверждающие цель вывоза товаров, а также заключение Министерства энергетики и минеральных ресурсов Республики Казахстан либо Министерства индустрии и торговли Республики Казахстан о минимальном необходимом количестве образцов сырья либо промышленной продукции.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