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123e" w14:textId="3041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N 15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22 июля 2003 года N 127. Зарегистрирован в Министерстве юстиции Республики Казахстан 13 августа 2003 года N 2442.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45. Приказ Министра экономики и бюджетного планирования Республики Казахстан от 22 июля 2003 года N 127 "О внесении дополнений N 15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 (
</w:t>
      </w:r>
      <w:r>
        <w:rPr>
          <w:rFonts w:ascii="Times New Roman"/>
          <w:b w:val="false"/>
          <w:i w:val="false"/>
          <w:color w:val="000000"/>
          <w:sz w:val="28"/>
        </w:rPr>
        <w:t xml:space="preserve"> N 5 </w:t>
      </w:r>
      <w:r>
        <w:rPr>
          <w:rFonts w:ascii="Times New Roman"/>
          <w:b w:val="false"/>
          <w:i w:val="false"/>
          <w:color w:val="000000"/>
          <w:sz w:val="28"/>
        </w:rPr>
        <w:t>
 от 1 октября 2002 года - зарегистрированный за N 2013,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 от 17 октября 2002 года - зарегистрированный за N 2018,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 от 25 ноября 2002 года - зарегистрированный за N 2094,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 от 6 декабря 2002 года - зарегистрированный за N 2101,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 </w:t>
      </w:r>
      <w:r>
        <w:rPr>
          <w:rFonts w:ascii="Times New Roman"/>
          <w:b w:val="false"/>
          <w:i w:val="false"/>
          <w:color w:val="000000"/>
          <w:sz w:val="28"/>
        </w:rPr>
        <w:t>
 от 14 декабря 2002 года - зарегистрированный за N 2086,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 </w:t>
      </w:r>
      <w:r>
        <w:rPr>
          <w:rFonts w:ascii="Times New Roman"/>
          <w:b w:val="false"/>
          <w:i w:val="false"/>
          <w:color w:val="000000"/>
          <w:sz w:val="28"/>
        </w:rPr>
        <w:t>
 от 6 января 2003 года - зарегистрированный за N 2119,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 от 21 января 2003 года - зарегистрированный за N 2170,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 от 27 января 2003 года - зарегистрированный за N 2184,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 </w:t>
      </w:r>
      <w:r>
        <w:rPr>
          <w:rFonts w:ascii="Times New Roman"/>
          <w:b w:val="false"/>
          <w:i w:val="false"/>
          <w:color w:val="000000"/>
          <w:sz w:val="28"/>
        </w:rPr>
        <w:t>
 от 11 марта 2003 года - зарегистрированный за N 2223,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 </w:t>
      </w:r>
      <w:r>
        <w:rPr>
          <w:rFonts w:ascii="Times New Roman"/>
          <w:b w:val="false"/>
          <w:i w:val="false"/>
          <w:color w:val="000000"/>
          <w:sz w:val="28"/>
        </w:rPr>
        <w:t>
 от 9 апреля 2003 года - зарегистрированный за N 2263,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 </w:t>
      </w:r>
      <w:r>
        <w:rPr>
          <w:rFonts w:ascii="Times New Roman"/>
          <w:b w:val="false"/>
          <w:i w:val="false"/>
          <w:color w:val="000000"/>
          <w:sz w:val="28"/>
        </w:rPr>
        <w:t>
 от 5 мая 2003 года - зарегистрированный за N 2267,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 от 13 июня 2003 года - зарегистрированный за N 2393)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классификации расходов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"Представительные, исполнительные и другие органы, выполняющие общие функции государственного управления":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101 "Администрация Президента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102 "Хозяйственное управление Парламента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104 "Канцелярия Премьер-Министра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106 "Национальный центр по правам человека"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637 "Конституционный Совет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690 "Центральная избирательная комиссия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694 "Управление делами Президента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"Финансовая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217 "Министерство финансов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406 "Счетный комитет по контролю за исполнением республиканского бюджета"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610 "Агентство Республики Казахстан по государственным закупкам"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619 "Агентство таможенного контроля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"Внешнеполитическая деятельность" по администратору программ 204 "Министерство иностранных дел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 "Планирование и статистическая деятельность" по администратору программ 606 "Агентство Республики Казахстан по статистике"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6 "Общие кадровые вопросы" по администратору программ 608 "Агентство Республики Казахстан по делам государственной службы"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220 "Министерство экономики и бюджетного планирования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225 "Министерство образования и науки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2 "Оборона":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"Военные нужды":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208 "Министерство обороны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678 "Республиканская гвардия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"Организация работы по чрезвычайным ситуациям" по администратору программ 308 "Агентство Республики Казахстан по чрезвычайным ситуациям"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3 "Общественный порядок и безопасность":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"Правоохранительная деятельность":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201 "Министерство внутренних дел Республики Казахстан" дополнить программой 105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618 "Агентство финансовой полиции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"Судебная деятельность" по администратору программ 501 "Верховный суд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4 "Деятельность по обеспечению законности и правопорядка" по администратору программ 502 "Генеральная прокуратура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 "Деятельность по обеспечению безопасности личности, общества и государства":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410 "Комитет национальной безопасности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680 "Служба охраны Президента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области общественного порядка и безопасности" по администратору программ 221 "Министерство юстиции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5 "Здравоохранение" в подфункции 9 "Прочие услуги в области здравоохранения" по администратору программ 226 "Министерство здравоохранения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6 "Социальное обеспечение и социальная помощь" в подфункции 9 "Прочие услуги в области социальной помощи и социального обеспечения":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213 "Министерство труда и социальной защиты населения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605 "Агентство по миграции и демографии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8 "Культура, спорт, туризм и информационное пространство":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"Спорт и туризм" по администратору программ 613 "Агентство Республики Казахстан по туризму и спорту"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по организации культуры, спорта и информационного пространства" по администратору программ 230 "Министерство культуры, информации и общественного согласия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9 "Топливно-энергетический комплекс и недропользование" в подфункции 9 "Прочие услуги в области топливно-энергетического комплекса и недропользования" по администратору программ 231 "Министерство энергетики и минеральных ресурсов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10 "Сельское, водное, лесное, рыбное хозяйство и охрана окружающей среды":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1 "Сельское хозяйство" по администратору программ 614 "Агентство Республики Казахстан по управлению земельными ресурсами"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5 "Охрана окружающей среды" по администратору программ 234 "Министерство охраны окружающей среды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 услуги в области сельского, водного, лесного, рыбного хозяйства и охраны окружающей среды" по администратору программ 212 "Министерство сельского хозяйства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12 "Транспорт и связь" в подфункции 9 "Прочие услуги в сфере транспорта и связи" по администратору программ 215 "Министерство транспорта и коммуникаций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13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3 "Поддержка предпринимательской деятельности и защита конкуренции" по администратору программ 620 "Агентство Республики Казахстан по регулированию естественных монополий и защите конкуренции"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9 "Прочие":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233 "Министерство индустрии и торговли Республики Казахстан"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617 "Агентство Республики Казахстан по государственным материальным резервам" дополнить программой 105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"105 Разработка и экспертиза технико-экономических обоснований республиканских инвестиционных проектов".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методологии бюджетного процесса и функционального анализа (Д.М.Шаженова) совместно с Юридическим управлением (М.Д.Айтенов)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вводится в действие со дня его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