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2e25" w14:textId="47a2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определения статуса оралмана и включения их в квоту иммиграции оралманов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миграции и демографии от 8 августа 2003 г. N 60-П. Зарегистрирован в Министерстве юстиции Республики Казахстан 8 августа 2003 г. за N 2430. Утратил силу - приказом Председателя Агентства РК по миграции и демографии от 17 августа 2004 года N 70-П (V043078)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миграции населения",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определения статуса оралмана и включения их в квоту иммиграции оралманов.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Агентства Республики Казахстан по миграции и демографии от 12 мая 1999 года N 5 "Об утверждении Инструкции о порядке определения статуса репатрианта (оралман), реэмигранта, переселенца, а также вынужденного переселенца", зарегистрированный в Министерстве юстиции Республики Казахстан от 19 мая 1999 года N 767, признать утратившим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Приказом И.о. Председателя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Агентства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по миграции и демографии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8 августа 2003 года N 60-П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определения статуса оралмана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и включения их в квоту иммиграции оралманов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миграции населения" и предусматривает определение статуса оралмана и включения их в квоту иммиграции.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 и термины: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оралманы - иностранцы или лица без гражданства казахской национальности, постоянно проживавшие на момент приобретения суверенитета Республикой Казахстан за ее пределами и прибывшие в Казахстан с целью постоянного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квота иммиграции оралманов - число семей оралманов, ежегодно допускаемых к переселению на территорию Республики Казахстан, на которых распространяются льготы и компенсации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территориальный орган - территориальные подразделения Агентства Республики Казахстан по миграции и демографии, осуществляющие отбор семей оралманов и включение их в квоту иммиграции оралманов (далее - территориальный орган);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вопросам миграции населения - центральный исполнительный орган, осуществляющий реализацию политики и координирующий работу в области миграции населения (далее - уполномоченный орган).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настоящей Инструкции распространяется на иностранцев или лиц без гражданства казахской национальности, постоянно проживавших на момент приобретения суверенитета Республикой Казахстан за ее пределами, целью которых является постоянное проживание в Республике Казахстан. Этим моментом определить дату 16 декабря 1991 года - День независимости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2. Документы, необходимые для определения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статуса оралмана и включения их в квоту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иммиграции оралманов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ходатайствующие о предоставлении статуса оралмана и включении их в квоту иммиграции оралманов представляют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о предоставлении статуса оралмана и включении их в квоту иммиграции оралманов;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автобиографию;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удостоверяющие личность ходатайствующего и членов семьи, переселившихся с ним (заверенные нотариусом копии паспортов, удостоверений личности, свидетельств о рождении, свидетельств о браке или развода, аттестатов, дипломов, военных билетов).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3. Условия определения статуса оралмана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 включения их в квоту иммиграции оралманов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Ходатайства лиц о предоставлении статуса оралмана и включении их в квоту иммиграции оралманов подаются одним из совершеннолетних членов семьи лично в дипломатические представительства, консульские учреждения Республики Казахстан за рубежом или непосредственно в уполномоченный орган.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Включение семей оралманов в квоту иммиграции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изучение документов ходатайствующих, с целью проверки (оценки) достоверности сведений;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присвоение статуса оралмана;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включение в квоту иммиграции оралманов.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 предоставлении статуса оралмана и включении в квоту иммиграции принимается комиссией, созданной руководителем территориального органа в течение двух месяцев со дня выхода Указа Президента Республики Казахстан о квоте иммиграции оралманов на каждый календарный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Лицам, признанным оралманами, а также включенным в ежегодную квоту иммиграции оралманов, выдается удостоверение установленного образца и заполняется карточка учета оралманов.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отказе в признании лица оралманом или включении в квоту иммиграции ходатайствующему в месячный срок со дня принятия решения вручается письменное уведомление в виде копии решения.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