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9a05" w14:textId="74f9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минимальном требуемом рейтинге стран, с государственными ценными бумагами которых банки второго уровня вправе совершать сделки при осуществлении брокерской и дилерской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Национального Банка Республики Казахстан от 4 июля 2003 года N 219. Зарегистрировано в Министерстве юстиции Республики Казахстан 8 августа 2003 года N 2428.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46 (V064159)</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4 
</w:t>
      </w:r>
      <w:r>
        <w:rPr>
          <w:rFonts w:ascii="Times New Roman"/>
          <w:b w:val="false"/>
          <w:i w:val="false"/>
          <w:color w:val="000000"/>
          <w:sz w:val="28"/>
        </w:rPr>
        <w:t xml:space="preserve"> статьи 30 </w:t>
      </w:r>
      <w:r>
        <w:rPr>
          <w:rFonts w:ascii="Times New Roman"/>
          <w:b w:val="false"/>
          <w:i w:val="false"/>
          <w:color w:val="000000"/>
          <w:sz w:val="28"/>
        </w:rPr>
        <w:t>
 Закона Республики Казахстан "О банках и банковской деятельности в Республике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что банки второго уровня вправе осуществлять брокерскую и дилерскую деятельность с государственными ценными бумагами стран, имеющих суверенный долгосрочный рейтинг в иностранной валюте не ниже "А" рейтинговых агентств "Standard &amp; Poor's" или "Fitch" или не ниже "А2"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понижении суверенного долгосрочного рейтинга в иностранной валюте стран, с государственными ценными бумагами которых банки второго уровня вправе осуществлять брокерскую и дилерскую деятельность, ниже уровня, определенного в пункте 1 настоящего постановления, банки второго уровня, осуществляющие брокерскую и дилерскую деятельность, обязаны в течение трех календарных месяцев, следующих за месяцем, в котором произошло указанное понижение, привести свою деятельность в соответствие с пунктом 1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банков второго уровня, объединения юридических лиц "Ассоциация финансистов Казахстана", саморегулируемых организаций профессиональных участников рынка ценных бумаг,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