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dd7" w14:textId="d962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2 декабря 2002 года № 184 "Об утверждении Правил по применению субъектами оценочной деятельности требований к методам оценки объектов интеллектуальной собственности", зарегистрированный за № 2076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2003 года № 125. Зарегистрирован в Министерстве юстиции Республики Казахстан от 30 июля 2003 года № 2420. Утратил силу приказом Министра юстиции Республики Казахстан от 3 февраля 2012 года № 11-06/73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03.02.2012 </w:t>
      </w:r>
      <w:r>
        <w:rPr>
          <w:rFonts w:ascii="Times New Roman"/>
          <w:b w:val="false"/>
          <w:i w:val="false"/>
          <w:color w:val="ff0000"/>
          <w:sz w:val="28"/>
        </w:rPr>
        <w:t>№ 11-06/73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2002 года N 591 "Об утверждении Программы по реализации Концепции охраны прав интеллектуальной собственности" приказываю: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декабря 2002 года N 184 "Об утверждении Правил по применению субъектами оценочной деятельности требований к методам оценки объектов интеллектуальной собственности", зарегистрированный за N 2076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применению субъектами оценочной деятельности требований к методам оценки объектов интеллектуальной собственности,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подпункт 11)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Подход к оценке - способ определения возможной рыночной или иной стоимости объекта оценки с использованием одного или нескольких методов 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Для получения единого обоснованного значения рыночной стоимости объектов интеллектуальной стоимости проводится одновременное выполнение оценочных расчетов различными методами, в рамках затратного, сравнительного и доходного подходов с последующим согласованием с заказчиком результатов расчетов и получением одного значения обоснованной рыночной стоимости объекта оценки. Выбор конкретных методик оценки определяется целями оценки и имеющимися в наличии или доступными исходными данными.";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после пункта 13 дополнить пунктами 13-1, 13-2, 13-3, 13-4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При применении затратного подхода оценки применяются следующие основные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фактических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стоимости восстановления;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 приведенных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 иные методы.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Метод фактических затрат применяется, как правило, для определения балансовой (бухгалтерской) стоимости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13-3. Метод стоимости восстановления заключается в определении на дату оценки всех затрат, необходимых для воспроизводства (воссоздания, восстановления) идентичного по назначению и качеству объекта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13-4. Метод приведенных затрат при расчете текущей рыночной стоимости объекта оценки заключается в пересчете фактических прошлых затрат на создание и подготовку к использованию объекта оценки в текущую стоимость с учетом изменения денег во времени.".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Сахипову Н.Н.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                  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