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92e0" w14:textId="4eb9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Председателя Агентства Республики Казахстан по делам государственной службы по вопросам государственной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15 июля 2003 года N 02-01-04/25. Зарегистрированный Министерством юстиции Республики Казахстан 25 июля 2003 года за N 2413. Утратил силу приказом Председателя Агентства Республики Казахстан по делам государственной службы от 21 января 2008 года N 02-01-02/11.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Председателя Агентства РК по делам государственной службы от 15 июля 2003 года N 02-01-04/25 утратил силу приказом Председателя Агентства РК по делам государственной службы от 21 января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02-01-02/11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Председателя Агентства Республики Казахстан по делам государственной службы следующие изменения и дополнения: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Агентства Республики Казахстан по делам государственной службы от 17 марта 2003 года N 02-01-02/27 "Об утверждении Типовых квалификационных требований к категориям административных государственных должностей" (зарегистрированного в Министерстве юстиции РК 27 марта 2003 года за N 2219, опубликованного в газетах "Казахстанская правда" от 9 апреля 2003 года и "Егемен Казакстан" от 11 апреля 2003 года):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Типовых квалификационных требованиях к категориям административных государственных должностей: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К административным государственным должностям, не относящимся к руководящим, наличие стажа работы на руководящих должностях не является обязательным требованием.";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подпункта 1) пункта 4 слова "руководителей и заместителей государственных органов либо их структурных подразделений" заменить словами "руководителей государственных органов либо их структурных подразделений или их заместителей".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Агентства Республики Казахстан по делам государственной службы от 30 апреля 2003 года N 02-01-02/60 "Об утверждении Инструкции, Программ тестирования и Пороговых значений результатов тестирования кандидатов на занятие вакантных административных государственных должностей и административных государственных служащих, подлежащих аттестации" (зарегистрированного в Министерстве юстиции РК 21 мая 2003 года за N 2291, опубликованного в газетах "Егемен Казакстан" и "Казахстанская правда" от 23 мая 2003 года):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приказу: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19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"19. Общее время, отпущенное на выполнение логического теста - 25 минут, теста на знание законодательства - 115 минут (150 вопросов), 100 минут (130 вопросов) или 70 минут (90 вопросов)";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приказу: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"130 вопросов" заменить словами "150 вопросов";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государственной службе" дополнить словами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языках в Республике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 к указанному приказу: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1: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"130 вопросов" заменить словами "150 вопросов";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государственной службе" дополнить словами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языках в Республике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4 к указанному приказу: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1: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"70 вопросов" заменить словами "90 вопросов";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государственной службе" дополнить словами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языках в Республике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5 к указанному приказу: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"110 вопросов" заменить словами "130 вопросов";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государственной службе" дополнить словами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языках в Республике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6 к указанному приказу: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"70 вопросов" заменить словами "90 вопросов";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государственной службе" дополнить словами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языках в Республике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государственной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