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278" w14:textId="1ce4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иностранных дел Республики Казахстан от 21 ноября 2000 года № 263 "Об утверждении Инструкции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Казахстан", зарегистрированный в Министерстве юстиции Республики Казахстан за № 1347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17 июля 2003 года № 08-1/90. Зарегистрирован в Министерстве юстиции Республики Казахстан 18 июля 2003 года № 2407. Утратил силу приказом Государственного секретаря - Министра иностранных дел Республики Казахстан от 19 января 2011 года № 08-1-1-1/13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Государственного секретаря - Министра иностранных дел РК от 19.01.2011 </w:t>
      </w:r>
      <w:r>
        <w:rPr>
          <w:rFonts w:ascii="Times New Roman"/>
          <w:b w:val="false"/>
          <w:i w:val="false"/>
          <w:color w:val="ff0000"/>
          <w:sz w:val="28"/>
        </w:rPr>
        <w:t>№ 08-1-1-1/13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 Республики Казахстан, приказываю: </w:t>
      </w:r>
    </w:p>
    <w:bookmarkStart w:name="z6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21 ноября 2000 года N 263 "Об утверждении Инструкции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Казахстан", (зарегистрированный в Министерстве юстиции Республики Казахстан 30 декабря 2000 года за N 1347, внесены изменения приказом Министра иностранных дел Республики Казахстан от 2 октября 2002 года N 08-1/47),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20 после слов "поступление его" дополнить словами "на воинскую службу,";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26 абзац третий исключить. </w:t>
      </w:r>
    </w:p>
    <w:bookmarkEnd w:id="0"/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