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c5ce" w14:textId="126c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специальностей и должностей медицинских, фармацевтических, научных, научно-педагогических, педагогических, инженерно-технических работников, отнесенных к кадрам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20 июня 2003 года N 463. Зарегистрирован в Министерстве юстиции Республики Казахстан 15 июля 2003 года N 2404. Утратил силу приказом Министра здравоохранения Республики Казахстан от 12 февраля 2007 года N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здравоохранения РК от 20 июня 2003 года N 463 утратил силу приказом Министра здравоохранения РК от 12 февраля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97 </w:t>
      </w:r>
      <w:r>
        <w:rPr>
          <w:rFonts w:ascii="Times New Roman"/>
          <w:b w:val="false"/>
          <w:i w:val="false"/>
          <w:color w:val="000000"/>
          <w:sz w:val="28"/>
        </w:rPr>
        <w:t>
 (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вводится в действие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Во исполнение статьи 62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19.05.1997 г. N 111-1 "Об охране здоровья граждан в Республике Казахстан" и в целях упорядочения учета, подготовки, регламентации специальностей и должностей работников сферы здравоохранения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специальностей и должностей медицинских,  фармацевтических, научных, научно-педагогических, педагогических, инженерно-технических работников с высшим и средним образованием, отнесенных к кадрам здравоохранения.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оставляю за собой.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июня 2003 года N 463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Перечень специальностей и должностей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медицинских, фармацевтических, научных,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научно-педагогических, педагогических,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инженерно-технических работников, с высшим 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средним образованием, отнесенных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к кадрам здравоохранения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Перечень внесены изменения - приказом и.о. Министра здравоохранения РК от 10 января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1. Специальности фармацевтических, научных,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научно-педагогических, педагогических,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инженерно-технических работников с высшим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образованием, отнесенных к кадрам здравоохранения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1. Провизор-менеджер фармации (провизор-организатор)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2. Провизор-технолог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 Провизор-аналитик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4. Провизор фармакогност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5. Биолог санитарно-эпидемиологической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6. Зоолог санитарно-эпидемиологической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7. Паразитолог санитарно-эпидемиологической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8. Энтомолог санитарно-эпидемиологической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9. Инженер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Инженер по обслуживанию сложного медицинского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Инженер компьютерной системы обработки, информации и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Инженер-физик организации и охраны технологии защиты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Логопед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Педагог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Инженер программист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Социальный педагог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Психолог (социальный психолог)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Консультант-психолог, работающий в сфере МВД, со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массовой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Социальные работники, занятые в системе здравоохранения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социальной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Специалист по медицинской информатике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 Химик-аналитик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 Химик-технолог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 Инженер по обслуживанию промышленного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24. Судебно-медицинский эксперт общего экспертного исследования,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эксперт-биолог, физик-техник, провизор, химик-токсиколог,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гистолог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 Судебно-медицинский эксперт химик-токсиколог (химик, провизор)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26. Лаборант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27. Менеджер здравоохранения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2. Специальности медицинских, фармацевтических,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инженерно-технических работников со средним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образованием, отнесенных к кадрам здравоохранения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1. Лаборант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2. Фельдшер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 Акушер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4. Помощник врача гигиениста-эпидемиолога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5. Зубной врач (дантист)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исключен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приказом и.о. Министра здравоохранения РК от 10 января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7. Ассистент стоматолога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8. Зубной техник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9. Фармацевт (ассистент фармацевта)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Медицинская сестра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исключен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приказом и.о. Министра здравоохранения РК от 10 января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Помощник врача-лаборанта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Оптик-офтальмолог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Техник-оптик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Оптикометрист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Техник-электроник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Медицинский техник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исключен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приказом и.о. Министра здравоохранения РК от 10 января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исключен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приказом и.о. Министра здравоохранения РК от 10 января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Медицинский статистик (медицинская сестра/фельдшер)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3. Должности медицинских, фармацевтических,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научных, научно-педагогических, педагогических,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инженерно-технических работников с высшим образованием,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отнесенных к кадрам здравоохранения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1. Заведующий-провизор объектом фармацевтической деятельности (аптечной организацией)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2. Заместитель заведующего объектом фармацевтической деятельности (аптечной организацией)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 Заведующий отделом объекта фармацевтической деятельности (аптечной организацией)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4. Провизор-стажер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5. Провизор-менеджер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6. Провизор-аналитик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7. Провизор-технолог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8. Провизор объекта фармацевтической деятельности (аптечной организации)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9. Биолог санитарно-эпидемиологической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Зоолог санитарно-эпидемиологической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Энтомолог санитарно-эпидемиологической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Специалист-валеолог (психолог, журналист, педагог)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Лаборант с высшим образованием (биохимический лаборант)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Судебно-медицинский эксперт (биолог, гистолог, химик-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токсиколог, физио-механик, физико-техник)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Химик-аналитик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Химик-токсиколог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Инженер по обслуживанию промышленного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Инженер-программист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Инженер-физик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Инженер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 Менеджер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 Техник телемедицинского центра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4. Должности медицинских, фармацевтических,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научных, научно-педагогических, педагогических,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инженерно-технических работников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со средним образованием, отнесенных к кадрам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здравоохранения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1. Заведующий (ая) фельдшерско-акушерского пункта,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фельдшерского пункта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2. Фельдшер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3. Фельдшер отделения (кабинета)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4. Фельдшер семейной врачебной амбулатории, сельской участковой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больницы, фельдшерско-акушерского пункта, фельдшерского пункта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5. Фельдшер-нарколог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6. Фельдшер станции скорой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7. Фельдшер поликлиники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8. Фельдшер акушер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9. Фельдшер Су-Джок терапии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10. Фельдшер службы крови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11. Фельдшер службы СПИД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12. Фельдшер медицинских пунктов организаций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13. Главная акушерка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14. Старшая акушерка структурного отделения родовспомогательного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15. Акушерка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16. Акушерка родильного отделения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17. Акушерка женской консультации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18. Акушерка акушерско-гинекологического участка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19. Санитарный фельдшер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20. Помощник гигиениста-эпидемиолога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21. Помощник энтомолога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22. Помощник врача-паразитолога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23. Помощник врача-эпидемиолога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24. Инструктор по санитарному просвещению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25. Помощник санитарного врача по общей гигиене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26. Помощник санитарного врача по коммунальной гигиене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27. Помощник санитарного врача по гигиене детей и подростков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28. Помощник санитарного врача по гигиене питания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29. Помощник санитарного врача по гигиене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30. Помощник врача по радиационной гигиене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31. Зубной врач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32. Ассистент стоматолога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33. Дантист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34. Зубной техник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35.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исключен - приказом и.о. Министра здравоохранения РК от 10 января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36. Заведующий-фармацевт аптеки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37. Заведующий-фармацевт аптечного пункта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38. Заведующий-фармацевт аптечного киоска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39. Заместитель заведующего объекта фармацевтической деятельности (аптечной организацией)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40. Заведующий-фармацевт отделом объекта фармацевтической деятельности (аптечной организацией)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41. Фармацевт объекта фармацевтической деятельности (аптечной организацией)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42.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исключен - приказом и.о. Министра здравоохранения РК от 10 января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43. Фармацевт-заведующий аптечным киоском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44. Фармацевт-заведующий аптечным пунктом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45. Фармацевт-заместитель заведующего аптекой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46. Фармацевт-заведующий аптекой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47. Медицинская сестра общей практики/семейной медицины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48. Главная медицинская сестра лечебно-профилактического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49. Медицинская сестра-преподаватель сестринского 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50. Старшая медицинская сестра структурного подразделения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лечебно-профилактического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51. Медицинская сестра в социальной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52. Участковая медицинская сестра поликлиник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53. Медицинская сестра косметолог-эстетист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54. Медицинская сестра по лечебному питанию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55. Медицинская сестра по формированию здорового образа жизни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56. Медицинская сестра приемного покоя (отделения)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57. Медицинская сестра справочного бюро, медицинский регистратор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58. Медицинская сестра постовая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59. Медицинская сестра процедурного кабинета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60. Медицинская сестра палатная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61. Медицинская сестра участковая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62. Медицинская сестра кабинета массажа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63. Медицинская сестра по лечебной физкультуре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64. Медицинская сестра службы крови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65. Медицинская сестра службы СПИД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66. Медицинская сестра кабинета иммунопрофилактики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67. Медицинская сестра медицинских пунктов организаций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68. Медицинская сестра по трудовой терапии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69. Медицинская сестра инструктор по труду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70. Медицинская сестра централизованных стерилизационных отделений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71. Медицинская сестра гинекологического профиля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72. Медицинская сестра родильного дома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73. Медицинская сестра женской консультации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74. Медицинская сестра терапевтического профиля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75. Медицинская сестра сурдологического профиля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76. Медицинская сестра отоларингологического профиля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77. Медицинская сестра ортопедического профиля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78. Медицинская сестра неврологического профиля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79. Медицинская сестра нейрохирургического профиля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80. Медицинская сестра наркологического профиля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81. Медицинская сестра психоневрологического профиля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82. Медицинская сестра эндокринологического профиля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83. Медицинская сестра кабинета "Диабетическая стопа"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84. Медицинская сестра профпатологического профиля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85. Медицинская сестра нефрологического профиля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86. Медицинская сестра гастроэнтерологического профиля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87. Медицинская сестра пульмонологического профиля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88. Медицинская сестра ревматологического профиля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89. Медицинская сестра кардиологического профиля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90. Медицинская сестра гематологического профиля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91. Медицинская сестра аллергологического профиля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92. Медицинская сестра урологического профиля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93. Медицинская сестра физиотерапевтического профиля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94. Медицинская сестра фтизиатрического профиля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95. Медицинская сестра онкологического профиля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96. Медицинская сестра дерматовенерологического профиля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97. Медицинская сестра инфекционного профиля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98. Медицинская сестра педиатрического профиля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99. Медицинская сестра неонатологического отделения (кабинета)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100. Медицинская сестра хирургического профиля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101. Медицинская сестра травматологического профиля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102. Медицинская сестра эндоскопического профиля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103. Медицинская сестра проктологического профиля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104. Медицинская сестра  палаты интенсивной терапии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105. Медицинская сестра анестезистка отделений реаниматологии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анестезиологии, в том числе детских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106. Медицинская сестра офтальмологического профиля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107. Медицинская сестра ожогового отделения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108. Медицинская сестра торакального отделения (кабинета)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109. Медицинская сестра стоматологического профиля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110. Операционная медицинская сестра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111. Медицинская сестра отделений функциональной диагностики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112. Медицинская сестра отделений лучевой диагностики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113. Лаборант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114. Старший лаборант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115. Клинический лаборант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116. Лаборант службы крови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117. Лаборант службы СПИД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118. Лаборант зубопротезного отделения (кабинета)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119. Лаборант судебно-медицинской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120. Фельдшер-лаборант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121. Фельдшер-лаборант (лаборант) бактериологической лаборатории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122. Фельдшер-лаборант (лаборант) паразитологической лаборатории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123. Фельдшер-лаборант (лаборант) лаборатории особо опасных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инфекций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124. Фельдшер-лаборант (лаборант) санитарно-гигиенической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лаборатории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125. Лаборант нейрофизиологической лаборатории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126. Лаборант патопсихологической лаборатории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127. Лаборант по клинико-диагностическим исследованиям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128. Лаборант по биохимическим исследованиям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129. Лаборант по гистологическим исследованиям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130. Лаборант рентгенотделения (кабинет)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131. Лаборант (фельдшер-лаборант) медицинский генетик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132. Лаборант (фельдшер-лаборант) иммунолог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133. Медицинский статистик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134. Техник-оптик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135. Оптик-офтальмолог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136. Оптикометрист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137. Медицинский техник по обслуживанию медицинской аппаратуры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138. Инструктор-дезинфектор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139. Дезинфектор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исключен - приказом и.о. Министра здравоохранения РК от 10 января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141. Техник-физик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