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873b" w14:textId="d658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июня 2003 года N 241.  Зарегистрирован в Министерстве юстиции Республики Казахстан 8 июля 2003 г. за N 2396. Утратил силу - приказом Министра финансов Республики Казахстан от 22 декабря 2005 года N 427 (V054007)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февраля 2001 года N 290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компаний)", а также в целях приведения финансовой отчетности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декабря 1995 года N 2732 "О бухгалтерском учете и финансовой отчетности"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годовой (квартальной) финансовой отчетности для публикации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18 апреля 2001 года N 201 "Об утверждении форм финансовой отчетности".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исполнения государственного бюджета в установленном порядке обеспечить государственную регистрацию данного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2003 года N 241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БУХГАЛТЕРСКИЙ БАЛАНС за _______________(квартал,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                  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7"/>
        <w:gridCol w:w="844"/>
        <w:gridCol w:w="1326"/>
        <w:gridCol w:w="2883"/>
      </w:tblGrid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Кодстр.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   начало отчетного    периода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   конец  отчетного    периода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Долгосрочные активы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(101-106), всего 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гудвилл (105)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нематериальных активов (111-116)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Балансовая (остаточная) стоимость нематериальных активов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(стр.010-стр. 020), всего 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гудвилл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средства,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(121)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(122)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 (123)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(124)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 (125)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(126)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основных средств (131-134)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Балансовая (остаточная) стоимость основных средств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(стр.040-стр.050), 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      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Инвестиции,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дочерние организации (141)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зависимые организации (142) 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совместно-контролируемые юридические лица (143)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 (144)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 (401-403)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Долгосрочная дебиторская задолженность,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    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 (301, 303)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 полученные (302)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организаций, совместно-контролируемых юридических лиц (321-323)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(332-334)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 (341-343)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долгосрочных активов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 030+ стр.060+ стр.070+ стр.080)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Текущие активы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Товарно-материальные запасы,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(201-208)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 (211-213)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(221-223)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Краткосрочная дебиторская задолженность,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 (301,303)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 полученные (302)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дочерних (зависимых) организаций, совместно-контролируемых юридических лиц (321-323)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 (341-343)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 (351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(331-334)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Краткосрочные финансовые инвестиции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(401-403)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Деньги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(411,421-424,431,432,441,451,452)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текущих активов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(стр.100+стр.110+стр.120 + стр.130) 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(стр.090+стр.140)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Собственный капитал и обязательства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Собственный капитал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Уставный капитал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(501-503)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Неоплаченный капитал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Изъятый капитал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(521)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Дополнительный оплаченный капитал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(531)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переоценки (Дополнительный неоплаченный капитал)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том числе: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(541)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(542)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 (543)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Резервный капитал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(551,552)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Нераспределенный доход (непокрытый убыток)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(561, 562)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 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 (561)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собственного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(стр.150+ стр.160+ стр.170+ стр.180+ стр.190+ стр.200+ стр.210)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Долгосрочные обязательства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Займы,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(601)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от внебанковских учреждений (602)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Отсроченный корпоративный подоходный налог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(632)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долгосрочных обязательств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 230+240)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Текущие обязательства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Краткосрочные займы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овердрафт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(601-603)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Текущая часть долгосрочных займов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(601-603)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Краткосрочная кредиторская задолженность,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и векселя к оплате (603, 671)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к выплате (621-623)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 (661-663)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Расчеты с бюджетом (631,633-639)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Кредиторская задолженность дочерним (зависимым) организациям и совместно контролируемым юридическим лицам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(641-643)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Прочая кредиторская задолженность и начисления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 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условные обязательства (651,652)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персоналом по оплате труда (681)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(682-687)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 (611)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текущих обязательств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(стр.260+ стр.270+ стр.280+ стр.290 + стр.300+ стр.310)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 220+ стр.250+ стр.320)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__________________ 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 Ф. И. О.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Главный бухгалтер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__________________ 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 Ф. И. 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 строке 160 сумма указывается со знаком "-";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 строке 170 сумма указывается со знаком "-";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 строке 210 убыток указывается со знаком "-";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 строке 211 убыток указывается со знаком "-".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Подписи скрепляются печатью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2003 года N 241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ДОХОДАХ И РАСХОДАХ ЗА________________(КВАРТАЛ,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 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1"/>
        <w:gridCol w:w="919"/>
        <w:gridCol w:w="1825"/>
        <w:gridCol w:w="1825"/>
      </w:tblGrid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Кодстр.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предыдущий период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отчетный период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 от реализации готовой продукции (товаров, 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Себестоимость реализованной готовой продукции (товаров, 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Валовый доход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(стр.010 - стр.020)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периода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   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вознаграждения      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 (убыток) от основной деятельности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(стр.030 - стр.040)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 (убыток) от неосновной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 (убыток) от обычной деятельности до налогообложения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(стр.050 + стр.060)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по корпоративному подоходному налогу 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 (убыток) от обычной деятельности после налогообложения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(стр.070 - стр.080)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 (убыток) от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Чистый доход (убыток)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(стр.090 + стр.100)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__________________ 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 Ф. И. О.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Главный бухгалтер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__________________ 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 Ф. И. 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Подписи скрепляются печатью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 3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2003 года N 241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ДВИЖЕНИИ ДЕНЕГ ЗА ____________(КВАРТАЛ,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(прямой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тыс. тенге                          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6"/>
        <w:gridCol w:w="1154"/>
        <w:gridCol w:w="1937"/>
        <w:gridCol w:w="1753"/>
      </w:tblGrid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Кодстр.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предыдущий период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отчетный период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Движение денег от операционной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Поступление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всего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том числе: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готовой продукции (товаров, работ, услуг)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      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роялти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     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Выбытие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всего,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том числе: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поставщикам и подрядчикам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заработной плате      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вознаграждения по займам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бюджетом 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Результат операционной деятельности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(стр.010 - стр.020)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Движение денег от инвестиционной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Поступление денег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том числе: 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финансовых активов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предоставленных займов      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Выбытие денег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 том числе: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займов   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Результат инвестиционной деятельности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(стр.040 - стр.050)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Движение денег от финансовой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Поступление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 том числе: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ценных бумаг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 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вознаграждения по финансируемой аренде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Выбытие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всего,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том числе: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собственных акций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Результат финансовой деятельности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(стр.070 - стр.080)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Увеличение (+)/уменьшение (-) денег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(стр.030 - стр.060 - стр.090)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Деньги на начало отчетного периода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Деньги на конец отчетного периода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__________________ 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 Ф. И. О.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Главный бухгалтер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__________________ 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 Ф. И. 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Подписи скрепляются печатью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 4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2003 года N 241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ОБ ИЗМЕНЕНИЯХ В СОБСТВЕННОМ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ЗА ___________ (КВАРТАЛ,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Юридический адрес организации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1126"/>
        <w:gridCol w:w="828"/>
        <w:gridCol w:w="729"/>
        <w:gridCol w:w="729"/>
        <w:gridCol w:w="928"/>
        <w:gridCol w:w="729"/>
        <w:gridCol w:w="1905"/>
        <w:gridCol w:w="1508"/>
        <w:gridCol w:w="588"/>
      </w:tblGrid>
      <w:tr>
        <w:trPr>
          <w:trHeight w:val="1530" w:hRule="atLeast"/>
        </w:trPr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Уставный капитал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Изъятый капитал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Резервный капитал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Дополнительный оплаченный капитал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Дополнительный неоплаченный капитал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Нераспределенный доход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(непокрытый убыток)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Выпущенный уставный капитал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Неоплаченный капитал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Прошлых периодов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Отчетного периода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 на 31 декабря 200_ года 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учетной политике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Пересчитанное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убытка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инвестиций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разницы от переоценки инвестиций в зарубежные подразделения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 (убыток), не признанный в отчете о доходах и расходах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 (убыток) за период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акций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 на 31 декабря 200_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__________________ 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 Ф. И. О.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Главный бухгалтер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__________________ 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 Ф. И. 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Подписи скрепляются печатью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