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9944" w14:textId="3ae9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Номенклатуры врачебных должностей и специальностей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июня 2003 года N 458. Зарегистрирован в Министерстве юстиции Республики Казахстан 4 июля 2003 года N 2391. Утратил силу приказом Министра здравоохранения Республики Казахстан от 12 февраля 2007 года N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здравоохранения РК от 19 июня 2003 года N 458 утратил силу приказом Министра здравоохранения РК от 12 февраля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статьи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4 июня 2003 года N 430-II "О системе здравоохранения" и в целях упорядочения учета, подготовки, регламентации специальностей и должностей работников системы здравоохранения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Номенклатуру врачебных должностей и специальностей.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 момента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2003 года N 458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Номенклатуры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врачебных должностей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 специальностей"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Номенклатура врачебных должностей и специальностей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Номенклатуру внесены изменения - приказом и.о. Министра здравоохранения РК от 10 января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Номенклатура врачебных должностей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Главный врач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Генеральный директор, директор, менеджер, управляющий,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Заведующий (отделом, отделением, лабораторией, кабинетом,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виварием и другие)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Заместитель генерального директора, директора, главного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врача, начальника, директора, менеджера, управляющего,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руководителя, заведующего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Старший врач семейно-врачебной амбулатории, медицинской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приказом и.о. Министра здравоохранения РК от 10 января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Врач-стажер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Врач-акушер-гинеколог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Врач-гинеколог-эндокринолог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Врач-гинеколог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Врач-аллерголог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Врач-аллерголог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Врач-анестезиолог-реаниматолог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Врач-анестезиолог-реаниматолог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Врач-андролог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Врач-бактериолог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Врач-валеолог (включая Формирование здорового образа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жизни)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Врач-вирусолог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Врач-гастроэнтеролог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Врач-гастроэнтеролог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Врач-гематолог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Врач-гематолог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Врач-генетик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Врач по гипербарической оксигенации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Врач-дерматовенеролог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Врач-дерматовенеролог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Врач-диетолог (лечебное питание)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Врач-диетолог детский (лечебное питание)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Врач-инфекционист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Врач-инфекционист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Врач-иммунолог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Врач-иммунолог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Врач-кардиолог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Врач-кардиоревматолог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Врач-кардиоревматолог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Врач-камбустиолог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Врач-камбустиолог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Врач-кибернетик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Врач-дерматокосметолог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Врач-лаборант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Врач-лаборант-генетик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Врач-лаборант-цитолог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Врач-лепролог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Врач по лечебной физкультуре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Врач по лечебной физкультуре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Врач лучевой диагностики (врач-рентгенолог, врач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ультразвуковой диагностики, врач компьютерной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магнитно-резонансной томографии и специалист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рентгенохирургии)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Врач-маммолог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Врач-нарколог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Врач-нарколог подростковый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Врач-невропатолог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Врач-невропатолог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Врач-неонатолог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Врач-нефролог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Врач-нефролог отделения гемодиализа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Врач-нефролог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Врач-нефролог детский отделения гемодиализа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Врач-онколог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Врач-онколог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Врач-онколог-гинеколог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Врач-онколог-хирург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Врач-оториноларинголог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Врач-оториноларинголог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Врач-сурдолог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Врач-сурдолог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Врач-сурдолог-протезист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Врач-офтальмолог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Врач-офтальмолог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Врач-офтальмолог-протезист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Врач-патологоанатом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Врач-патологоанатом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Врач-патоморфолог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Врач-профпатолог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Врач-педиатр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Врач-проктолог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Врач-протезист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Врач-протезист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Врач-психиатр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Врач-психиатр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Врач-психотерапевт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Врач-психотерапевт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Врач-пульмонолог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Врач-пульмонолог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Врач-ревматолог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Врач-ревматолог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Врач-сексопатолог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Санитарный врач по гигиене детей и подростков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Санитарный врач по гигиене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Санитарный врач по гигиене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Санитарный врач по общей гигиене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Санитарный врач по коммунальной гигиене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Санитарный врач по радиационной гигиене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Санитарный врач по контролю за пестицидами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 ядохимикатами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Санитарный врач по санитарно-просветительной работе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Соцгигиенист-организатор здравоохранения (врач-статистик,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врач-методист, врач организатор здравоохранения)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Врач-организатор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санитарно-эпидемиологической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Врач-стоматолог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Врач-стоматолог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Врач-стоматолог-ортопед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Врач-стоматолог-ортодонт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Врач-стоматолог-хирург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Врач-стоматолог-хирург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Врач-стоматолог-терапевт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Врач-стоматолог-терапевт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Челюстно-лицевой хирург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Челюстно-лицевой хирург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Судебно-медицинский эксперт общего экспертного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Судебно-медицинский эксперт-биолог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Судебно-медицинский эксперт-гистолог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Судебно-медицинский эксперт-химик-токсиколог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Врач судебно-психиатрический эксперт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Врач по ЧС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Врач-терапевт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Врач-терапевт подростковый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Врач-токсиколог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Врач-токсиколог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116. Врач-травматолог-ортопед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117. Врач-травмотолог-ортопед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Врач-трансплантолог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Врач-трансплантолог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120. Врач-уролог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 Врач-уролог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122. Врач-физиотерапевт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123. Врач-физиотерапевт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Врач-фтизиатр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125. Врач-фтизиатр детский (фтизиопедиатр)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126. Врач-фитотерапевт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127. Врач-хирург (общий, торакальный, абдоминальный,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нейрохирург, ангиохирург, кардиохирург,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эндокринологический, микрохирург, пластический,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эндоскопический)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128. Врач-хирург детский (общий, торакальный, абдоминальный,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нейрохирург, ангиохирург, кардиохирург,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эндокринологический, микрохирург, пластический,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эндоскопический)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129. Врач-эндокринолог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 Врач-эндокринолог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131. Врач-эндоскопист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132. Врач-эндоскопист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133. Врач-эпидемиолог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134. Врач-дезинфекционист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135. Врач-паразитолог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136. Врач-радиолог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137. Врач скорой и неотложной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138. Врач скорой и неотложной медицинской помощи-педиатр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139. Врач по функциональной диагностики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140. Врач по экстракорпоральной детоксикации (гемодиализ)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141. Врач по экстракорпоральной детоксикации (гемодиализ)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142. Врач по спортивной медицине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143. Врач-эксперт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144. Врач-эксперт-хирург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145. Врач-эксперт-терапевт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146. Врач-эксперт-психиатр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147. Врач-эксперт-психиатр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148. Врач-эксперт-нарколог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149. Врач-службы крови-лаборант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150. Врач-трансфузиолог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151. Врач общей практики/семейный врач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152. Врач-рефлексотерапевт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153. Врач мануальной терапии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154. Врач-су-джок-терапевт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155. Врач-геронтолог-гериатр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156. Врач клинический фармаколог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157. Врач-гомеопат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158. Врач-гирудотерапевт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159. Медицинский психолог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160. Врач судебно-наркологический эксперт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161. Врач по авиационной и космической медицине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Номенклатура врачебных специальностей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Врач-акушер-гинеколог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Врач-гинеколог-эндокринолог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Врач-гинеколог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Врач-аллерголог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Врач-аллерголог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Врач-анестезиолог-реаниматолог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Врач-анестезиолог-реаниматолог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Врач-андролог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Врач-бактериолог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Врач-валеолог (включая Формирование здорового образа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жизни)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Врач-вирусолог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Врач-гастроэнтеролог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Врач-гастроэнтеролог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Врач-гематолог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Врач-гематолог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Врач-генетик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Врач по гипербарической оксигенации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Врач-дерматовенеролог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Врач-дерматовенеролог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Врач-диетолог (лечебное питание)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Врач-диетолог детский (лечебное питание)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Врач-инфекционист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Врач-инфекционист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Врач-иммунолог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Врач-иммунолог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Врач-кардиолог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Врач-кардиоревматолог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Врач-кардиоревматолог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Врач-камбустиолог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Врач-камбустиолог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Врач-кибернетик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Врач-дерматокосметолог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Врач-лаборант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Врач-лаборант-генетик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Врач-лаборант-цитолог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Врач-лепролог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Врач по лечебной физкультуре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Врач по лечебной физкультуре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Врач лучевой диагностики (врач-рентгенолог,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врач-радиолог, врач ультразвуковой диагностики, врач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компьютерной и магнитно-резонансной томографии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специалист по рентгенохирургии)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Врач-маммолог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Врач-нарколог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Врач-нарколог подростковый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Врач-невропатолог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Врач-невропатолог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Врач-неонатолог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Врач-нефролог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Врач-нефролог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Врач-онколог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Врач-онколог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Врач-онколог-гинеколог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Врач-онколог-хирург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Врач-оториноларинголог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Врач-оториноларинголог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Врач-сурдолог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Врач-сурдолог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Врач-сурдолог-протезист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Врач-офтальмолог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Врач-офтальмолог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Врач-офтальмолог-протезист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Врач-патологоанатом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Врач-патологоанатом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Врач-профпатолог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Врач-педиатр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Врач-проктолог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Врач-протезист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Врач-протезист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Врач-психиатр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Врач-психиатр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Врач-психотерапевт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Врач-психотерапевт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Врач-пульмонолог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Врач-пульмонолог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Врач-ревматолог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Врач-ревматолог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Врач-сексопатолог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Санитарный врач по гигиене детей и подростков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Санитарный врач по гигиене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Санитарный врач по гигиене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Санитарный врач по общей гигиене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Санитарный врач по коммунальной гигиене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Санитарный врач по радиационной гигиене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Врач гигиенист, эпидемиолог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Врач по социальной гигиене и организации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(врач-статистик, врач-методист, врач-организатор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здравоохранения)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Врач-организатор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санитарно-эпидемиологической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Врач-стоматолог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Врач-стоматолог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Врач-стоматолог-ортодонт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Врач-стоматолог-ортопед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Врач-стоматолог-хирург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Врач-стоматолог-хирург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Врач-стоматолог-терапевт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Врач-стоматолог терапевт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Врач-челюстно-лицевой хирург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Врач-челюстно-лицевой хирург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Врач-судебно-медицинский эксперт общего экспертного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Врач-судебно-медицинский эксперт-биолог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Врач-судебно-медицинский эксперт-гистолог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Врач-судебно-медицинский эксперт-химик-токсиколог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Врач судебно-психиатрический эксперт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Врач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Врач-терапевт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Врач-терапевт подростковый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Врач-токсиколог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Врач-токсиколог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Врач-травматолог-ортопед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Врач-травмотолог-ортопед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Врач-трансплантолог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Врач-трансплантолог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Врач-уролог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Врач-уролог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Врач-физиотерапевт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Врач-физиотерапевт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Врач-фтизиатр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Врач-фтизиатр детский (фтизиопедиатр)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Врач-фитотерапевт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116. Врач-хирург (общий, торакальный, абдоминальный,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нейрохирург, ангиохирург, кардиохирург,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эндокринологический, микрохирург, пластический,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эндоскопический)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117. Врач-хирург детский (общий, торакальный, абдоминальный,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нейрохирург, ангиохирург, кардиохирург,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эндокринологический, микрохирург, пластический,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эндоскопический)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Врач-эндокринолог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Врач-эндокринолог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120. Врач-эндоскопист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 Врач-эндоскопист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122. Врач-эпидемиолог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123. Врач-дезинфекционист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Врач-паразитолог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125. Врач скорой и неотложной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126. Врач скорой и неотложной медицинской помощи-педиатр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127. Врач по функциональной диагностики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128. Врач по экстракорпоральной детоксикации (гемодиализ)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129. Врач по экстракорпоральной детоксикации (гемодиализ)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 Врач по спортивной медицине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131. Врач-трансфузиолог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132. Врач общей практики/семейный врач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133. Врач-рефлексотерапевт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134. Врач мануальной терапии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135. Врач-су-джок-терапевт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136. Врач-геронтолог (гериатр)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137. Врач-клинический фармаколог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138. Врач-гомеопат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139. Врач-гирудотерапевт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140. Медицинский психолог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141. Врач-менеджер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142. Врач судебно-наркологический эксперт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143. Врач по авиационной и космической медицине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