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e80c" w14:textId="c6ce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работы Конкурсной комиссии по присуждению государственных образовательных грантов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мая 2003 года N 337. Зарегистрирован в Министерстве юстиции Республики Казахстан 27 июня 2003 года N 2381. Утратил силу приказом Министра образования и науки Республики Казахстан от 21 мая 2008 года N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 силу приказом Министра образования и науки РК от 21.05.2008 N 291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образования и науки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21.05.2008 N 291 "О признании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утратившими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образования и науки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1-1 статьи 27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«О нормативных правовых актов»,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некоторые приказы Министерства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образования и науки Республики Казахстан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Юридическому департаменту (Алимкулов Р.С.) копию настоящего приказа направить в Министерство юстиции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его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Ж. Туймебаев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Приложение  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образования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науки Республики Казахстан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 мая 2008 года № 291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образования и науки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2. ... .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 Министра образования и науки Республики Казахстан от 22 мая 2003 года № 337 «Об утверждении Правил работы Конкурсной комиссии по присуждению государственных образовательных грантов» (зарегистрированный в Реестре государственной регистрации нормативных правовых актов Республики Казахстан за № 2381).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- 9. 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название внесены изменения - приказом Министра образования и науки РК от 27 июня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Типовыми правилами </w:t>
      </w:r>
      <w:r>
        <w:rPr>
          <w:rFonts w:ascii="Times New Roman"/>
          <w:b w:val="false"/>
          <w:i w:val="false"/>
          <w:color w:val="000000"/>
          <w:sz w:val="28"/>
        </w:rPr>
        <w:t>
 приема в высшие учебные заведения Республики Казахстан, утвержденными приказом Министра образования и науки Республики Казахстан от 25 марта 2000 года N 247 (зарегистрированными в Министерстве юстиции Республики Казахстан от 24 апреля 2000 года N 1118), для присуждения государственных образовательных грантов и предоставления государственных образовательных кредитов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работы Конкурсной комиссии Министерства образования и науки Республики Казахстан по присуждению государственных образовательных грантов.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 внесены изменения - приказом Министра образования и науки РК от 27 июня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высшего и послевузовского профессионального образования (Абдрасилов Б.С.) представить настоящий приказ в установленном порядке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и.о.Министра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2003 года N 337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Конкурсной комиссии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присуждению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образовательных грантов 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предоставлению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образовательных кредитов"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работы Конкурсной комиссии Министерства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науки Республики Казахстан по присуждению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образовательных грантов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названии и по тексту слова "и предоставлению государственных образовательных кредитов", "и предоставление государственных образовательных кредитов", "и предоставляет государственные образовательные кредиты", "и предоставления государственных образовательных кредитов", "и государственные образовательные кредиты" исключены - приказом Министра образования и науки РК от 27 июня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Конкурсная комиссия Министерства образования и науки Республики Казахстан (далее - Конкурсная комиссия) создается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Типовыми правилами </w:t>
      </w:r>
      <w:r>
        <w:rPr>
          <w:rFonts w:ascii="Times New Roman"/>
          <w:b w:val="false"/>
          <w:i w:val="false"/>
          <w:color w:val="000000"/>
          <w:sz w:val="28"/>
        </w:rPr>
        <w:t>
 приема в высшие учебные заведения Республики Казахстан, утвержденными приказом Министра образования и науки Республики Казахстан от 25 марта 2000 года N 247 (зарегистрированными в Министерстве юстиции Республики Казахстана от 24 апреля 2000 года N 1118), (далее - Типовые правила) для осуществления работы по присуждению государственных образовательных грантов.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Конкурсная комиссия руководствуется в своей работе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образовании",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Типовыми правилами </w:t>
      </w:r>
      <w:r>
        <w:rPr>
          <w:rFonts w:ascii="Times New Roman"/>
          <w:b w:val="false"/>
          <w:i w:val="false"/>
          <w:color w:val="000000"/>
          <w:sz w:val="28"/>
        </w:rPr>
        <w:t>
, настоящими Правилами и другими нормативными правовыми актами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Председателем Конкурсной комиссии является Министр образования и науки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состав Конкурсной комиссии входят руководящий состав Министерства образования и науки Республики Казахстана, курирующий вопросы высшего профессионального образования, председатели региональных комиссий, представители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Состав Конкурсной комиссии утверждается Министром образования и науки Республики Казахстан на период проведения приема в высшие учебные заведения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задачи, права и обязанности Конкурсной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Основной задачей Конкурсной комиссии является присуждение государственных образовательных грантов абитуриентам, поступающим в высшие учебные заведения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Для реализации поставленной задачи Конкурсная комиссия рассматривает результаты единого национального тестирования (далее - ЕНТ) и комплексного тестирования абитуриентов и в соответствии с баллами государственных сертификатов присуждает государственные образовательные гранты, в том числе из резерва, в пределах утвержденного государственного образовательного заказа.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5 с изменениями - приказом И.о.Министра образования и науки Республики Казахстан от 5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Для реализации возложенных на нее обязанностей Конкурсная комиссия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осуществлять в пределах своей компетенции организацию процедуры присуждения государственных образовательных грантов;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перераспределять внутри направления подготовки бакалавров и специалистов с высшим профессиональным образованием государственные образовательные гранты, оставшиеся после проведения конкурса по соответствующим специальностям;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осуществлять присуждение государственных образовательных грантов из резерва государственного образовательного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по итогам работы Конкурсной комиссии вносить предложения в Министерство образования и науки Республики Казахстан по вопросам повышения эффективности работы Конкурсной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работы Конкурсной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 Присуждение государственных образовательных грантов  осуществляется по конкретным специальностям, языковым отделениям и формам обучения в соответствии с баллами государственных сертификатов по результатам ЕНТ или комплексного тестирования.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7 с изменениями - приказом И.о.Министра образования и науки Республики Казахстан от 5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приказом Министра образования и науки РК от 27 июня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В первую очередь государственные образовательные гранты присуждаются: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обладателям нагрудных знаков "Алтын Белгi", подавших заявление на данную специальность;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победителям международных олимпиад и научных соревнований по общеобразовательным предметам (награжденным дипломами первой, второй и третьей степеней), республиканских и международных конкурсов исполнителей и спортивных соревнований (награжденным дипломами первой, второй и третьей степеней) последних трех лет, перечень которых определяется центральным исполнительным органом Республики Казахстан в области образования, а также победителям республиканских олимпиад и научных соревнований по общеобразовательным предметам (награжденным дипломами первой, второй и третьей степеней) текущего года при условии соответствия выбранной ими специальности предмету олимпиады, конкурса или спортивного соревнования, по которому они являются победителями.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Далее, на оставшиеся места рассматриваются кандидатуры всех остальных абитуриентов по общему конкурсу.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9 внесены изменения - приказом Министра образования и науки РК от 27 июня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Присуждение государственных образовательных грантов осуществляется в соответствии с баллами государственных сертификатов по специальностям, языковым отделениям и вузам, заявленным абитуриентами, в пределах утвержденного для каждого вуза объема государственных образовательных грантов по соответствующей специальности, с учетом установленных квот.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прохождения абитуриентом конкурсного отбора по обеим заявленным им специальностям, государственный образовательный грант присуждается по первой указанной специальности.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10 в новой редакции - приказом И.о.Министра образования и науки Республики Казахстан от 5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10-1.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приказом Министра образования и науки РК от 27 июня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На специальности, по которым установлена квота для лиц, окончивших сельские школы, конкурс проводится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70 % грантов от общего их количества по данной специальности и языку обучения присуждаются в порядке общего конкурса, а на остальные 30 % грантов проводится конкурс только среди выпускников сельских организаций образования.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11 с изменениями - приказом И.о.Министра образования и науки Республики Казахстан от 5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 от 27 июня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Присуждение государственных образовательных грантов по направлению подготовки специалистов в пределах квотированного количества мест для конкретного направления подготовки осуществляется на конкурсной основе в соответствии с баллами государственных сертификатов для следующих категорий: лицам казахской национальности, не являющимся гражданами Республики Казахстан 2 %-ную квоту приема, инвалидам первой и второй групп, инвалидам с детства, детям-инвалидам 0,5 % квоту приема, детям-сиротам и детям, оставшимся без попечения родителей - 1 % квоту приема.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12 в редакции - приказом Министра образования и науки РК от 27 июня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В случае одинаковых показателей баллов государственных сертификатов преимущественное право на присуждение государственных образовательных грантов имеют: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дети-сироты или дети, оставшиеся без попечения родителей;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инвалиды первой и второй групп, инвалиды с детства которым согласно заключению медико-социальной экспертной комиссии не противопоказано обучение в соответствующих организациях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граждане, имеющие аттестаты с отличием, дипломы начального и среднего профессионального образования с отличием;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граждане, имеющие наиболее высокий средний балл аттестата или наиболее высокий средний балл диплома;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граждане, имеющие наиболее высокий балл по профильному предмету.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Вакантные места по одному из языковых отделений  передаются для присуждения на конкурсной основе внутри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Вакантные места, оставшиеся после конкурсного присуждения государственных образовательных грантов перераспределяются внутри направления подготовки на специальности с высокими проходными баллами независимо от заявленной формы обучения и языкового отделения.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14 в новой редакции - приказом И.о.Министра образования и науки Республики Казахстан от 5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приказом И.о.Министра образования и науки Республики Казахстан от 5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приказом И.о.Министра образования и науки Республики Казахстан от 5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приказом И.о.Министра образования и науки Республики Казахстан от 5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приказом И.о.Министра образования и науки Республики Казахстан от 5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Государственные образовательные гранты из резерва присуждаются: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иностранным гражданам, прибывшим по международным соглашениям;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лицам, имеющим в установленном законодательством порядке право на получение государственных образовательных грантов без сдачи вступительных экзаменов и лицам, имеющим одинаковые показатели по пункту 13 настоящих правил, в случае нехватки кому-либо из них вакантных мест.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19 внесены изменения - приказом Министра образования и науки РК от 27 июня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Заседания Конкурсной комиссии считаются действительными, если на них присутствуют более 2/3 от общего числа ее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Решения Конкурсной комиссии принимаются простым большинством голосов присутствующих на заседании членов комиссии. При равенстве голосов голос председателя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Решения Конкурсной комиссии по вопросам, не предусмотренным в нормативных правовых актах, регламентирующих прием в высшие учебные заведения, оформляются протоколом и подписываются всеми присутствующими членами.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