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96fa" w14:textId="92d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в области пчеловодства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мая 2003 года № 297. Зарегистрирован в Министерстве юстиции Республики Казахстан 23 июня 2003 года № 2374. Утратил силу приказом Министра сельского хозяйства Республики Казахстан от 28 октября 2011 года № 08-3/617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сельского хозяйства РК от 28.10.2011 </w:t>
      </w:r>
      <w:r>
        <w:rPr>
          <w:rFonts w:ascii="Times New Roman"/>
          <w:b w:val="false"/>
          <w:i w:val="false"/>
          <w:color w:val="ff0000"/>
          <w:sz w:val="28"/>
        </w:rPr>
        <w:t>№ 08-3/617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пчеловодстве",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ветеринарного паспорта на пасеку;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паспорт пасеки.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совместно с областными территориальными управлениями, городов Астана и Алматы Министерства сельского хозяйства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мая 2003 г. N 297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Ветеринарный паспорт пасеки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Ветеринарный паспорт пасеки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хозяйствующего субъекта,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принадлежащая ему пасека в количестве _____пчелиных семей расположена________________________________________________________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местности,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Ветеринарное обслуживание возлагается на_____________________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ветеринарного специалиста)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"___" 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ветеринарный инспектор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хозяйствующего субъекта или владелец пасеки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(фамилия, имя, отчество, подпись)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сведения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Ветеринарный паспорт пасеки (ниже именуемый - паспорт) заполняется на пасеку независимо от ведомственной принадлежности и формы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подписывается и выдается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главным ветеринарным инспектором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подразделения уполномоченного государственного органа в области ветеринарии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является учетным документом, регистрируется в территориальном подразделении уполномоченного государственного органа в области ветеринарии, в специальном журнале (где указываются N паспорта, фамилия, имя, отчество владельца пчел, адрес, даты осмотра, количество семей пчел, санитарная оценка состояния пасеки, ее эпизоотическая ситуация и рекомендованные ветеринарные мероприятия, дата аннулирования паспорта) и имеет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заполняется чернилами кратко, четко и разборчиво государственным ветеринарным инспектором территориального подразделения уполномоченного государственного органа в области ветеринарии, после личного обследования пасеки. Обследование пасеки проводят не реже одного раза в год (весной или осенью). Подпись лиц, заполняющих соответствующие разделы,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предъявляется при продаже воскового сырья, покупке вощины и служит документом для выдачи в установленном порядке ветеринарных свидетельств по формам N 1 и N 2 при вывозе (продаже) пчел и продуктов пчеловодства, а также при вывозе пчел на кочевку.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 хранится у руководителя хозяйствующего субъекта или владельца пасеки.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Паспорт подлежит обмену на новый после заполнения граф на странице 4 и при его предъявлении в районное (городское) территориальное подразделение уполномоченного государственного органа в области ветеринарии.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Ветеринарно-санитарное состояние пасеки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произвольной форме описываются: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интервалы размещения ульев, наличие окраски, нумерации, предлетковых площадок, подставок;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ветеринарно-санитарное состояние территории пасеки и пасечных помещений, запасных ульев, сотовых рамок, кормушек, холстиков, утеплительных подушек;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дезинфекционной техники, дезинфекционных средств, объектов санитарно-гигиенического назначения (в частности, умывальника, мыла, спецодежды, туалетного помещения для пчеловода);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сила пчелиных семей, состояние пчелиных маток и расплода;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на пасеках документации, подтверждающей получение пчелиных маток в течение текущего или прошедшего года, указывается порода пчел;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должность и подпись.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  |            Результаты обследования пасеки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Эпизоотическая ситуация на пасеке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Предварительный или окончательный диагноз, устанавливаемый ветеринарным специалистом на пасеке или в ветеринарной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возникновения болезни и возможный источник заражения.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наложения и снятия карантина (ограничения) и решением какого государственного органа наложен (снят).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Должность и подпись.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болезни и дата | Источники заражения | Дата наложения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возникновения       |                     |  снятия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Лабораторные исследования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Объект исследования патологического материала (пчелы, расплод, мед, перга, воск, вощина, медоносы) и результат исследований или диагноз (в случае установления).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Название ветеринарной лаборатории, номер экспертизы и рекомендации по ветеринарным мероприятиям.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Должность и подпись.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поступления и| Объект исследования |N экспертизы,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исследования   |                     |исследования и рекомендуе-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     |                     |мые ветеринарные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 |тия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Ветеринарные мероприятия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Лечебные и профилактические обработки, а также дезинфекционные, дезинсекционные, дератизационные и дезакаризационные мероприятия проводятся владельцем пчел по рекомендации и под контролем государственного ветеринарного инспектора территориального подразделения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Должность и подпись.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|Объем выполненной работы|Наименование препарата,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и его|      (кратность)       |доза, экспозиция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мая 2003 г. N 297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ветеринарного паспорта на пасеку  1. Общие положения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ветеринарного паспорта ветеринарными инспекторами на объекты государственного ветеринарного надзора (далее - Правила) разработаны в соответствии с подпунктом 10) статьи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и устанавливают единый порядок оформления и выдачи ветеринарного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являются обязательными для исполнения ветеринарными инспекторами соответствующих территорий, а также физическими и юридическими лицами, занимающимися разведением, содержанием и реализацией пчел и продуктов пчеловодства. 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Пасека - размещенные в определенном месте ульи с пчелиными семьями и необходимое имущество для занятия пчеловодством.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Ветеринарный паспорт пасеки - документ, установленной уполномоченным государственным органом в области ветеринарии формы, в котором указываются месторасположение, владелец, количество пчелиных семей, сроки и характер проведенных ветеринарных обработок с целью профилактики, лечения и диагностики болезней пчел.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государственный орган в области ветеринарии - государственный орган,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осуществляющий в пределах своих полномочий реализацию государственной политики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Эпизоотическая ситуация пасеки - совокупность данных о распространенности заразных болезней пчел на конкретной территории за определенный промежуток времени. 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оформления и выдачи ветеринарного паспорта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Ветеринарный паспорт пасеки является учетным документом и выдается государственным ветеринарным инспектором территориального подразделения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ветеринарном паспорте пасеки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адрес владельца пасеки или руководителя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расположения пасеки;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ветеринарного специалиста, обслуживающего пасеку;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пчелиных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фамилия, имя, отчество главного государственного ветеринарного инспектора, выдавшего ветеринарного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ветеринарно-санитарное состояние пасеки;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эпизоотическая ситуация на пасеке;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лабораторные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ветеринарные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Ветеринарный паспорт пасеки регистрируется в территориальном подразделении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Ветеринарный паспорт пасеки заполняется кратко и разборчиво государственным ветеринарным инспектором после проведения им эпизоотологического обследования пасеки.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Ветеринарный паспорт пасеки хранится у руководителя хозяйствующего субъекта или владельца пасеки. 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за выполнение настоящих Правил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виновные в нарушении настоящих Правил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Республики Казахстан.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